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2502" w14:textId="5c22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и послевузовским профессиональным образованием на 2004/2005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2004 года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Законами Республики Казахстан от 7 июня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образовании" </w:t>
      </w:r>
      <w:r>
        <w:rPr>
          <w:rFonts w:ascii="Times New Roman"/>
          <w:b w:val="false"/>
          <w:i w:val="false"/>
          <w:color w:val="000000"/>
          <w:sz w:val="28"/>
        </w:rPr>
        <w:t>
 и от 5 декабря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2004 год"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государственный образовательный заказ на подготовку специалистов со средним профессиональным образованием в организациях образования, получающих средства из республиканского бюджета, на 2004/2005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государственный образовательный заказ на подготовку специалистов с высшим профессиональным образованием на 2004/2005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государственный образовательный заказ на подготовку специалистов с послевузовским профессиональным образованием в высших учебных заведениях и научных организациях на 2004/2005 учебный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секретно.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Министерству образования и науки Республики Казахстан провести размещение утвержденных государственных образовательных заказов на подготовку специалистов со средним профессиональным образованием в организациях образования, получающих средства из республиканского бюджета, с высшим профессиональным и послевузовским профессиональным образованием в высших учебных заведениях и научных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постановлением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от 7 мая 2004 года N 513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на подготовку специалистов со средним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профессиональным образованием в организациях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образования, получающих средства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из республиканского бюджета,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на 2004/2005 учебный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Код  ! Наименование направлений    ! Государственный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подготовки специалистов cо  ! образовательный заказ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средним профессиональным    !------------------------------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образованием                ! Очное  !Заочное !В том числе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        !обучение!обучение!с казахским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        !        !        !языком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        !        !        !обучения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  !              2              !    3   !    4   ! 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Через оплату бюджетом покупки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образовательных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организаций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Специальности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 искусства                     280                 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0604002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исполнительство                  65                  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0606002 Пение                            15 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0607002 Хоровое дирижирование            10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0608002 Теория музыки                    10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0610002 Музыкальное искусство эстрады    30               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0611002 Хореографическое искусство       70                  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0612002 Актерское искусство              10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0613002 Цирковое искусство               10    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0614002 Театрально-декоративное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искусство                         5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0616002 Скульптура                        5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0617002 Живопись                         10    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0619002 Декоративно-прикладное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искусство и народные промыслы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 профилю)                     25                  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0640002 Дизайн (по профилю)              15                  10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Экономические специальности     320                 125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0703002 Финансы (по отраслям)           100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0714002 Налоговое дело                  100 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0701002 Статистика          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0730002 Казначейское дело                95 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Технические специальности       325                  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1804002 Геофизические методы поиска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 разведки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полезных ископаемых              25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1811002 Геологическая съемка, поиск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 разведка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полезных ископаемых 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1813002 Гидрогеология и инженерная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геология                         50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1814002 Геология и разведка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 газовых месторождений 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1816002 Технология и техника разведки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месторождений полезных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ископаемых          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3037002 Судовождение на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водных путях и в прибрежном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плавании            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2708002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судовых машин и механизмов 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3201002 Прикладная геодезия 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3203002 Аэрофотогеодезия    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3204002 Картография                      25                  25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4437002 Лесное и лесопарковое хозяйство 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4440002 Экология и природоохранная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деятельность        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Специальности образования       146                  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0313002 Профессиональное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(по отраслям)                    50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0310002 Физическая культура              96                  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         1071                 433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Медицинские специальности       300                 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0401002 Лечебное дело                    50 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0402002 Акушерское дело                  50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0403002 Гигиена и эпидемиология          50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0405002 Стоматология ортопедическая      25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0406002 Фармация                         25                   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0407002 Сестринское дело                 50                  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0408002 Лабораторная диагностика         50                  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         1371                 633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Через бюджетное финансирование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содержания организаций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Министерство образования и науки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II ступень учреждений искусств    110               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0604002 Инструментальное исполнительство   38               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0606002 Пение                               6         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0607002 Хоровое дирижирование               6                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0612002 Актерское искусство                10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0616002 Скульптура                       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0617002 Станковая живопись               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0618002 Станковая графика                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0619002 Декоративно-прикладное искусство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 народные промыслы (по профилю) 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0622002 Художественное ткачество         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0627002 Художественная обработка дерева  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0630002 Художественная керамика          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0636002 Художественная обработка металла    5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0640002 Дизайн (по профилю)                10             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Гуманитарные специальности        640      100     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Министерство внутренних дел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0202002 Правоохранительная деятельность   490              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Министерство юстиции РК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0202002 Правоохранительная деятельность   150       100     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Специальности образования          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Министерство обороны РК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0310002 Физическая культура                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            830       100    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Итого                            2201       100   1023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2004 года N 513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на подготовку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профессиональным образованием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на 2004/2005 учебный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Внесены изменения - постановлением Правительства РК от 26 января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Код  ! Наименование групп  !Государственные!Государ- !Средние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специальностей      !образовательные!ственные !расходы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!гранты         !образо-  !обучение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!---------------!вательные!1 студента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!очное  !заочное!кредиты  !за 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!обуче- !обуче- !         !год (в 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 !ние    !ние    !         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!         2           !   3   !   4   !    5    ! 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 14555   1000     10155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050100  Образование             3250   1000      1000 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050200  Гуманитарные науки       420              390 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050300  Право                      0              120 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050400  Искусство                200               40      134,8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050500  Социальные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 бизнес                 206              450 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050600  Естественные науки       820              420      118,9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050700  Технические науки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технологии              4219             5741      121,3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050800  Сельскохозяйственные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науки                    560              800      121,9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050900  Услуги                   155              709      121,3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051100  Здравоохранение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социальное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(медицина)              1500              245       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051200  Ветеринария              220              240      121,9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из Турецкой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других тюркоязычных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республик в Между-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народном Казахско-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Турецком университете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имени Х.А.Яссауи         200          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 Казахстанском филиале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Московского государст-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венного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имени М.В. Ломоносова    100                       539,5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 филиале "Восход"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Московского авиационного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института                 10                         177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На обучение студентов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 Казахстанско-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Британском техническом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университете             200                       474,4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Вузы искусств            600           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 обучение детей-сирот  200          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 обучение слушателей  1645          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подготовительных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отделений вузов,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 т.ч. на обучение лиц  1400          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казахской национальности,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не являющихся гражданами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Резерв                    50          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магистратуру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Код   !  Наименование групп   ! Государственный ! Средние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!  специальностей       ! заказ           ! на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!                       !                 ! 1 магистранта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!                       !                 ! учебный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!                       !                 ! (в 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1     !          2            !        3        !   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Всего                 2526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6N0100      Образование                   474 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6N0200      Гуманитарные науки            333 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6N0300      Право                         122 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6N0400      Искусство                      49              134,8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6N0500      Социальные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и бизнес                      513              119,5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6N0600      Естественные науки            502              118,9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6N0700      Технические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и технологии                  455              121,3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6N0800      Сельскохозяйственные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науки                          44              121,9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6N0900      Услуги                         20              121,3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6N1200      Ветеринария                    14              121,9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Академия МВД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6N0303      Правоохранительная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деятельность                   25                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на подготовку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профессиональным образованием в учебных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заведениях Агентства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по борьбе с экономической и коррупционной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преступностью (финансовая полиция)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на 2004/2005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  !  Наименование      ! Государственный  ! Средние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специальностей    ! образовательный  ! на обучение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 заказ            ! студента за 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!------------------! год (в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!очное   !заочное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!обучение!обучение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                   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Академия финансовой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050301  Юриспруденция           50                   249,9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050509  Финансы                 50                   249,9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 100     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на подготовку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профессиональным образованием в учебных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заведениях Агентства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по чрезвычайным ситуациям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на 2004/2005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  !  Наименование      ! Государственный  ! Средние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специальностей    ! образовательный  ! на обучение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 заказ            ! студента за 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!------------------! год (в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!очное   !заочное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!обучение!обучение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Кокшетауский технический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051001  Пожарная безопасность   120      100         316,047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  120    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на подготовку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профессиональным образованием в учебных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заведениях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внутренних дел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на 2004/2005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  !  Наименование      ! Государственный  ! Средние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специальностей    ! образовательный  ! на обучение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 заказ            ! студента за 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!------------------! год (в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!очное   !заочное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!обучение!обучение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                         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Академия МВД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050303  Правоохранительная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деятельность          250        200           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Карагандинский юридический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050303  Правоохранительная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деятельность          250        200           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Костанайский юридический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050303  Правоохранительная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деятельность          200        150         233,1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Петропавловское высшее военное училище внутренних войск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Военная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и технология          220                    351,7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920        550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на подготовку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профессиональным образованием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военно-учебных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Министерства обороны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на 2004/2005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Наименование      ! Государственный  ! Средние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специальностей    ! образовательный  ! на обучение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! заказ            ! студента за 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!------------------! год (в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!очное   !заочное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!обучение!обучение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Национальный университет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Военное и административное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                   24                      1609,3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обеспечением                  10                      1609,3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тыловым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обеспечением                  10                      1609,3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воспитательным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социально-правовыми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процессами                    10                      1609,3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Военное и административное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КНБ                 5                      1609,3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Военное и административное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Командующего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внутренними войсками МВД       5                      1609,3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институт сухопутных войск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мотострелковых войск          25                      1227,6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воздушно-десантных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войсковой разведки          75                      1227,6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танковых войск                25                      1227,6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артиллерии                    50                      1227,6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инженерных войск              25                      1227,6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автомобильных войск           25                      1227,6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продовольственного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                  10                      1227,6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вещевого обеспечения          10                      1227,6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жидким топливом   10                      1227,6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бронетанковых войск           25                      1227,6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Офицеры воспитательных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структур                      25                      1227,6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институт Сил воздушной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летательных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(Командная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тактическая фронтовой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авиации)                      20                      5618,3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летательных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аппаратов (Командная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тактическая армейской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авиации)                      10                      5618,3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Штурманская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                      15                      5618,3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Техническая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летательных аппаратов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двигателей                    25                       1116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Авиационное вооружение        20                       1116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Техническая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электрифицированного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пилотажно-навигационного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радиоэлектронного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                 20                       1116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Авиационное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радиоэлектронное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оборудование                  20                       1116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Военно-инженерный институт радиоэлектроники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Радиотехника (для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зенитно-ракетных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 Сил воздушной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обороны)                      25                       1008,4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(для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 Сил воздушной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обороны)                      40                       1008,4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Радиосвязь и радио-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навигация (для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авиации)          15                       1008,4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Сети связи 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(для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связи)                        50                       1008,4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Военно-морской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Штурманская кораблей           5                        1710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радиотехнических средств       5                        1710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и ремонт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дизельных энергетических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установок надводных            5                        1710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кораблей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                       644           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на подготовку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профессиональным образованием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военно-учебных заведениях Российской Федерации для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внутренних войск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на 2004/2005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  !  Наименование      ! Государственный  ! Средние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специальностей    ! образовательный  ! на обучение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 заказ            ! студента за 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!------------------! год (в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!очное   !заочное  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!                    !обучение!обучение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Общевойсковая академия внутренней службы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012000  Управление боевой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повседневной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мотострелковых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(пехотных) частей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соединений              1        0            2059,2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внутренней службы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012000  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социальной работы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правового воспитания    1        0             2059,2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Военная академия тыла и транспорта внутренней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012000  Управление тыловым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обеспечением войск      1        0             2059,2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радиационно-химической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и биологической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012000  Командная тактическая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войск радиационно-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химической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биологической защиты    3        0             2059,2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Всего               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на подготовку специалистов с высшим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профессиональным образованием в военно-учебных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заведениях Российской Федерации на 2004/2005 учебный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Офицеры-слушатели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военно-учебного заведения,! Количество !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                         ! обучаемых  !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Академия генерального штаба вооруженных сил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Военное и государственное управление         2          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артиллерийский университет, г. 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воинскими частями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соединениями ракетных войск и артиллерии     4          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воинскими частями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соединениями ракетных войск и артиллерии.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Специализация: артиллерийская разведка 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Общевойсковая академия вооруженных сил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Российской Федерации, г. Москва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техническим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войск. Специализация: -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танкотехнического обеспечения войск          2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техническим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войск. Специализация: -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автотехнического обеспечения войск           1          2 года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техническим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войск. Специализация: -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ракетно-технического и артиллерийско-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технического обеспечения войск               2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боевой и повседневной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общевойсковых частей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соединений. Специализация: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войсковая разведка                         2          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боевой и повседневной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общевойсковых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соединений.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Специализация: - радиоэлектронная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борьба               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инженерный университет, г.Москва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инженерным обеспечением,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воинскими частями и соединениями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инженерных войск     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инженерно-техническим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обеспечением войск и техническим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обеспечением инженерных войск 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обеспечением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астроногеодическими данными 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радиационной химической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биологической защиты, г. Москва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радиационной, химической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биологической защитой войск (сил) 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связи, г.Санкт-Петербург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и обеспечение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соединениях и объединениях                 2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радиоэлектронной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Радиопеленгатор типа Р-368П 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противовоздушной обороны, г. Тверь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воинскими частями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зенитных ракетных войск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соединениями противовоздушной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Военно-воздушной Силы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(С-300, С-200, С-125, С-75) 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техническим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частей зенитно-ракетных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(С-300, С-200, С-125, С-75) 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воинскими частями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радиотехнических войск и соединениями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 Военно-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воздушной Силы (Радиолокационных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всех типов)   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техническим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воинских частей радиотехнических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 и соединений противовоздушной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Военно-воздушной Силы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(Радиолокационных систем всех типов) 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Военный университет, г. Москва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морально-психологического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                                 2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Психология                                   1          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Социология                                   1          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финансово-экономический университет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финансами Вооруженных Сил 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Военная академия тыла и транспорта, г. 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тыловым обеспечением войск        4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обеспечением ракетным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топливом и горючим   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вещевым обеспечением войск 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военными сообщениями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(специализация: управление соединениями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железнодорожных войск) 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войсковой противовоздушной обороны,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г. Смоленск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зенитными ракетными,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зенитными артиллерийскими воинскими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частями и соединениями войсковой ПВО 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техническим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частей и соединений войсковой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 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Военно-медицинская академия, г.Санкт-Петербург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медицинским обеспечением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 (сил)                                  2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обеспечением медицинским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имуществом и техникой.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Специализация: провизор-организатор 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Военно-морская академия, г. 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воинскими частями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соединениями Военно-морского                 1          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флота (специальность: вооружение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надводных кораблей)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воинскими частями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соединениями Военно-морского флота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(специальность: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энергетических установок надводных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кораблей)            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Военно-воздушная академия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частями и соединениями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фронтовой авиации (Су-24, Су-21,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МиГ-29, МиГ-31)      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частями и соединениями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армейской авиации (Ми-8, Ми-24, Ми-17) 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частями и учреждениями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 и радиотехнического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(тех.средства части) 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частями и учреждениями тыла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(технические средства наземного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полетов) 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Военно-воздушная инженерная академия, г. Москва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организационно-техническими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системами в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Специализация: экономика и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производства и ремонта авиационного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вооружения (АО)(Су-24, Су-27, МиГ-29,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МиГ-31, Ми-24)                               1          2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организационно-техническими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системами в авиации. Специализация: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и организация ремонта самолета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двигателя (СиД)(Су-24, Су-27, МиГ-29,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МиГ-31, Ми-24)                               2          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                                      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Курсанты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войсковой противовоздушной обороны,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г. Смоленск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зенитных пушечно-ракетных комплексов,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зенитных артиллерийских и зенитных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ракетных комплексов ближнего 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войсковой противовоздушной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("Шилка", "Стрела-1,2,10", "Игла",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"С-60", "Куб", ЗУ-23-2)                      10 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Военный университет войсковой противовоздушной обороны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вооруженных сил Российской Федерации г. Оренбург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боевой и повседневной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подразделений войсковой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(Специализация: применение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эксплуатация радиотехнической разведки) 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 боевой и повседневной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подразделений войсковой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Противовоздушной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(Специализация: применение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эксплуатация многоканальных Зенитно-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Ракетных комплексов средней дальности)        3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Воронежский военный институт радиоэлектроники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и эксплуатация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радиоэлектронной борьбы с наземными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системами управления войсками и оружием 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и эксплуатация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радиоэлектронной борьбы с воздушно-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космическими системами управления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наводящимся оружием    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и эксплуатация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комплексного технического контроля            1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Череповецкий военный инженерный институт радиоэлектроники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Радиотехника. Специализация: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технический анализ. (ВУС-491003). 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Радиотехника. Специализация: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радиоперехват. (ВУС-491002).                  3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Краснодарский военный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и технология защиты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Изделия М-205, М-204Д, М-125-3МК, ПД-206     10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военного университета радиационной химической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биологической защиты, г. Кострома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вооружения и средств войск радиационной,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химической и биологической защиты             5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Военно-транспортный университет железнодорожных войск,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г. 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военных сообщений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воинских перевозок на железнодорожном,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водном и воздушном транспорте                 2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Военный университет, г. Москва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Переводчик-референт китайского языка          2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Переводчик-референт фарси 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общественно-государственной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и социологии 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Психология             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университет противовоздушной обороны,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г. Тверь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радиотехнических средств наведения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многоканальных зенитных ракетных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комплексов С-300                              4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стартового, технологического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многоканальных зенитных ракетных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С-300           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радиотехнических средств наведения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зенитных ракетных комплексов большой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дальности С-200                               5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стартового и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зенитных ракетных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большой дальности С-200 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радиотехнических средств обнаружения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целеуказания зенитных ракетных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комплексов средней дальности С-75 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стартового и технологического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зенитных ракетных комплексов средней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дальности С-75         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эксплуатация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радиотехнических средств обнаружения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целеуказания зенитных ракетных комплексов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малой дальности С-125                         3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Военно-воздушная инженерная академия, г. Москва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Метрология и метрологическое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вооружения и военной техники 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самолетов, вертолетов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авиационных двигателей Су-24, МиГ-29,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Ми-8                                          2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Эксплуатация авиационного вооружения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Су-24, МиГ-29, Ми-8    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авиационного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самолетов и вертолетов Су-24, МиГ-29, Ми-8    2           5 лет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радиоэлектронного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самолетов и вертолетов Су-24,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МиГ-29, Ми-8           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Воронежский военный авиационный инженерный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тылового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 организация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авиационным вооружением (авиационные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бомбы, ракеты, боеприпасы)                    5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тылового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 организация 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авиационным техническим имуществом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(средства Автотехнического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(СНОП))                                       3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военно-инженерного университета,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г. 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Астрономогеодезия                             1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Аэрофотогеодезия                              1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Картография                                   1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Рязанский институт воздушно-десантных войск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Боевая и повседневная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 воздушно-десантных войск       10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военного университета связи, г. Ульяновск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 средствами радиосвязи                      2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и частей со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средствами многоканальной, радиорелейной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тропосферной связи                          1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Эксплуатация систем,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комплексов радиосвязи                         1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многоканальных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телекоммуникационных систем,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комплексов                          1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Ф
</w:t>
      </w:r>
      <w:r>
        <w:rPr>
          <w:rFonts w:ascii="Times New Roman"/>
          <w:b/>
          <w:i w:val="false"/>
          <w:color w:val="000000"/>
          <w:sz w:val="28"/>
        </w:rPr>
        <w:t>
илиал военного финансово-экономического университета,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г. Ярославль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Финансовое обеспечение и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боевой и хозяйственной деятельности войск 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Филиал военной академии тыла и транспорта, г. Ульяновск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обеспечения и применения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ракетного топлива и горючего                  2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 обеспечения жидким топливом,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эксплуатация объектов, сооружений,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трубопроводов и технических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службы горючего                               1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военной академии тыла и транспорта, г.Вольск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продовольственного обеспечения    3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Организация вещевого обеспечения 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Морской корпус Петра Великого - Военно-морской институт,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г. 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Гидрография (океанография)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навигации и океанографии.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Специальность: гидрограф                      2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Гидрография (океанография)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навигации и океанографии.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Специальность: гидрометеоролог 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Военно-морской инженерный институт, г. Санкт-Петербург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Штурманское вооружение надводных кораблей     3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Энергетические установки надводных кораблей 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Вооружение надводных кораблей                 3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Радиотехническое вооружение надводных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кораблей               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Балтийский военно-морской институт, г. Калининград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Связь, разведка надводных кораблей 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Краснодарский военный авиационный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Командная тактическая фронтовой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(Су-24, Су-27, МиГ-29, МиГ-31)                5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Командная тактическая военно-транспортной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авиации (Ан-24, Ан-26, Як-40,Ту-134)          5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Сызранский военный авиационный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Командная тактическая армейской авиации       5           5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Тамбовский военный авиационный инженерный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Эксплуатация радиолокационных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полетов авиации                   3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(Радиолокационных станции всех типов)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военного артиллерийского университета, г. Казань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артиллерии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(специализация: тактическая артиллерия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ракетной системы залпового огня)              6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Военный артиллерийский университет, г. Санкт-Петербург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артиллерийской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разведки ракетных войск и артиллерии          3           5 лет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Применение подразделений оперативно-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тактических, тактических ракет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комплексов реактивных систем залпового огня   3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Пензенский артиллерийский инженерный институт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Боезапасы ракетно-артиллерийского вооружения  2           5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Ракетно-артиллерийское вооружение 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Порох и взрывчатые вещества 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Стрелковое оружие и средства ближнего боя 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Артиллерийские приборы                        2           5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Военно-медицинская академия, г. Санк-Петербург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Лечебное дело в наземных войсках              1           6 лет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Лечебное дело в авиации                       1           6 лет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Лечебное дело на кораблях                     1           6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                                      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2004 года N 513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Государственный образовательный заказ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на подготовку специалистов с послевузовским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профессиональным образованием в высших учебных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заведениях и научных организациях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на 2004/2005 учебный год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27 сентября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958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Прием в докторантуру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Шифр   !   Наименование       ! Государственный ! Расходы на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!   отраслей наук      ! заказ           ! обучающегося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!                      !                 ! учебный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!                      !                 ! (в 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 !          2           !        3        !      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01.00.00  Физико-математические          8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02.00.00  Химические                     6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03.00.00  Биологические                  6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05.00.00  Технические                   19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06.00.00  Сельскохозяйственные           5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07.00.00  Исторические                   7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08.00.00  Экономические                  6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09.00.00  Философские                    3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10.00.00  Филологические                 5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12.00.00  Юридические                    3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13.00.00  Педагогические                10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14.00.00  Медицинские                   30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16.00.00  Ветеринарные                   3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19.00.00  Психологические                5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22.00.00  Социологическое                3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23.00.00  Политические                   3                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24.00.00  Культурология                  2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25.00.00  Науки о Земле                  9 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                                 133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 кандидатов наук на должности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старших научных сотрудников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подготовки ими докторских диссертаций  277              243,4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                                  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аспирантуру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Шифр   ! Наименование   !Государственный!Государственный !Расходы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отраслей наук  !заказ с отрывом!заказ без отрыва!на обу-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               !от производства!от производства !чение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               !               !                !аспиран-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               !               !                !та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               !               !                !учебный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               !               !                !год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               !               !                !(тыс.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!                !               !                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1    !       2        !       3       !       4        !    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Всего                 1056             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01.00.00 Физико-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математические           76              20          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02.00.00 Химические              77               7          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03.00.00 Биологические           87               6          79,1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05.00.00 Технические            233              74          82,8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06.00.00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хозяйственные            56              15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07.00.00 Исторические            41              24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08.00.00 Экономические           70             105          85,6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09.00.00 Философские             20              10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10.00.00 Филологические          85              37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12.00.00 Юридические             47              30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13.00.00 Педагогические          88              48          84,1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14.00.00 Медицинские             60                          82,6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15.00.00 Фармацевтические         3                          82,6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16.00.00 Ветеринарные            17               2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17.00.00 Искусствоведение         7               2            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18.00.00 Архитектура             12                            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19.00.00 Психологические         15               4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22.00.00 Социологические          7                 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23.00.00 Политические             6               7 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24.00.00 Культурология            5                          83,1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25.00.00 Науки о Земле           44              20          82,8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клиническую ординатуру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Государственный заказ  !  Расходы на обучение 1 клинического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!  ординатора за учебный год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90                                    83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 в адъюнктуру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Наименование     !Государственный!Государственный !Расходы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учебного         !заказ с отрывом!заказ без отрыва!на обучение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заведения        !от производства!от производства !1 аспиранта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!                !за учебный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!                !год (тыс.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!               !                !тенге)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университет обороны РК       3                 9          1609,3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г.Санкт-Петербург РФ                           1 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Москва                                      1 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Военно-воздушная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инженерная академия,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 Москва                    1                              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