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ec6" w14:textId="07c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25 июля 2002 года N 832 и от 27 марта 2004 года N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2004 года N 522. Утратило силу постановлением Правительства Республики Казахстан от 28 августа 2008 года N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28.08.2008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 - постановлением Правительства РК от 5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марта 2004 года N 371 "О некоторых вопросах государственных закупок отдельных видов сельскохозяйственной продукции":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зерна и услуг по его хранению и перевозке,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государственных закупок зерна для формирования государственных ресурсов зерна администратором республиканской бюджетной программы осуществляется перечисление бюджетных средств заказчику единовременными выплатами в размерах сумм на весенне-летнее финансирование и осенний закуп зерна, определяемых ежегодным решением Правительства Республики Казахстан о проведении государственных закупок зерна на соответствующий год.".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