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e4d" w14:textId="3de9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транспорта и коммуникаций Республики Казахстан и Министерством железных дорог Китайской Народной Республики о сотрудничестве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транспорта и коммуникаций Республики Казахстан и Министерством железных дорог Китайской Народной Республики о сотрудничестве в области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транспорта и коммуникаций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Министерством железных дорог Китайской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Народной Республики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железных дорог Китайской Народной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укреплению взаимовыгодного сотрудничества в области железнодорожного транспорта и в целях содействия дальнейшему сотрудничеству между железными дорогами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развивают сотрудничество в области железнодорожного транспорта на равноправной и взаимовыгодной основе в соответствии с национальными законодательствами государств Сторон и международными договорами, участниками которых являются государства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осуществлять сотрудничество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взаимный обмен информацией и своевременная передача данных по железнодорожному транспорту их государств и транзитным перевозкам по территории государства одной Стороны в направлении государства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направление экспертов для выполнения задач, вытекающих из положений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пассажирских и грузовых перевозок в прямом международном железнодорожном сообщении между обоими государствами и транзитом по их территориям;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дальнейшему развитию железнодорожных контейнерных перевозок, в том числе контейнерных поездов, между обоими государствами и транзитом по их территориям;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гармонизация программы развития железнодорожных пограничных переходов между обоими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транспортного обслуживания и тарифов по международным перевозкам пассажиров 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научно-технического сотрудничества в области железнодорожного транспорта и других согласованных Сторонами форм сотрудничества в соответствии с положениями настоящего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того, что Стороны являются членами Организации сотрудничества железных дорог (ОСЖД) и Сторонами соглашений этой организации, в том числе Соглашения о международном пассажирском сообщении (СМПС) и Соглашения о международном железнодорожном грузовом сообщении (СМГС), Стороны обеспечивают необходимые условия для беспрепятственных международных железнодорожных перевозок пассажиров и грузов, как между обоими государствами, так и транзитом по их территориям в соответствии с положениями указанных Соглашений.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друг другу необходимую помощь с целью дальнейшего развития перевозок в прямом международном железнодорожном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стремятся к содействию развития международных контейнерных и мультимодальных перевозок. При необходимости Стороны будут содействовать совместной разработке и гармонизации тарифной политики, соответствующей международному рынку и конкурентоспособности, с целью непрерывного улучшения системы перевозочного обслуживания и повышения его качества.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безотлагательное информирование друг друга о возникновении препятствий по осуществлению международного железнодорожного сообщения на территориях своих государств, а также об устранении этих препятствий.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открытия представительства акционерного общества "Национальная компания "Казахстан темир жолы" в Китайской Народной Республике (г. Пекин), казахстанская Сторона способствует открытию представительства Министерства железных дорог Китайской Народной Республики (Китайских железных дорог) в Республике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Комитет железнодорожного транспорта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китайской Стороны - Департамент международного сотрудничества Министерства железных дорог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задач, предусмотренных настоящим Соглашением, и согласования годового плана работы будут проводиться встречи представителей Сторон один раз в год, поочередно в Республике Казахстан и Китайской Народной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организацией встреч, несет Сторона, на территории которой проводится встреча, а транспортные и командировочные расходы своих участников встречи несет командирующая Сторона.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 применения положений настоящего Соглашения разрешаются путем проведения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в настоящее Соглашение могут быть внесены дополнения и изменения, которые оформляются протоколами, являющимися неотъемлемой частью настоящего Соглашения и вступающими в силу в соответствии со статьей 12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 и заключается на неопределенный срок и будет оставаться в силе до истечения шести месяцев с даты, когда одна из Сторон получит письменное уведомление другой Стороны об ее намерении прекратить действие данного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 ___________ мая 2004 года в двух экземплярах, каждый на китайском, казахском и русском языках, причем все тексты имеют одинаковую силу. В случае возникновения разногласий по толкованию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 транспорта   За Министерство 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коммуникаций               Китайской 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