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d425" w14:textId="3dfd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апреля 2003 года N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2004 года N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апреля 2003 года N 372 "Об использовании средств, выделяемых на долевое участие в строительстве и приобретение жилья для работников центральных государственных органов в городе Астане"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4)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выкуп  жилья, предоставленного Работникам, осуществляется в соответствии с постановлением Правительства Республики Казахстан от 22 апреля 1998 года N 377-26".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