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5d6d" w14:textId="8ba5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января 2004 года N 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2004 года N 561. Утратило силу - постановлением Правительства РК от 17 февраля 2006 года N 104 (P060104)
 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15 января 2004 года N 40 "О представителе Правительства Республики Казахстан в Правлении Агентства по регулированию и надзору финансового рынка и финансовых организаций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"Первого заместителя Премьер-Министра Республики Казахстан Марченко Григория Александровича" заменить словами "Министра финансов Республики Казахстан Дунаева Армана Галиаскаровича".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