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77c1" w14:textId="2317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 занимающих доминирующее положение на соответствующем товарном рынке"</w:t>
      </w:r>
    </w:p>
    <w:p>
      <w:pPr>
        <w:spacing w:after="0"/>
        <w:ind w:left="0"/>
        <w:jc w:val="both"/>
      </w:pPr>
      <w:r>
        <w:rPr>
          <w:rFonts w:ascii="Times New Roman"/>
          <w:b w:val="false"/>
          <w:i w:val="false"/>
          <w:color w:val="000000"/>
          <w:sz w:val="28"/>
        </w:rPr>
        <w:t>Постановление Правительства Республики Казахстан от 20 мая 2004 года N 567</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 занимающих доминирующее положение на соответствующем товарном рынке".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1"/>
    <w:p>
      <w:pPr>
        <w:spacing w:after="0"/>
        <w:ind w:left="0"/>
        <w:jc w:val="left"/>
      </w:pPr>
      <w:r>
        <w:rPr>
          <w:rFonts w:ascii="Times New Roman"/>
          <w:b/>
          <w:i w:val="false"/>
          <w:color w:val="000000"/>
        </w:rPr>
        <w:t xml:space="preserve">     Закон Республики Казахстан  О внесении дополнений и изменений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xml:space="preserve">
контроля и регулирования деятельности субъектов </w:t>
      </w:r>
      <w:r>
        <w:br/>
      </w:r>
      <w:r>
        <w:rPr>
          <w:rFonts w:ascii="Times New Roman"/>
          <w:b/>
          <w:i w:val="false"/>
          <w:color w:val="000000"/>
        </w:rPr>
        <w:t xml:space="preserve">
естественной монополии и субъектов рынка, занимающих </w:t>
      </w:r>
      <w:r>
        <w:br/>
      </w:r>
      <w:r>
        <w:rPr>
          <w:rFonts w:ascii="Times New Roman"/>
          <w:b/>
          <w:i w:val="false"/>
          <w:color w:val="000000"/>
        </w:rPr>
        <w:t xml:space="preserve">
доминирующее положение на соответствующем товарном рынке </w:t>
      </w:r>
    </w:p>
    <w:p>
      <w:pPr>
        <w:spacing w:after="0"/>
        <w:ind w:left="0"/>
        <w:jc w:val="both"/>
      </w:pPr>
      <w:r>
        <w:rPr>
          <w:rFonts w:ascii="Times New Roman"/>
          <w:b w:val="false"/>
          <w:i w:val="false"/>
          <w:color w:val="000000"/>
          <w:sz w:val="28"/>
        </w:rPr>
        <w:t xml:space="preserve">      Внести дополнения и изменения в следующие законодательные акты Республики Казахстан: </w:t>
      </w:r>
    </w:p>
    <w:bookmarkStart w:name="z3" w:id="2"/>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23, ст. 171;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апреля 2004 года "О внесении изменений и дополнений в некоторые законодательные акты Республики Казахстан по вопросам обязательного социального страхования", опубликованный в газетах "Егемен Казакстан" 17 апреля 2004 года, "Казахстанская правда" 15 апреля 2004 года): </w:t>
      </w:r>
      <w:r>
        <w:br/>
      </w:r>
      <w:r>
        <w:rPr>
          <w:rFonts w:ascii="Times New Roman"/>
          <w:b w:val="false"/>
          <w:i w:val="false"/>
          <w:color w:val="000000"/>
          <w:sz w:val="28"/>
        </w:rPr>
        <w:t xml:space="preserve">
      1) в статье 48: </w:t>
      </w:r>
      <w:r>
        <w:br/>
      </w:r>
      <w:r>
        <w:rPr>
          <w:rFonts w:ascii="Times New Roman"/>
          <w:b w:val="false"/>
          <w:i w:val="false"/>
          <w:color w:val="000000"/>
          <w:sz w:val="28"/>
        </w:rPr>
        <w:t xml:space="preserve">
      абзац второй части первой дополнить словами ", либо в процентах от суммы дохода (выручки), полученного за период осуществления монополистической деятельности"; </w:t>
      </w:r>
      <w:r>
        <w:br/>
      </w:r>
      <w:r>
        <w:rPr>
          <w:rFonts w:ascii="Times New Roman"/>
          <w:b w:val="false"/>
          <w:i w:val="false"/>
          <w:color w:val="000000"/>
          <w:sz w:val="28"/>
        </w:rPr>
        <w:t xml:space="preserve">
      в части четвертой после слов "законодательства Республики Казахстан," дополнить словами "либо в процентах от суммы дохода (выручки), полученного за период осуществления монополистической деятельности,"; </w:t>
      </w:r>
      <w:r>
        <w:br/>
      </w:r>
      <w:r>
        <w:rPr>
          <w:rFonts w:ascii="Times New Roman"/>
          <w:b w:val="false"/>
          <w:i w:val="false"/>
          <w:color w:val="000000"/>
          <w:sz w:val="28"/>
        </w:rPr>
        <w:t xml:space="preserve">
      2) в статье 57: </w:t>
      </w:r>
      <w:r>
        <w:br/>
      </w:r>
      <w:r>
        <w:rPr>
          <w:rFonts w:ascii="Times New Roman"/>
          <w:b w:val="false"/>
          <w:i w:val="false"/>
          <w:color w:val="000000"/>
          <w:sz w:val="28"/>
        </w:rPr>
        <w:t xml:space="preserve">
      часть первую дополнить подпунктом 3) следующего содержания: </w:t>
      </w:r>
      <w:r>
        <w:br/>
      </w:r>
      <w:r>
        <w:rPr>
          <w:rFonts w:ascii="Times New Roman"/>
          <w:b w:val="false"/>
          <w:i w:val="false"/>
          <w:color w:val="000000"/>
          <w:sz w:val="28"/>
        </w:rPr>
        <w:t xml:space="preserve">
      "3) принудительное фиксирование цен."; </w:t>
      </w:r>
      <w:r>
        <w:br/>
      </w:r>
      <w:r>
        <w:rPr>
          <w:rFonts w:ascii="Times New Roman"/>
          <w:b w:val="false"/>
          <w:i w:val="false"/>
          <w:color w:val="000000"/>
          <w:sz w:val="28"/>
        </w:rPr>
        <w:t xml:space="preserve">
      в части второй слова "в подпунктах 1) и 2)" заменить словами "в подпунктах 1), 2) и 3)"; </w:t>
      </w:r>
      <w:r>
        <w:br/>
      </w:r>
      <w:r>
        <w:rPr>
          <w:rFonts w:ascii="Times New Roman"/>
          <w:b w:val="false"/>
          <w:i w:val="false"/>
          <w:color w:val="000000"/>
          <w:sz w:val="28"/>
        </w:rPr>
        <w:t xml:space="preserve">
      3) дополнить статьей 59-1 следующего содержания: </w:t>
      </w:r>
      <w:r>
        <w:br/>
      </w:r>
      <w:r>
        <w:rPr>
          <w:rFonts w:ascii="Times New Roman"/>
          <w:b w:val="false"/>
          <w:i w:val="false"/>
          <w:color w:val="000000"/>
          <w:sz w:val="28"/>
        </w:rPr>
        <w:t xml:space="preserve">
      "Статья 59-1. Принудительное фиксирование цен </w:t>
      </w:r>
      <w:r>
        <w:br/>
      </w:r>
      <w:r>
        <w:rPr>
          <w:rFonts w:ascii="Times New Roman"/>
          <w:b w:val="false"/>
          <w:i w:val="false"/>
          <w:color w:val="000000"/>
          <w:sz w:val="28"/>
        </w:rPr>
        <w:t xml:space="preserve">
      1. Принудительное фиксирование цен применяется в случае злоупотребления субъектом рынка своим доминирующим положением, выражающимся в установлении цен либо других условий приобретения или реализации товара, которые невозможно было установить при условии существования значительной конкуренции на рынке. </w:t>
      </w:r>
      <w:r>
        <w:br/>
      </w:r>
      <w:r>
        <w:rPr>
          <w:rFonts w:ascii="Times New Roman"/>
          <w:b w:val="false"/>
          <w:i w:val="false"/>
          <w:color w:val="000000"/>
          <w:sz w:val="28"/>
        </w:rPr>
        <w:t xml:space="preserve">
      2. Принудительное фиксирование цен осуществляется посредством установления определенной величины цены, уровня доходности и (или) верхнего (нижнего) предела цен на товары на срок не более трех лет. </w:t>
      </w:r>
      <w:r>
        <w:br/>
      </w:r>
      <w:r>
        <w:rPr>
          <w:rFonts w:ascii="Times New Roman"/>
          <w:b w:val="false"/>
          <w:i w:val="false"/>
          <w:color w:val="000000"/>
          <w:sz w:val="28"/>
        </w:rPr>
        <w:t xml:space="preserve">
      3. Решения о принудительном фиксировании цен на товары субъектов рынка принимаются уполномоченным органом по защите конкуренции на определенный срок в порядке, утвержденном законодательными актами Республики Казахстан."; </w:t>
      </w:r>
      <w:r>
        <w:br/>
      </w:r>
      <w:r>
        <w:rPr>
          <w:rFonts w:ascii="Times New Roman"/>
          <w:b w:val="false"/>
          <w:i w:val="false"/>
          <w:color w:val="000000"/>
          <w:sz w:val="28"/>
        </w:rPr>
        <w:t xml:space="preserve">
      4) в части второй статьи 69 после слов "налогообложения" дополнить словами ", естественных монополий, конкуренции и ограничении монополистической деятельности"; </w:t>
      </w:r>
      <w:r>
        <w:br/>
      </w:r>
      <w:r>
        <w:rPr>
          <w:rFonts w:ascii="Times New Roman"/>
          <w:b w:val="false"/>
          <w:i w:val="false"/>
          <w:color w:val="000000"/>
          <w:sz w:val="28"/>
        </w:rPr>
        <w:t xml:space="preserve">
      5) статью 147 изложить в следующей редакции: </w:t>
      </w:r>
      <w:r>
        <w:br/>
      </w:r>
      <w:r>
        <w:rPr>
          <w:rFonts w:ascii="Times New Roman"/>
          <w:b w:val="false"/>
          <w:i w:val="false"/>
          <w:color w:val="000000"/>
          <w:sz w:val="28"/>
        </w:rPr>
        <w:t xml:space="preserve">
      "Статья 147. Монополистическая деятельность и недобросовестная конкуренция </w:t>
      </w:r>
      <w:r>
        <w:br/>
      </w:r>
      <w:r>
        <w:rPr>
          <w:rFonts w:ascii="Times New Roman"/>
          <w:b w:val="false"/>
          <w:i w:val="false"/>
          <w:color w:val="000000"/>
          <w:sz w:val="28"/>
        </w:rPr>
        <w:t xml:space="preserve">
      1. Антиконкурентные соглашения (согласованные действия) субъектов рынка, злоупотребления доминирующим положением, антиконкурентные действия государственных органов, недобросовестная конкуренция, - </w:t>
      </w:r>
      <w:r>
        <w:br/>
      </w:r>
      <w:r>
        <w:rPr>
          <w:rFonts w:ascii="Times New Roman"/>
          <w:b w:val="false"/>
          <w:i w:val="false"/>
          <w:color w:val="000000"/>
          <w:sz w:val="28"/>
        </w:rPr>
        <w:t xml:space="preserve">
      влекут штраф на граждан в размере от пятидесяти до ста, на индивидуальных предпринимателей и должностных лиц - в размере от ста до четырехсот, на юридических лиц - в размере до двух тысяч месячных расчетных показателей либо в размере до десяти процентов от дохода (выручки), полученного за период осуществления монополистической деятельности."; </w:t>
      </w:r>
      <w:r>
        <w:br/>
      </w:r>
      <w:r>
        <w:rPr>
          <w:rFonts w:ascii="Times New Roman"/>
          <w:b w:val="false"/>
          <w:i w:val="false"/>
          <w:color w:val="000000"/>
          <w:sz w:val="28"/>
        </w:rPr>
        <w:t xml:space="preserve">
      6) дополнить статьями 147-1, 147-2, 147-3 следующего содержания: </w:t>
      </w:r>
      <w:r>
        <w:br/>
      </w:r>
      <w:r>
        <w:rPr>
          <w:rFonts w:ascii="Times New Roman"/>
          <w:b w:val="false"/>
          <w:i w:val="false"/>
          <w:color w:val="000000"/>
          <w:sz w:val="28"/>
        </w:rPr>
        <w:t xml:space="preserve">
      "Статья 147-1. Неправомерные действия субъектов рынка при соглашениях (согласованных действиях) и экономической концентрации </w:t>
      </w:r>
      <w:r>
        <w:br/>
      </w:r>
      <w:r>
        <w:rPr>
          <w:rFonts w:ascii="Times New Roman"/>
          <w:b w:val="false"/>
          <w:i w:val="false"/>
          <w:color w:val="000000"/>
          <w:sz w:val="28"/>
        </w:rPr>
        <w:t xml:space="preserve">
      Экономическая концентрация субъектов рынка без получения разрешения уполномоченного органа по защите конкуренции, в случае если наличие такого разрешения необходимо, невыполнение субъектами рынка, участвующими в соглашениях (согласованных действиях), экономической концентрации требований и обязательств, которыми было обусловлено решение о предоставлении разрешения на соглашение (согласованные действия), экономическую концентрацию, - </w:t>
      </w:r>
      <w:r>
        <w:br/>
      </w:r>
      <w:r>
        <w:rPr>
          <w:rFonts w:ascii="Times New Roman"/>
          <w:b w:val="false"/>
          <w:i w:val="false"/>
          <w:color w:val="000000"/>
          <w:sz w:val="28"/>
        </w:rPr>
        <w:t xml:space="preserve">
      влекут штраф на граждан в размере от пятидесяти до ста, на индивидуальных предпринимателей и должностных лиц - в размере от </w:t>
      </w:r>
      <w:r>
        <w:br/>
      </w:r>
      <w:r>
        <w:rPr>
          <w:rFonts w:ascii="Times New Roman"/>
          <w:b w:val="false"/>
          <w:i w:val="false"/>
          <w:color w:val="000000"/>
          <w:sz w:val="28"/>
        </w:rPr>
        <w:t xml:space="preserve">
ста до четырехсот, на юридических лиц - в размере до двух тысяч месячных расчетных показателей. </w:t>
      </w:r>
      <w:r>
        <w:br/>
      </w:r>
      <w:r>
        <w:rPr>
          <w:rFonts w:ascii="Times New Roman"/>
          <w:b w:val="false"/>
          <w:i w:val="false"/>
          <w:color w:val="000000"/>
          <w:sz w:val="28"/>
        </w:rPr>
        <w:t xml:space="preserve">
      Статья 147-2. Невыполнение решений уполномоченного органа по защите конкуренции. Нарушение обязательств по представлению информации и создание препятствий в доступе в помещения и на территорию </w:t>
      </w:r>
      <w:r>
        <w:br/>
      </w:r>
      <w:r>
        <w:rPr>
          <w:rFonts w:ascii="Times New Roman"/>
          <w:b w:val="false"/>
          <w:i w:val="false"/>
          <w:color w:val="000000"/>
          <w:sz w:val="28"/>
        </w:rPr>
        <w:t xml:space="preserve">
      Невыполнение решения (предписания) или выполнение его не в полном объеме, непредставление информации либо представление информации в неполном объеме уполномоченному органу по защите конкуренции в установленные сроки, представление недостоверной и (или) ложной информации уполномоченному органу по защите конкуренции, создание препятствий должностным лицам уполномоченного органа по защите конкуренции, проводящим расследование в доступе в помещения и на территорию, - </w:t>
      </w:r>
      <w:r>
        <w:br/>
      </w:r>
      <w:r>
        <w:rPr>
          <w:rFonts w:ascii="Times New Roman"/>
          <w:b w:val="false"/>
          <w:i w:val="false"/>
          <w:color w:val="000000"/>
          <w:sz w:val="28"/>
        </w:rPr>
        <w:t xml:space="preserve">
      влекут штраф на граждан в размере до пятидесяти, на индивидуальных предпринимателей и должностных лиц - в размере до четырехсот, на юридических лиц - в размере до двух тысяч месячных расчетных показателей. </w:t>
      </w:r>
      <w:r>
        <w:br/>
      </w:r>
      <w:r>
        <w:rPr>
          <w:rFonts w:ascii="Times New Roman"/>
          <w:b w:val="false"/>
          <w:i w:val="false"/>
          <w:color w:val="000000"/>
          <w:sz w:val="28"/>
        </w:rPr>
        <w:t xml:space="preserve">
      Статья 147-3. Нарушение законодательства о естественных монополиях </w:t>
      </w:r>
      <w:r>
        <w:br/>
      </w:r>
      <w:r>
        <w:rPr>
          <w:rFonts w:ascii="Times New Roman"/>
          <w:b w:val="false"/>
          <w:i w:val="false"/>
          <w:color w:val="000000"/>
          <w:sz w:val="28"/>
        </w:rPr>
        <w:t xml:space="preserve">
      Несоблюдение субъектом естественной монополии ограничений, установленных законодательством о естественных монополиях, неисполнение или ненадлежащее исполнение субъектом естественной монополии обязанностей, а равно иное нарушение законодательства Республики Казахстан о естественных монополиях, - </w:t>
      </w:r>
      <w:r>
        <w:br/>
      </w:r>
      <w:r>
        <w:rPr>
          <w:rFonts w:ascii="Times New Roman"/>
          <w:b w:val="false"/>
          <w:i w:val="false"/>
          <w:color w:val="000000"/>
          <w:sz w:val="28"/>
        </w:rPr>
        <w:t xml:space="preserve">
      влекут штраф на индивидуальных предпринимателей - в размере от ста до четырехсот, на юридических лиц - в размере до двух тысяч месячных расчетных показателей."; </w:t>
      </w:r>
      <w:r>
        <w:br/>
      </w:r>
      <w:r>
        <w:rPr>
          <w:rFonts w:ascii="Times New Roman"/>
          <w:b w:val="false"/>
          <w:i w:val="false"/>
          <w:color w:val="000000"/>
          <w:sz w:val="28"/>
        </w:rPr>
        <w:t xml:space="preserve">
      7) в части первой статьи 541 слова "147 (частью третьей)," исключить; </w:t>
      </w:r>
      <w:r>
        <w:br/>
      </w:r>
      <w:r>
        <w:rPr>
          <w:rFonts w:ascii="Times New Roman"/>
          <w:b w:val="false"/>
          <w:i w:val="false"/>
          <w:color w:val="000000"/>
          <w:sz w:val="28"/>
        </w:rPr>
        <w:t xml:space="preserve">
      8) статью 565 изложить в следующей редакции: </w:t>
      </w:r>
      <w:r>
        <w:br/>
      </w:r>
      <w:r>
        <w:rPr>
          <w:rFonts w:ascii="Times New Roman"/>
          <w:b w:val="false"/>
          <w:i w:val="false"/>
          <w:color w:val="000000"/>
          <w:sz w:val="28"/>
        </w:rPr>
        <w:t xml:space="preserve">
      "Статья 565. Уполномоченный орган по защите конкуренции </w:t>
      </w:r>
      <w:r>
        <w:br/>
      </w:r>
      <w:r>
        <w:rPr>
          <w:rFonts w:ascii="Times New Roman"/>
          <w:b w:val="false"/>
          <w:i w:val="false"/>
          <w:color w:val="000000"/>
          <w:sz w:val="28"/>
        </w:rPr>
        <w:t xml:space="preserve">
      "1. Уполномоченный орган по защите конкуренции рассматривает дела об административных правонарушениях, предусмотренных статьями 147, 147-1, 147-2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Правление центрального государственного органа по защите конкуренции, а также руководители областных (города республиканского значения, столицы) исполнительных органов по защите конкуренции и их заместители."; </w:t>
      </w:r>
      <w:r>
        <w:br/>
      </w:r>
      <w:r>
        <w:rPr>
          <w:rFonts w:ascii="Times New Roman"/>
          <w:b w:val="false"/>
          <w:i w:val="false"/>
          <w:color w:val="000000"/>
          <w:sz w:val="28"/>
        </w:rPr>
        <w:t xml:space="preserve">
      9) дополнить статьей 565-1: </w:t>
      </w:r>
      <w:r>
        <w:br/>
      </w:r>
      <w:r>
        <w:rPr>
          <w:rFonts w:ascii="Times New Roman"/>
          <w:b w:val="false"/>
          <w:i w:val="false"/>
          <w:color w:val="000000"/>
          <w:sz w:val="28"/>
        </w:rPr>
        <w:t xml:space="preserve">
      "Статья 565-1. Государственный орган, осуществляющий контроль и регулирование деятельности в сфере естественной монополии </w:t>
      </w:r>
      <w:r>
        <w:br/>
      </w:r>
      <w:r>
        <w:rPr>
          <w:rFonts w:ascii="Times New Roman"/>
          <w:b w:val="false"/>
          <w:i w:val="false"/>
          <w:color w:val="000000"/>
          <w:sz w:val="28"/>
        </w:rPr>
        <w:t xml:space="preserve">
      1. Государственный орган, осуществляющий контроль и регулирование деятельности в сфере естественной монополии рассматривает дела об административных правонарушениях, предусмотренных статьей 147-3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государственного органа, осуществляющего контроль и регулирование деятельности в сфере естественной монополии, и его заместители, а также руководители территориальных органов государственного органа, осуществляющего контроль и регулирование деятельности в сфере естественной монополии, и их заместители."; </w:t>
      </w:r>
      <w:r>
        <w:br/>
      </w:r>
      <w:r>
        <w:rPr>
          <w:rFonts w:ascii="Times New Roman"/>
          <w:b w:val="false"/>
          <w:i w:val="false"/>
          <w:color w:val="000000"/>
          <w:sz w:val="28"/>
        </w:rPr>
        <w:t xml:space="preserve">
      10) абзац тридцать первый подпункта 1) части первой статьи 636 исключить; </w:t>
      </w:r>
      <w:r>
        <w:br/>
      </w:r>
      <w:r>
        <w:rPr>
          <w:rFonts w:ascii="Times New Roman"/>
          <w:b w:val="false"/>
          <w:i w:val="false"/>
          <w:color w:val="000000"/>
          <w:sz w:val="28"/>
        </w:rPr>
        <w:t xml:space="preserve">
      11) в части первой статьи 638 после слова "правонарушения," дополнить словами "при осуществлении монополистической деятельности - после составления заключения о результатах расследования,". </w:t>
      </w:r>
    </w:p>
    <w:bookmarkEnd w:id="2"/>
    <w:bookmarkStart w:name="z4" w:id="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Водный </w:t>
      </w:r>
      <w:r>
        <w:rPr>
          <w:rFonts w:ascii="Times New Roman"/>
          <w:b w:val="false"/>
          <w:i w:val="false"/>
          <w:color w:val="000000"/>
          <w:sz w:val="28"/>
        </w:rPr>
        <w:t xml:space="preserve"> кодекс Республики Казахстан от 9 июля 2003 г. (Ведомости Парламента Республики Казахстан, 2003 г., N 17, ст. 141): </w:t>
      </w:r>
      <w:r>
        <w:br/>
      </w:r>
      <w:r>
        <w:rPr>
          <w:rFonts w:ascii="Times New Roman"/>
          <w:b w:val="false"/>
          <w:i w:val="false"/>
          <w:color w:val="000000"/>
          <w:sz w:val="28"/>
        </w:rPr>
        <w:t xml:space="preserve">
      в пункте 2 статьи 134 слова "антимонопольным законодательством Республики Казахстан" заменить словами "законодательством Республики Казахстан о естественных монополиях". </w:t>
      </w:r>
    </w:p>
    <w:bookmarkEnd w:id="3"/>
    <w:bookmarkStart w:name="z5" w:id="4"/>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Казахской Советской Социалистической Республики от 11 декабря 1990 г. "О свободе хозяйственной деятельности и развитии предпринимательства в Казахской ССР" (Ведомости Верховного Совета Казахской ССР, 1990 г., N 51, ст. 483; Ведомости Верховного Совета Республики Казахстан, 1992 г., N 4, ст. 96; N 24, ст. 597; 1993 г., N 8, ст. 176; 1995 г., N 20, ст. 120, 121; N 21, ст. 130; Ведомости Парламента Республики Казахстан, 1997 г., N 13-14, ст. 205; 1999 г., N 23, ст. 931): </w:t>
      </w:r>
      <w:r>
        <w:br/>
      </w:r>
      <w:r>
        <w:rPr>
          <w:rFonts w:ascii="Times New Roman"/>
          <w:b w:val="false"/>
          <w:i w:val="false"/>
          <w:color w:val="000000"/>
          <w:sz w:val="28"/>
        </w:rPr>
        <w:t xml:space="preserve">
      в абзаце пятом статьи 21 слова "антимонопольное законодательство" заменить словами "законодательства Республики Казахстан о естественных монополиях, конкуренции и ограничении монополистической деятельности". </w:t>
      </w:r>
    </w:p>
    <w:bookmarkEnd w:id="4"/>
    <w:bookmarkStart w:name="z6" w:id="5"/>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1992 г. "О защите и поддержке частного предпринимательства" (Ведомости Верховного Совета Республики Казахстан, 1992 г., N 16, ст. 424; 1995 г., N 20, ст. 120, 121; Ведомости Парламента Республики Казахстан, 1996 г., N 14, ст. 274; 1997 г., N 13-14, ст. 195, 205; 1999 г., N 23, ст. 931; 2001 г., N 8, ст. 52; N 24, ст. 338; 2003 г., N 10, ст. 51; N 19-20, ст. 147): </w:t>
      </w:r>
      <w:r>
        <w:br/>
      </w:r>
      <w:r>
        <w:rPr>
          <w:rFonts w:ascii="Times New Roman"/>
          <w:b w:val="false"/>
          <w:i w:val="false"/>
          <w:color w:val="000000"/>
          <w:sz w:val="28"/>
        </w:rPr>
        <w:t xml:space="preserve">
      1) в пункте 1 статьи 3 слова ", ценовое и антимонопольное регулирование" заменить словами "регулирование, защита конкуренции, ограничение монополистической деятельности, регулирование деятельности в сфере естественной монополии"; </w:t>
      </w:r>
      <w:r>
        <w:br/>
      </w:r>
      <w:r>
        <w:rPr>
          <w:rFonts w:ascii="Times New Roman"/>
          <w:b w:val="false"/>
          <w:i w:val="false"/>
          <w:color w:val="000000"/>
          <w:sz w:val="28"/>
        </w:rPr>
        <w:t xml:space="preserve">
      2) часть вторую пункта 2 статьи 18 исключить. </w:t>
      </w:r>
    </w:p>
    <w:bookmarkEnd w:id="5"/>
    <w:bookmarkStart w:name="z7" w:id="6"/>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2004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опубликованный в газетах "Егемен Казакстан" 24 марта 2004 г. и "Казахстанская правда" 20 марта 2004 г.): </w:t>
      </w:r>
      <w:r>
        <w:br/>
      </w:r>
      <w:r>
        <w:rPr>
          <w:rFonts w:ascii="Times New Roman"/>
          <w:b w:val="false"/>
          <w:i w:val="false"/>
          <w:color w:val="000000"/>
          <w:sz w:val="28"/>
        </w:rPr>
        <w:t xml:space="preserve">
      1) в части пятой статьи 2 слова "антимонопольным органом" заменить словами "уполномоченным органом по защите конкуренции"; </w:t>
      </w:r>
      <w:r>
        <w:br/>
      </w:r>
      <w:r>
        <w:rPr>
          <w:rFonts w:ascii="Times New Roman"/>
          <w:b w:val="false"/>
          <w:i w:val="false"/>
          <w:color w:val="000000"/>
          <w:sz w:val="28"/>
        </w:rPr>
        <w:t xml:space="preserve">
      2) в статье 6: </w:t>
      </w:r>
      <w:r>
        <w:br/>
      </w:r>
      <w:r>
        <w:rPr>
          <w:rFonts w:ascii="Times New Roman"/>
          <w:b w:val="false"/>
          <w:i w:val="false"/>
          <w:color w:val="000000"/>
          <w:sz w:val="28"/>
        </w:rPr>
        <w:t xml:space="preserve">
      часть шестую изложить в следующей редакции: </w:t>
      </w:r>
      <w:r>
        <w:br/>
      </w:r>
      <w:r>
        <w:rPr>
          <w:rFonts w:ascii="Times New Roman"/>
          <w:b w:val="false"/>
          <w:i w:val="false"/>
          <w:color w:val="000000"/>
          <w:sz w:val="28"/>
        </w:rPr>
        <w:t xml:space="preserve">
      "Государственная регистрация субъектов рынка, занимающих доминирующее положение на соответствующем товарном рынке, осуществляется регистрирующим органом с предварительного согласия уполномоченного органа по защите конкуренции."; </w:t>
      </w:r>
      <w:r>
        <w:br/>
      </w:r>
      <w:r>
        <w:rPr>
          <w:rFonts w:ascii="Times New Roman"/>
          <w:b w:val="false"/>
          <w:i w:val="false"/>
          <w:color w:val="000000"/>
          <w:sz w:val="28"/>
        </w:rPr>
        <w:t xml:space="preserve">
      дополнить частью седьмой следующего содержания: </w:t>
      </w:r>
      <w:r>
        <w:br/>
      </w:r>
      <w:r>
        <w:rPr>
          <w:rFonts w:ascii="Times New Roman"/>
          <w:b w:val="false"/>
          <w:i w:val="false"/>
          <w:color w:val="000000"/>
          <w:sz w:val="28"/>
        </w:rPr>
        <w:t xml:space="preserve">
      "Государственная регистрация субъектов естественных монополий осуществляется регистрирующим органом с предварительного согласия государственного органа, осуществляющего контроль и регулирование деятельности в сфере естественной монополии."; </w:t>
      </w:r>
      <w:r>
        <w:br/>
      </w:r>
      <w:r>
        <w:rPr>
          <w:rFonts w:ascii="Times New Roman"/>
          <w:b w:val="false"/>
          <w:i w:val="false"/>
          <w:color w:val="000000"/>
          <w:sz w:val="28"/>
        </w:rPr>
        <w:t xml:space="preserve">
      3) в части четвертой статьи 14 слова "антимонопольного органа" заменить словами "государственного органа, осуществляющего контроль и регулирование деятельности в сфере естественной монополии"; </w:t>
      </w:r>
      <w:r>
        <w:br/>
      </w:r>
      <w:r>
        <w:rPr>
          <w:rFonts w:ascii="Times New Roman"/>
          <w:b w:val="false"/>
          <w:i w:val="false"/>
          <w:color w:val="000000"/>
          <w:sz w:val="28"/>
        </w:rPr>
        <w:t xml:space="preserve">
      4) второе предложение части четвертой статьи 16 изложить в следующей редакции: </w:t>
      </w:r>
      <w:r>
        <w:br/>
      </w:r>
      <w:r>
        <w:rPr>
          <w:rFonts w:ascii="Times New Roman"/>
          <w:b w:val="false"/>
          <w:i w:val="false"/>
          <w:color w:val="000000"/>
          <w:sz w:val="28"/>
        </w:rPr>
        <w:t xml:space="preserve">
      "Регистрация прекращения деятельности субъекта рынка, занимающего доминирующее положение на соответствующем товарном рынке, осуществляется регистрирующим органом с предварительного согласия уполномоченного органа по защите конкуренции, а субъектов естественных монополий с предварительного согласия государственного органа, осуществляющего контроль и регулирование деятельности в сфере естественной монополии."; </w:t>
      </w:r>
      <w:r>
        <w:br/>
      </w:r>
      <w:r>
        <w:rPr>
          <w:rFonts w:ascii="Times New Roman"/>
          <w:b w:val="false"/>
          <w:i w:val="false"/>
          <w:color w:val="000000"/>
          <w:sz w:val="28"/>
        </w:rPr>
        <w:t xml:space="preserve">
      5) дополнить статьей 20 следующего содержания: </w:t>
      </w:r>
      <w:r>
        <w:br/>
      </w:r>
      <w:r>
        <w:rPr>
          <w:rFonts w:ascii="Times New Roman"/>
          <w:b w:val="false"/>
          <w:i w:val="false"/>
          <w:color w:val="000000"/>
          <w:sz w:val="28"/>
        </w:rPr>
        <w:t xml:space="preserve">
      "Статья 20. Переходные положения </w:t>
      </w:r>
      <w:r>
        <w:br/>
      </w:r>
      <w:r>
        <w:rPr>
          <w:rFonts w:ascii="Times New Roman"/>
          <w:b w:val="false"/>
          <w:i w:val="false"/>
          <w:color w:val="000000"/>
          <w:sz w:val="28"/>
        </w:rPr>
        <w:t xml:space="preserve">
      Части шестая, седьмая статьи 6 настоящего Закона утрачивают силу с 31 декабря 2005 года.". </w:t>
      </w:r>
    </w:p>
    <w:bookmarkEnd w:id="6"/>
    <w:bookmarkStart w:name="z8" w:id="7"/>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19 июня 1995 г. N 2335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2002 г., N 10, ст. 102; 2003 г., N 11, ст. 71): </w:t>
      </w:r>
      <w:r>
        <w:br/>
      </w:r>
      <w:r>
        <w:rPr>
          <w:rFonts w:ascii="Times New Roman"/>
          <w:b w:val="false"/>
          <w:i w:val="false"/>
          <w:color w:val="000000"/>
          <w:sz w:val="28"/>
        </w:rPr>
        <w:t xml:space="preserve">
      1) пункт 3 статьи 26 изложить в следующей редакции: </w:t>
      </w:r>
      <w:r>
        <w:br/>
      </w:r>
      <w:r>
        <w:rPr>
          <w:rFonts w:ascii="Times New Roman"/>
          <w:b w:val="false"/>
          <w:i w:val="false"/>
          <w:color w:val="000000"/>
          <w:sz w:val="28"/>
        </w:rPr>
        <w:t xml:space="preserve">
      "3. В целях недопущения завышения цен на товары (работы, услуги), монопольно реализуемые предприятиями, центральный государственный орган по защите конкуренции определяет порядок установления таких цен, за исключением случаев, когда единственным потребителем данных товаров (работ, услуг) является государственное учреждение."; </w:t>
      </w:r>
      <w:r>
        <w:br/>
      </w:r>
      <w:r>
        <w:rPr>
          <w:rFonts w:ascii="Times New Roman"/>
          <w:b w:val="false"/>
          <w:i w:val="false"/>
          <w:color w:val="000000"/>
          <w:sz w:val="28"/>
        </w:rPr>
        <w:t xml:space="preserve">
      2) часть вторую статьи 40 изложить в следующей редакции: </w:t>
      </w:r>
      <w:r>
        <w:br/>
      </w:r>
      <w:r>
        <w:rPr>
          <w:rFonts w:ascii="Times New Roman"/>
          <w:b w:val="false"/>
          <w:i w:val="false"/>
          <w:color w:val="000000"/>
          <w:sz w:val="28"/>
        </w:rPr>
        <w:t xml:space="preserve">
      "В целях недопущения завышения цен на товары (работы, услуги), монопольно производимые казенными предприятиями, центральный государственный орган по защите конкуренции определяет порядок установления таких цен, за исключением случаев, когда единственным потребителем данных товаров (работ, услуг) является государственное учреждение."; </w:t>
      </w:r>
      <w:r>
        <w:br/>
      </w:r>
      <w:r>
        <w:rPr>
          <w:rFonts w:ascii="Times New Roman"/>
          <w:b w:val="false"/>
          <w:i w:val="false"/>
          <w:color w:val="000000"/>
          <w:sz w:val="28"/>
        </w:rPr>
        <w:t xml:space="preserve">
      3) в подпункте 1) статьи 48 слова "антимонопольного законодательства" заменить словами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4) в пункте 1 статьи 49: </w:t>
      </w:r>
      <w:r>
        <w:br/>
      </w:r>
      <w:r>
        <w:rPr>
          <w:rFonts w:ascii="Times New Roman"/>
          <w:b w:val="false"/>
          <w:i w:val="false"/>
          <w:color w:val="000000"/>
          <w:sz w:val="28"/>
        </w:rPr>
        <w:t xml:space="preserve">
      в части первой слова "исполнительным органом по ценовой и антимонопольной политике" заменить словами "государственным органом по защите конкуренции"; </w:t>
      </w:r>
      <w:r>
        <w:br/>
      </w:r>
      <w:r>
        <w:rPr>
          <w:rFonts w:ascii="Times New Roman"/>
          <w:b w:val="false"/>
          <w:i w:val="false"/>
          <w:color w:val="000000"/>
          <w:sz w:val="28"/>
        </w:rPr>
        <w:t xml:space="preserve">
      в части второй слова "территориальным органом по ценовой и антимонопольной политике" заменить словами "областным (города республиканского значения, столицы) исполнительным органом по защите конкуренции". </w:t>
      </w:r>
    </w:p>
    <w:bookmarkEnd w:id="7"/>
    <w:bookmarkStart w:name="z9" w:id="8"/>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w:t>
      </w:r>
      <w:r>
        <w:br/>
      </w:r>
      <w:r>
        <w:rPr>
          <w:rFonts w:ascii="Times New Roman"/>
          <w:b w:val="false"/>
          <w:i w:val="false"/>
          <w:color w:val="000000"/>
          <w:sz w:val="28"/>
        </w:rPr>
        <w:t xml:space="preserve">
      в абзаце пятом пункта 5 статьи 17-1, в подпункте г) статьи 61 слова "антимонопольного законодательства" заменить словами "законодательства Республики Казахстан о конкуренции и ограничении монополистической деятельности". </w:t>
      </w:r>
    </w:p>
    <w:bookmarkEnd w:id="8"/>
    <w:bookmarkStart w:name="z10" w:id="9"/>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w:t>
      </w:r>
      <w:r>
        <w:br/>
      </w:r>
      <w:r>
        <w:rPr>
          <w:rFonts w:ascii="Times New Roman"/>
          <w:b w:val="false"/>
          <w:i w:val="false"/>
          <w:color w:val="000000"/>
          <w:sz w:val="28"/>
        </w:rPr>
        <w:t xml:space="preserve">
      1) в пункте 2 статьи 19: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заключение государственного органа, осуществляющего контроль и регулирование деятельности в сфере естественной монополии, представляемое им в течение десяти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заключение уполномоченного органа по защите конкуренции, представляемое им в течение десяти дней с момента получения письменного уведомления должника об обращении в суд о признании его банкротом в случае, если должник является субъектом рынка, занимающим доминирующее положение на товарном рынке.". </w:t>
      </w:r>
    </w:p>
    <w:bookmarkEnd w:id="9"/>
    <w:bookmarkStart w:name="z11" w:id="10"/>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w:t>
      </w:r>
      <w:r>
        <w:br/>
      </w:r>
      <w:r>
        <w:rPr>
          <w:rFonts w:ascii="Times New Roman"/>
          <w:b w:val="false"/>
          <w:i w:val="false"/>
          <w:color w:val="000000"/>
          <w:sz w:val="28"/>
        </w:rPr>
        <w:t xml:space="preserve">
      в подпункте 3) статьи 44 слова "антимонопольного законодательства Республики Казахстан" заменить словами "законодательства Республики Казахстан о конкуренции и ограничении монополистической деятельности". </w:t>
      </w:r>
    </w:p>
    <w:bookmarkEnd w:id="10"/>
    <w:bookmarkStart w:name="z12" w:id="11"/>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марта 1998 г. "О крестьянском (фермерском) хозяйстве" (Ведомости Парламента Республики Казахстан, 1998 г., N 2-3, ст. 26; 2001 г., N 24, ст. 338; 2003 г., N 1-2, ст. 6; N 4, ст. 26): </w:t>
      </w:r>
      <w:r>
        <w:br/>
      </w:r>
      <w:r>
        <w:rPr>
          <w:rFonts w:ascii="Times New Roman"/>
          <w:b w:val="false"/>
          <w:i w:val="false"/>
          <w:color w:val="000000"/>
          <w:sz w:val="28"/>
        </w:rPr>
        <w:t xml:space="preserve">
      в подпункте 2) пункта 1 статьи 18 слова "антимонопольного регулирования деятельности предприятий - естественных монополистов" заменить словами "законодательства Республики Казахстан о естественных монополиях". </w:t>
      </w:r>
    </w:p>
    <w:bookmarkEnd w:id="11"/>
    <w:bookmarkStart w:name="z13" w:id="12"/>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декабря 1998 г. "О мерах защиты внутреннего рынка при импорте товаров" (Ведомости Парламента Республики Казахстан, 1998 г., N 24, ст. 446): </w:t>
      </w:r>
      <w:r>
        <w:br/>
      </w:r>
      <w:r>
        <w:rPr>
          <w:rFonts w:ascii="Times New Roman"/>
          <w:b w:val="false"/>
          <w:i w:val="false"/>
          <w:color w:val="000000"/>
          <w:sz w:val="28"/>
        </w:rPr>
        <w:t xml:space="preserve">
      в пункте 7 статьи 10 слова "уполномоченного органа исполнительной власти в области антимонопольной политики" заменить словами "уполномоченного органа по защите конкуренции". </w:t>
      </w:r>
    </w:p>
    <w:bookmarkEnd w:id="12"/>
    <w:bookmarkStart w:name="z14" w:id="13"/>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"О государственном регулировании производства и оборота этилового спирта и алкогольной продукции" (Ведомости Парламента Республики Казахстан, 1999 г., N 20, ст. 720;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марта 2004 г.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 опубликованный в газетах "Егемен Казакстан" 17 марта 2004 г. и "Казахстанская правда" 16 марта 2004 г.): </w:t>
      </w:r>
      <w:r>
        <w:br/>
      </w:r>
      <w:r>
        <w:rPr>
          <w:rFonts w:ascii="Times New Roman"/>
          <w:b w:val="false"/>
          <w:i w:val="false"/>
          <w:color w:val="000000"/>
          <w:sz w:val="28"/>
        </w:rPr>
        <w:t xml:space="preserve">
      в пункте 2 статьи 18 слова "антимонопольным органом" заменить словами "уполномоченным органом по защите конкуренции". </w:t>
      </w:r>
    </w:p>
    <w:bookmarkEnd w:id="13"/>
    <w:bookmarkStart w:name="z15" w:id="14"/>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января 2001 г. "О некоммерческих организациях" (Ведомости Парламента Республики Казахстан, 2001 г., N 1, ст. 8; N 24, ст. 338; 2003 г., N 11, ст. 56;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мая 2004 г. "О внесении изменений и дополнений в некоторые законодательные акты Республики Казахстан по вопросам местного государственного управления", опубликованный в газетах "Егемен Казакстан " 2004 г. и "Казахстанская правда" 2004 г.): </w:t>
      </w:r>
      <w:r>
        <w:br/>
      </w:r>
      <w:r>
        <w:rPr>
          <w:rFonts w:ascii="Times New Roman"/>
          <w:b w:val="false"/>
          <w:i w:val="false"/>
          <w:color w:val="000000"/>
          <w:sz w:val="28"/>
        </w:rPr>
        <w:t xml:space="preserve">
      статью 9 дополнить пунктом 5 следующего содержания: </w:t>
      </w:r>
      <w:r>
        <w:br/>
      </w:r>
      <w:r>
        <w:rPr>
          <w:rFonts w:ascii="Times New Roman"/>
          <w:b w:val="false"/>
          <w:i w:val="false"/>
          <w:color w:val="000000"/>
          <w:sz w:val="28"/>
        </w:rPr>
        <w:t xml:space="preserve">
      "5. В целях государственного регулирования товаров (работ, услуг), оказываемых государственными учреждениями, не являющимися государственными органами, центральный государственный орган по защите конкуренции определяет порядок установления цен на услуги, оказываемые государственными учреждениями, за исключением случаев, когда единственным потребителем данных товаров (работ, услуг) является государственное учреждение.". </w:t>
      </w:r>
    </w:p>
    <w:bookmarkEnd w:id="14"/>
    <w:bookmarkStart w:name="z16" w:id="15"/>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w:t>
      </w:r>
      <w:r>
        <w:br/>
      </w:r>
      <w:r>
        <w:rPr>
          <w:rFonts w:ascii="Times New Roman"/>
          <w:b w:val="false"/>
          <w:i w:val="false"/>
          <w:color w:val="000000"/>
          <w:sz w:val="28"/>
        </w:rPr>
        <w:t xml:space="preserve">
      в части второй пункта 6 статьи 68 слова "нормами и положениями антимонопольного законодательства" заменить словами "законодательством Республики Казахстан о естественных монополиях". </w:t>
      </w:r>
    </w:p>
    <w:bookmarkEnd w:id="15"/>
    <w:bookmarkStart w:name="z17" w:id="16"/>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апреля 2003 г. "О государственном регулировании производства и оборота отдельных видов нефтепродуктов" (Ведомости Парламента Республики Казахстан, 2003 г., N 6, ст. 33): </w:t>
      </w:r>
      <w:r>
        <w:br/>
      </w:r>
      <w:r>
        <w:rPr>
          <w:rFonts w:ascii="Times New Roman"/>
          <w:b w:val="false"/>
          <w:i w:val="false"/>
          <w:color w:val="000000"/>
          <w:sz w:val="28"/>
        </w:rPr>
        <w:t xml:space="preserve">
      пункт 4 статьи 6 изложить в следующей редакции: </w:t>
      </w:r>
      <w:r>
        <w:br/>
      </w:r>
      <w:r>
        <w:rPr>
          <w:rFonts w:ascii="Times New Roman"/>
          <w:b w:val="false"/>
          <w:i w:val="false"/>
          <w:color w:val="000000"/>
          <w:sz w:val="28"/>
        </w:rPr>
        <w:t xml:space="preserve">
      "4. Уполномоченный орган по защите конкуренции утверждает тарифы на услуги по переработке сырой нефти и (или) газового конденсата производителями нефтепродуктов в соответствии с законодательством Республики Казахстан о конкуренции и ограничении монополистической деятельности.". </w:t>
      </w:r>
    </w:p>
    <w:bookmarkEnd w:id="16"/>
    <w:bookmarkStart w:name="z18" w:id="17"/>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2003 г. "О государственном регулировании и надзоре финансового рынка и финансовых организаций" (Ведомости Парламента Республики Казахстан, 2003 г., N 15, ст. 132): </w:t>
      </w:r>
      <w:r>
        <w:br/>
      </w:r>
      <w:r>
        <w:rPr>
          <w:rFonts w:ascii="Times New Roman"/>
          <w:b w:val="false"/>
          <w:i w:val="false"/>
          <w:color w:val="000000"/>
          <w:sz w:val="28"/>
        </w:rPr>
        <w:t xml:space="preserve">
      статью 6 исключить. </w:t>
      </w:r>
    </w:p>
    <w:bookmarkEnd w:id="17"/>
    <w:bookmarkStart w:name="z19" w:id="18"/>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 "О республиканском бюджете на 2004 год" (Ведомости Парламента Республики Казахстан, 2003 г., N 23, ст. 170): </w:t>
      </w:r>
      <w:r>
        <w:br/>
      </w:r>
      <w:r>
        <w:rPr>
          <w:rFonts w:ascii="Times New Roman"/>
          <w:b w:val="false"/>
          <w:i w:val="false"/>
          <w:color w:val="000000"/>
          <w:sz w:val="28"/>
        </w:rPr>
        <w:t xml:space="preserve">
      в приложении 1 к указанному Закону слова "антимонопольного законодательства" заменить словами "законодательства Республики Казахстан о естественных монополиях, конкуренции и ограничении монополистической деятельности". </w:t>
      </w:r>
    </w:p>
    <w:bookmarkEnd w:id="18"/>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