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e7bb" w14:textId="e90e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Уголовно-процессуальный кодекс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2004 года N 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Уголовно-процессуальный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Закон Республики Казахстан  О внесении изменений и дополнений в </w:t>
      </w:r>
      <w:r>
        <w:br/>
      </w:r>
      <w:r>
        <w:rPr>
          <w:rFonts w:ascii="Times New Roman"/>
          <w:b/>
          <w:i w:val="false"/>
          <w:color w:val="000000"/>
        </w:rPr>
        <w:t xml:space="preserve">
Уголовно-процессуальный кодекс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Уголовно-процессуальный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г. (Ведомости Парламента Республики Казахстан, 1997 г., N 15-16, ст. 211; 1998 г., N 16, ст. 219; N 17-18, ст. 225; 1999 г., N 20, ст. 721; N 21, ст. 774; 2000 г., N 6, ст. 141; 2001 г., N 8, ст. 53, 54; 2002 г., N 4, ст. 32, 33; N 10, ст. 106; N 17, ст. 155; N 23-24, ст. 192; 2003 г., N 15, ст. 137),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192: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"380 (частью третьей)"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"184", "228", "231, 232", "307 (частью первой), 308 (частью первой), 309, 310, 311 (частями первой и второй), 312-316", "344-346, 348, 349, 350"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предложении: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"предусмотренных статьями" дополнить словами "176 (частью третьей пункт "г"), 189,";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 "207," дополнить словами "209 (частями второй и третьей),";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"223 (частью второй)," дополнить цифрами "224,";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 "225" дополнить цифрами ", 226 (частью второй), 231, 232, 307 (частью первой), 308 (частью первой), 310, 311 (частями первой и второй), 312-315";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предложении: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"184, 228,", ", 231, 232, 307-310, 311, 312-316"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"176 (частями второй и третьей" дополнить словами "пунктами "а", "б", "в";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"182 (частями второй и третьей)" дополнить цифрой "184";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189, 209 (частями второй и третьей), 224, 226, 227"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цифры "206," дополнить цифрами "228, 309, 316";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4-1: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"307 (частями второй, третьей и четвертой), 308 (частями второй, третьей и четвертой), 311 (частями третьей и четвертой)", "380 (частью второй),"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частями 4-2, 4-3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"4-2. По уголовным делам о преступлениях, предусмотренных статьями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307 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второй, третьей и четвертой),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308 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второй, третьей и четвертой),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311 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третьей и четвертой) Уголовного кодекса Республики Казахстан, предварительное следствие производится органами национальной безопасности или финансовой полиции, возбудившим уголовное дело.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4-3. По уголовным делам о преступлениях, предусмотренных статьями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227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380 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Казахстан, предварительное следствие производится органами внутренних дел, национальной безопасности или финансовой полиции, возбудившим уголовное дело.";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пятой: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"343, 347, 351, 352-357," заменить цифрами "343-357,";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"тем органом, к чьей подследственности относится преступление, в связи с которым возбуждено уголовное дело" заменить словами "органом внутренних дел или финансовой полиции, возбудившим уголовное дело";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285: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"324-326" заменить цифрами "324, 326";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предложении: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"176 (частью первой)", "192,"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"222 (частью первой)" дополнить словами ", 223 (частью первой), 226 (частью первой)";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пятой: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"380 (частью первой)"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8-1: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"предусмотренных статьями" дополнить словами "176 (частью первой),";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"182 (частью первой)," дополнить цифрой "325";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223 (частью первой)"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