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ac6a" w14:textId="3e8a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12 декабря 2003 года N 1260 и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2004 года N 574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23 марта 2004 года N 1317 "О внесении изменений в Указ Президента Республики Казахстан от 22 января 1999 года N 29"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декабря 2003 года N 1260 "О реализации Закона Республики Казахстан "О республиканском бюджете на 2004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IV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3 "Общественный порядок и безопасность":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3 "Судебная деятельность":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501 "Верховный Суд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001 "Обеспечение деятельности органов судебной системы":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100 "Обеспечение деятельности Верховного Суда Республики Казахстан" цифры "545477" заменить цифрами "563579";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103 "Местные суды" цифры "5777053" заменить цифрами "5758951";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декабря 2003 года N 1327 "Об утверждении паспортов республиканских бюджетных программ на 2004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344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словами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22 января 1999 года N 29 "О мерах по дальнейшей оптимизации системы государственных органов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пункта 6 "План мероприятий по реализации бюджетной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"Содержание" дополнить словами "судей Верховного Суда Республики Казахстан в количестве 48 единиц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"179" заменить цифрами "164";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9, цифры "8167" заменить цифрами "8134".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