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4581" w14:textId="60d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N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услуг, закупка которых имеет важное стратегическое значение для организации подвоза, проживания и питания выпускников школ при проведении единого национального тестирования в 2004 году в сумме 90000000 (девяносто миллионов) тенге, юридические и физические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о государственных закупках услуг с юридическими и физическими лицами,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2004 года N 592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поставщиков услуг для организации подвоза,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проживания и питания выпускников школ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проведении единого национального тестирования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     !   Местонахождение    !Наименование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поставщика услуг !  поставщика услуг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      3    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Государственное      пос. Зеленый бор     Организация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                              проживания,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                                 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"Акмолинский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оздоровительный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 "Жулдыз"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Товарищество с          г. Актобе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"Трансервис"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Открытое акционерное    г. Талдыкорган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 "Сайман"                        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Частный предприниматель г. Талдыкорган    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"Коновалов В.Г."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Товарищество с          г. Атырау         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"Калиева и 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Товарищество с          г. Атырау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"Акниет-Г"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Общественная            с. Махамбет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                               проживания, питания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"Общественный фонд                       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"Наркескен"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Частный предприниматель п. Доссор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"Ищанова Жанат"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Частный предприниматель с. Ганюшкино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"Шайхыгалиева Марина"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Восточно-Казахстанское  г. Усть-          Организация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         Каменогорск       проживания,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                              и доставки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"Востокснабобразование"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Республиканское         г.Тараз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"Таразский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М.Х. Дулати"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Государственное         г.Тараз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колледж"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Товарищество с          с. Сарыкемер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"Мерей-2002"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Частный                 с. Аса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"Садыков Б."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Товарищество с          с. Б.Момышулы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"Жуалы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Жуалынский сельский     с. Б.Момышулы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потребительский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кооператив "Жуалы"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Частный предприниматель с. Мойынкум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Боташева А.    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Индивидуальный          с. Мойынкум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"Биназар"   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Частный предприниматель с. Мойынкум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Исабеков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Открытое акционерное    с.Сарымолдаева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 "Жолаушы"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Открытое акционерное    с.Мерке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 "Санаторий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"Мерке"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Товарищество с          с. Мерке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"Ресторан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Товарищество с          г.Шу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 жол-2000"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Частный предприниматель с. Толе би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"Адилбаев Ж."        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Частный предприниматель г.Шу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"Рысмендиева Б."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Частный предприниматель с.Кордай          Организация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"Айдамирова"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Товарищество с          с.Кордай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"Кордай 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 Товарищество с          с.Кордай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 отау"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Частный предприниматель г.Каратау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"Жарова А.К."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 Крестьянское хозяйство  г.Каратау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"Нурбол"             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Товарищество с          г.Каратау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"Каратау Колiк"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Товарищество с          г.Жанатас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"Жанатас колик"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Индивидуальный          г.Уральск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Тлеугалиева Сакеш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Мурзакеновна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Индивидуальный          г.Уральск         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 Киматов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Абат Талапович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Крестьянское хозяйство  п.Маштексай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"Беркалi"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Частный предприниматель п.Казталовка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"Ихсанов"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Государственное         п.Жамбейта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 воспитания"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Товарищество с          п.Каратобе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"Калдыгайта"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  Крестьянское хозяйство  п.Федоровка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"Басова"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  Общественное            п.Каменка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объединение "Экипаж"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Общественное            г.Аксай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объединение "Жанажол"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Акционерное общество    п. Чапаево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"Автотранспортное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"Жайык"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Государственное         п.Жаныбек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  Общественное            п.Переметное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объединение "Пассажир"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  Государственное         г.Караганда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"Карагандинский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служащих 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при акиме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 Товарищество с          г.Караганда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"Интертранс-Д"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Государственное         г. Костанай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педагогический колледж"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Товарищество с          г. Костанай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"Туристтранссервис"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Государственное         г. Кызылорда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"Жолаушы"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Государственное         г. Жанакорган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"Шапагат"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  Частный предприниматель пос. Шиели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Елемесова Гульжан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 Государственное         пос. Теренозек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"Сырдарьинский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районный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школьников"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  Товарищество с          с. Жалагаш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"Кулагер"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Товарищество с          с. Жалагаш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"Акжол"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Республиканское         г. Кызылорда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государственное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казенное предприятие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"Кызылординский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Коркыт-Ата"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 Государственное         пос. Жосалы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питания,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"Кармакшинский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районный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школьников"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 Государственное         пос. Айтеке би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"Казалинский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 школьников"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  Государственное         г. Аральск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"Аральский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 школьников"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 Государственное         г. Кызылорда      Организация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"Средняя вечерняя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 Частный                 г. Актау         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Муратова Батис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Альписбаевна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 Государственное         г. Актау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колледж"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 Государственное         с. Джангелдин     Организация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"Бейнеуский интернат"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  Товарищество с          г. Жанаозен       Организация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выпускников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"Профилактика"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  Государственное         с. Шетпе          Организация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 Государственное         г. Павлодар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"Санаторий-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профилакторий "Агарту"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  Частный                 г. Екибастуз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"Дюсенов"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  Государственное         г. Екибастуз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выпускников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"Детско-юношеская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спортивная школа N 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  Государственное         г. Екибастуз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"Екибастузкомунсервис"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  Товарищество с          г. Екибастуз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"Жоламан"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  Открытое акционерное    г. Аксу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 "ТИК Казхром"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  Открытое акционерное    г. Аксу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 "Аксуское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 Государственное         с. Актогай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"Детский сад "Айголек"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  Государственное         с. Баянаул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"Ясли-сад "Айголек"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  Закрытое акционерное    с. Баянаул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   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"Баянаульское ПАТП"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  Государственное         с. Иртышск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"Дом школьников"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  Открытое акционерное    с. Иртышск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общество    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"Иртышское ПАТП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Иртышского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  Государственное         с. Кашыр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 казенное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питания выпускников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"Детский сад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"Балдаурен"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  Государственное         г. Павлодар       Организация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"Автобусный парк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акима города"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  Товарищество с          г. Петропавловск  Организация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"РППИ"  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  Товарищество с          г.Шымкент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"Шынар жолы"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  Частный                 г.Шымкент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"Отабек"      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  Товарищество с          с. Аксу Кент      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"ЯНС"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  Товарищество с          г.Шымкент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"Достык-Н"                               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  Товарищество с          г. Кентау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"Тулпар 2030"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  Государственное         г. Кентау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коммунальное                             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предприятие 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"Оркен"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  Частный                 г. Кентау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питания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"Пашанов"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  Частный                 г. Туркестан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"Дарибаева З."                            доставки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  Крестьянское            с. Чулак-Корган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хозяйство   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"Сасык-булак"   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  Товарищество с          г. Сарыагаш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"Раймбек"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  Частный                 г. Шардара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"Тлешова"       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  Частный                 г. Арысь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"Ибраева"       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  Частный                 г.Шымкент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"Бапаев"        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  Товарищество с          ст. Тимур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"Мухтарали"                              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  Товарищество с          г. Ленгер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                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"Толебийский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  Товарищество с          с. Т. Рыскулова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ограниченной                              доставки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"Т.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автобусный 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  Частный                 с. Т. Рыскулова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                       проживания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"Касымбек С."                             питания выпускников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 Частный                 с. Шаян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     Южно-Казахстанской   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"Калабаева Б."           области          питания и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