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6f05" w14:textId="4ea6f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Правительства Республики Казахстан от 28 ноября 2003 года N 1194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 июня 2004 года N 616. Утратило силу постановлением Правительства Республики Казахстан от 18 марта 2016 года № 148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18.03.2016 </w:t>
      </w:r>
      <w:r>
        <w:rPr>
          <w:rFonts w:ascii="Times New Roman"/>
          <w:b w:val="false"/>
          <w:i w:val="false"/>
          <w:color w:val="ff0000"/>
          <w:sz w:val="28"/>
        </w:rPr>
        <w:t>№ 148</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ноября 2003 года N 1194 "Об утверждении типовых договоров на предоставляемые услуги (товары, работы), относящиеся к сфере естественной монополии" (САПП Республики Казахстан, 2003 г., N 45, ст. 493) следующие дополнения: </w:t>
      </w:r>
      <w:r>
        <w:br/>
      </w:r>
      <w:r>
        <w:rPr>
          <w:rFonts w:ascii="Times New Roman"/>
          <w:b w:val="false"/>
          <w:i w:val="false"/>
          <w:color w:val="000000"/>
          <w:sz w:val="28"/>
        </w:rPr>
        <w:t xml:space="preserve">
      дополнить приложениями согласно приложениям 1, 2, 3, 4, 5 к настоящему постановлению.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и подлежит опубликованию.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июня 2004 года N 616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p>
    <w:p>
      <w:pPr>
        <w:spacing w:after="0"/>
        <w:ind w:left="0"/>
        <w:jc w:val="left"/>
      </w:pPr>
      <w:r>
        <w:rPr>
          <w:rFonts w:ascii="Times New Roman"/>
          <w:b/>
          <w:i w:val="false"/>
          <w:color w:val="000000"/>
        </w:rPr>
        <w:t xml:space="preserve"> Типовой договор </w:t>
      </w:r>
      <w:r>
        <w:br/>
      </w:r>
      <w:r>
        <w:rPr>
          <w:rFonts w:ascii="Times New Roman"/>
          <w:b/>
          <w:i w:val="false"/>
          <w:color w:val="000000"/>
        </w:rPr>
        <w:t xml:space="preserve">
на оказание услуг аэронавигации </w:t>
      </w:r>
    </w:p>
    <w:p>
      <w:pPr>
        <w:spacing w:after="0"/>
        <w:ind w:left="0"/>
        <w:jc w:val="both"/>
      </w:pPr>
      <w:r>
        <w:rPr>
          <w:rFonts w:ascii="Times New Roman"/>
          <w:b w:val="false"/>
          <w:i w:val="false"/>
          <w:color w:val="000000"/>
          <w:sz w:val="28"/>
        </w:rPr>
        <w:t xml:space="preserve">_____________________                   "__" ___________ 20_ года </w:t>
      </w:r>
      <w:r>
        <w:br/>
      </w:r>
      <w:r>
        <w:rPr>
          <w:rFonts w:ascii="Times New Roman"/>
          <w:b w:val="false"/>
          <w:i w:val="false"/>
          <w:color w:val="000000"/>
          <w:sz w:val="28"/>
        </w:rPr>
        <w:t xml:space="preserve">
(место заключения договора)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(наименование субъекта, предоставляющего услугу, </w:t>
      </w:r>
      <w:r>
        <w:br/>
      </w:r>
      <w:r>
        <w:rPr>
          <w:rFonts w:ascii="Times New Roman"/>
          <w:b w:val="false"/>
          <w:i w:val="false"/>
          <w:color w:val="000000"/>
          <w:sz w:val="28"/>
        </w:rPr>
        <w:t xml:space="preserve">
                     учредительные документы)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(свидетельство о государственной регистрации, дата и орган выдачи) </w:t>
      </w:r>
      <w:r>
        <w:br/>
      </w:r>
      <w:r>
        <w:rPr>
          <w:rFonts w:ascii="Times New Roman"/>
          <w:b w:val="false"/>
          <w:i w:val="false"/>
          <w:color w:val="000000"/>
          <w:sz w:val="28"/>
        </w:rPr>
        <w:t xml:space="preserve">
в лице ____________________________________________________________,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действующего  на основании ________________________________________, </w:t>
      </w:r>
      <w:r>
        <w:br/>
      </w:r>
      <w:r>
        <w:rPr>
          <w:rFonts w:ascii="Times New Roman"/>
          <w:b w:val="false"/>
          <w:i w:val="false"/>
          <w:color w:val="000000"/>
          <w:sz w:val="28"/>
        </w:rPr>
        <w:t xml:space="preserve">
именуемое в дальнейшем Исполнитель, с одной стороны, и пользователь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(реквизиты пользователя, учредительные документы, свидетельство о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государственной регистрации, дата и орган выдачи) </w:t>
      </w:r>
      <w:r>
        <w:br/>
      </w:r>
      <w:r>
        <w:rPr>
          <w:rFonts w:ascii="Times New Roman"/>
          <w:b w:val="false"/>
          <w:i w:val="false"/>
          <w:color w:val="000000"/>
          <w:sz w:val="28"/>
        </w:rPr>
        <w:t xml:space="preserve">
действующего на основании______________________________, именуемое </w:t>
      </w:r>
      <w:r>
        <w:br/>
      </w:r>
      <w:r>
        <w:rPr>
          <w:rFonts w:ascii="Times New Roman"/>
          <w:b w:val="false"/>
          <w:i w:val="false"/>
          <w:color w:val="000000"/>
          <w:sz w:val="28"/>
        </w:rPr>
        <w:t xml:space="preserve">
в дальнейшем Заказчик, с другой стороны, заключили настоящий </w:t>
      </w:r>
      <w:r>
        <w:br/>
      </w:r>
      <w:r>
        <w:rPr>
          <w:rFonts w:ascii="Times New Roman"/>
          <w:b w:val="false"/>
          <w:i w:val="false"/>
          <w:color w:val="000000"/>
          <w:sz w:val="28"/>
        </w:rPr>
        <w:t xml:space="preserve">
Договор (далее - Договор) о нижеследующем. </w:t>
      </w:r>
    </w:p>
    <w:p>
      <w:pPr>
        <w:spacing w:after="0"/>
        <w:ind w:left="0"/>
        <w:jc w:val="left"/>
      </w:pPr>
      <w:r>
        <w:rPr>
          <w:rFonts w:ascii="Times New Roman"/>
          <w:b/>
          <w:i w:val="false"/>
          <w:color w:val="000000"/>
        </w:rPr>
        <w:t xml:space="preserve"> 1. Предмет Договора </w:t>
      </w:r>
    </w:p>
    <w:p>
      <w:pPr>
        <w:spacing w:after="0"/>
        <w:ind w:left="0"/>
        <w:jc w:val="both"/>
      </w:pPr>
      <w:r>
        <w:rPr>
          <w:rFonts w:ascii="Times New Roman"/>
          <w:b w:val="false"/>
          <w:i w:val="false"/>
          <w:color w:val="000000"/>
          <w:sz w:val="28"/>
        </w:rPr>
        <w:t xml:space="preserve">      1. Исполнитель предоставляет услуги по аэронавигационному обслуживанию воздушных судов Заказчика в воздушном пространстве Республики Казахстан (на маршруте полета и в районе аэродрома). </w:t>
      </w:r>
      <w:r>
        <w:br/>
      </w:r>
      <w:r>
        <w:rPr>
          <w:rFonts w:ascii="Times New Roman"/>
          <w:b w:val="false"/>
          <w:i w:val="false"/>
          <w:color w:val="000000"/>
          <w:sz w:val="28"/>
        </w:rPr>
        <w:t xml:space="preserve">
      2. Заказчик оплачивает аэронавигационные услуги в порядке и сроки, установленные Договором. </w:t>
      </w:r>
    </w:p>
    <w:p>
      <w:pPr>
        <w:spacing w:after="0"/>
        <w:ind w:left="0"/>
        <w:jc w:val="left"/>
      </w:pPr>
      <w:r>
        <w:rPr>
          <w:rFonts w:ascii="Times New Roman"/>
          <w:b/>
          <w:i w:val="false"/>
          <w:color w:val="000000"/>
        </w:rPr>
        <w:t xml:space="preserve"> 2. Права и обязанности сторон </w:t>
      </w:r>
    </w:p>
    <w:p>
      <w:pPr>
        <w:spacing w:after="0"/>
        <w:ind w:left="0"/>
        <w:jc w:val="both"/>
      </w:pPr>
      <w:r>
        <w:rPr>
          <w:rFonts w:ascii="Times New Roman"/>
          <w:b w:val="false"/>
          <w:i w:val="false"/>
          <w:color w:val="000000"/>
          <w:sz w:val="28"/>
        </w:rPr>
        <w:t xml:space="preserve">      3. Исполнитель вправе: </w:t>
      </w:r>
      <w:r>
        <w:br/>
      </w:r>
      <w:r>
        <w:rPr>
          <w:rFonts w:ascii="Times New Roman"/>
          <w:b w:val="false"/>
          <w:i w:val="false"/>
          <w:color w:val="000000"/>
          <w:sz w:val="28"/>
        </w:rPr>
        <w:t xml:space="preserve">
      1) по техническим, метеорологическим и другим причинам, в целях соблюдения безопасности полетов, переносить время вылета рейсов, изменять маршруты следования воздушных судов в порядке, установленном законодательством Республики Казахстан; </w:t>
      </w:r>
      <w:r>
        <w:br/>
      </w:r>
      <w:r>
        <w:rPr>
          <w:rFonts w:ascii="Times New Roman"/>
          <w:b w:val="false"/>
          <w:i w:val="false"/>
          <w:color w:val="000000"/>
          <w:sz w:val="28"/>
        </w:rPr>
        <w:t xml:space="preserve">
      2) изменять тарифы на предоставляемые услуги в соответствии с законодательством Республики Казахстан; </w:t>
      </w:r>
      <w:r>
        <w:br/>
      </w:r>
      <w:r>
        <w:rPr>
          <w:rFonts w:ascii="Times New Roman"/>
          <w:b w:val="false"/>
          <w:i w:val="false"/>
          <w:color w:val="000000"/>
          <w:sz w:val="28"/>
        </w:rPr>
        <w:t xml:space="preserve">
      3) получать своевременную оплату за предоставляемые услуги; </w:t>
      </w:r>
      <w:r>
        <w:br/>
      </w:r>
      <w:r>
        <w:rPr>
          <w:rFonts w:ascii="Times New Roman"/>
          <w:b w:val="false"/>
          <w:i w:val="false"/>
          <w:color w:val="000000"/>
          <w:sz w:val="28"/>
        </w:rPr>
        <w:t xml:space="preserve">
      4) иметь иные права, предусмотренные законодательством Республики Казахстан. </w:t>
      </w:r>
      <w:r>
        <w:br/>
      </w:r>
      <w:r>
        <w:rPr>
          <w:rFonts w:ascii="Times New Roman"/>
          <w:b w:val="false"/>
          <w:i w:val="false"/>
          <w:color w:val="000000"/>
          <w:sz w:val="28"/>
        </w:rPr>
        <w:t xml:space="preserve">
      4. Исполнитель обязан: </w:t>
      </w:r>
      <w:r>
        <w:br/>
      </w:r>
      <w:r>
        <w:rPr>
          <w:rFonts w:ascii="Times New Roman"/>
          <w:b w:val="false"/>
          <w:i w:val="false"/>
          <w:color w:val="000000"/>
          <w:sz w:val="28"/>
        </w:rPr>
        <w:t xml:space="preserve">
      1) обеспечить координирование использования воздушного пространства Республики Казахстан в интересах Заказчика в соответствии с действующими требованиями использования воздушного пространства Республики Казахстан; </w:t>
      </w:r>
      <w:r>
        <w:br/>
      </w:r>
      <w:r>
        <w:rPr>
          <w:rFonts w:ascii="Times New Roman"/>
          <w:b w:val="false"/>
          <w:i w:val="false"/>
          <w:color w:val="000000"/>
          <w:sz w:val="28"/>
        </w:rPr>
        <w:t xml:space="preserve">
      2) предоставлять средства радиотехнического обеспечения полетов воздушных судов (далее - ВС), электро-, радиосвязи, в соответствии с документами аэронавигационной информации; </w:t>
      </w:r>
      <w:r>
        <w:br/>
      </w:r>
      <w:r>
        <w:rPr>
          <w:rFonts w:ascii="Times New Roman"/>
          <w:b w:val="false"/>
          <w:i w:val="false"/>
          <w:color w:val="000000"/>
          <w:sz w:val="28"/>
        </w:rPr>
        <w:t xml:space="preserve">
      3) обеспечить непосредственное управление воздушным движением, включая аварийное оповещение соответствующих служб при возникновении особых случаев в полете и оказание необходимой помощи экипажам в полете; </w:t>
      </w:r>
      <w:r>
        <w:br/>
      </w:r>
      <w:r>
        <w:rPr>
          <w:rFonts w:ascii="Times New Roman"/>
          <w:b w:val="false"/>
          <w:i w:val="false"/>
          <w:color w:val="000000"/>
          <w:sz w:val="28"/>
        </w:rPr>
        <w:t xml:space="preserve">
      4) обеспечить Заказчика во время полетов метеорологической информацией; </w:t>
      </w:r>
      <w:r>
        <w:br/>
      </w:r>
      <w:r>
        <w:rPr>
          <w:rFonts w:ascii="Times New Roman"/>
          <w:b w:val="false"/>
          <w:i w:val="false"/>
          <w:color w:val="000000"/>
          <w:sz w:val="28"/>
        </w:rPr>
        <w:t xml:space="preserve">
      5) обеспечить экипажи ВС Заказчика оперативной аэронавигационной информацией, поступающей по каналам управления воздушным движением; </w:t>
      </w:r>
      <w:r>
        <w:br/>
      </w:r>
      <w:r>
        <w:rPr>
          <w:rFonts w:ascii="Times New Roman"/>
          <w:b w:val="false"/>
          <w:i w:val="false"/>
          <w:color w:val="000000"/>
          <w:sz w:val="28"/>
        </w:rPr>
        <w:t xml:space="preserve">
      6) передавать по каналам авиационной телеграфной связи сообщения, связанные с непосредственным выполнением полетов; </w:t>
      </w:r>
      <w:r>
        <w:br/>
      </w:r>
      <w:r>
        <w:rPr>
          <w:rFonts w:ascii="Times New Roman"/>
          <w:b w:val="false"/>
          <w:i w:val="false"/>
          <w:color w:val="000000"/>
          <w:sz w:val="28"/>
        </w:rPr>
        <w:t xml:space="preserve">
      7) соблюдать  требования  законодательства  Республики Казахстан в области авиации во взаимоотношениях с Заказчиком. </w:t>
      </w:r>
      <w:r>
        <w:br/>
      </w:r>
      <w:r>
        <w:rPr>
          <w:rFonts w:ascii="Times New Roman"/>
          <w:b w:val="false"/>
          <w:i w:val="false"/>
          <w:color w:val="000000"/>
          <w:sz w:val="28"/>
        </w:rPr>
        <w:t xml:space="preserve">
      5. Заказчик вправе: </w:t>
      </w:r>
      <w:r>
        <w:br/>
      </w:r>
      <w:r>
        <w:rPr>
          <w:rFonts w:ascii="Times New Roman"/>
          <w:b w:val="false"/>
          <w:i w:val="false"/>
          <w:color w:val="000000"/>
          <w:sz w:val="28"/>
        </w:rPr>
        <w:t xml:space="preserve">
      1) получать услуги установленного качества; </w:t>
      </w:r>
      <w:r>
        <w:br/>
      </w:r>
      <w:r>
        <w:rPr>
          <w:rFonts w:ascii="Times New Roman"/>
          <w:b w:val="false"/>
          <w:i w:val="false"/>
          <w:color w:val="000000"/>
          <w:sz w:val="28"/>
        </w:rPr>
        <w:t xml:space="preserve">
      2) получать информацию от Исполнителя об изменении тарифов (ставок сборов) не позднее, чем за десять дней до введения их в действие; </w:t>
      </w:r>
      <w:r>
        <w:br/>
      </w:r>
      <w:r>
        <w:rPr>
          <w:rFonts w:ascii="Times New Roman"/>
          <w:b w:val="false"/>
          <w:i w:val="false"/>
          <w:color w:val="000000"/>
          <w:sz w:val="28"/>
        </w:rPr>
        <w:t xml:space="preserve">
      3) иметь иные права, предусмотренные законодательством Республики Казахстан. </w:t>
      </w:r>
      <w:r>
        <w:br/>
      </w:r>
      <w:r>
        <w:rPr>
          <w:rFonts w:ascii="Times New Roman"/>
          <w:b w:val="false"/>
          <w:i w:val="false"/>
          <w:color w:val="000000"/>
          <w:sz w:val="28"/>
        </w:rPr>
        <w:t xml:space="preserve">
      6. Заказчик обязан: </w:t>
      </w:r>
      <w:r>
        <w:br/>
      </w:r>
      <w:r>
        <w:rPr>
          <w:rFonts w:ascii="Times New Roman"/>
          <w:b w:val="false"/>
          <w:i w:val="false"/>
          <w:color w:val="000000"/>
          <w:sz w:val="28"/>
        </w:rPr>
        <w:t xml:space="preserve">
      1) предоставлять Исполнителю необходимые планы и изменения к ним на выполнение полетов в соответствии с требованиями табеля сообщений о движении ВС в Республике Казахстан и других документов, регулирующих вопросы планирования полетов; </w:t>
      </w:r>
      <w:r>
        <w:br/>
      </w:r>
      <w:r>
        <w:rPr>
          <w:rFonts w:ascii="Times New Roman"/>
          <w:b w:val="false"/>
          <w:i w:val="false"/>
          <w:color w:val="000000"/>
          <w:sz w:val="28"/>
        </w:rPr>
        <w:t xml:space="preserve">
      2) предоставлять Исполнителю необходимую информацию, касающуюся вопросов обеспечения безопасности полетов и воздушного движения, в соответствии с требованиями законодательства Республики Казахстан; </w:t>
      </w:r>
      <w:r>
        <w:br/>
      </w:r>
      <w:r>
        <w:rPr>
          <w:rFonts w:ascii="Times New Roman"/>
          <w:b w:val="false"/>
          <w:i w:val="false"/>
          <w:color w:val="000000"/>
          <w:sz w:val="28"/>
        </w:rPr>
        <w:t xml:space="preserve">
      3) соблюдать требования законодательства Республики Казахстан в области использования воздушного транспорта. </w:t>
      </w:r>
    </w:p>
    <w:p>
      <w:pPr>
        <w:spacing w:after="0"/>
        <w:ind w:left="0"/>
        <w:jc w:val="left"/>
      </w:pPr>
      <w:r>
        <w:rPr>
          <w:rFonts w:ascii="Times New Roman"/>
          <w:b/>
          <w:i w:val="false"/>
          <w:color w:val="000000"/>
        </w:rPr>
        <w:t xml:space="preserve"> 3. Порядок оплаты </w:t>
      </w:r>
    </w:p>
    <w:p>
      <w:pPr>
        <w:spacing w:after="0"/>
        <w:ind w:left="0"/>
        <w:jc w:val="both"/>
      </w:pPr>
      <w:r>
        <w:rPr>
          <w:rFonts w:ascii="Times New Roman"/>
          <w:b w:val="false"/>
          <w:i w:val="false"/>
          <w:color w:val="000000"/>
          <w:sz w:val="28"/>
        </w:rPr>
        <w:t xml:space="preserve">      7. Оплата услуг за аэронавигационное обслуживание ВС производится в соответствии с тарифами, утвержденными уполномоченным государственным органом, осуществляющим контроль и регулирование деятельности в сфере естественной монополии. </w:t>
      </w:r>
      <w:r>
        <w:br/>
      </w:r>
      <w:r>
        <w:rPr>
          <w:rFonts w:ascii="Times New Roman"/>
          <w:b w:val="false"/>
          <w:i w:val="false"/>
          <w:color w:val="000000"/>
          <w:sz w:val="28"/>
        </w:rPr>
        <w:t xml:space="preserve">
      8. Исполнитель два раза в месяц выставляет Заказчику счета с приложением реестров регулярных рейсов. </w:t>
      </w:r>
      <w:r>
        <w:br/>
      </w:r>
      <w:r>
        <w:rPr>
          <w:rFonts w:ascii="Times New Roman"/>
          <w:b w:val="false"/>
          <w:i w:val="false"/>
          <w:color w:val="000000"/>
          <w:sz w:val="28"/>
        </w:rPr>
        <w:t xml:space="preserve">
      Оплата за предоставляемые услуги по обслуживанию регулярных рейсов производится Заказчиком на основании выставленного счета, путем зачисления денежных средств на расчетный счет Исполнителя в течение десяти банковских дней со дня получения счета. </w:t>
      </w:r>
      <w:r>
        <w:br/>
      </w:r>
      <w:r>
        <w:rPr>
          <w:rFonts w:ascii="Times New Roman"/>
          <w:b w:val="false"/>
          <w:i w:val="false"/>
          <w:color w:val="000000"/>
          <w:sz w:val="28"/>
        </w:rPr>
        <w:t xml:space="preserve">
      9. При выполнении ВС Заказчика заказных рейсов оплата за предоставляемые услуги производится на условиях предварительной оплаты. </w:t>
      </w:r>
      <w:r>
        <w:br/>
      </w:r>
      <w:r>
        <w:rPr>
          <w:rFonts w:ascii="Times New Roman"/>
          <w:b w:val="false"/>
          <w:i w:val="false"/>
          <w:color w:val="000000"/>
          <w:sz w:val="28"/>
        </w:rPr>
        <w:t xml:space="preserve">
      10. В случае несогласия с выставленными счетами Исполнитель и Заказчик производят уточнение счетов и реестров выполненных рейсов. </w:t>
      </w:r>
      <w:r>
        <w:br/>
      </w:r>
      <w:r>
        <w:rPr>
          <w:rFonts w:ascii="Times New Roman"/>
          <w:b w:val="false"/>
          <w:i w:val="false"/>
          <w:color w:val="000000"/>
          <w:sz w:val="28"/>
        </w:rPr>
        <w:t xml:space="preserve">
      Срок рассмотрения и уточнения счетов не должен превышать одного месяца. Уточнение оплаты по счетам и реестрам не приостанавливает срока оплаты по этим счетам. Уточненные суммы по счетам учитываются Исполнителем при выставлении Заказчику следующего счета. </w:t>
      </w:r>
      <w:r>
        <w:br/>
      </w:r>
      <w:r>
        <w:rPr>
          <w:rFonts w:ascii="Times New Roman"/>
          <w:b w:val="false"/>
          <w:i w:val="false"/>
          <w:color w:val="000000"/>
          <w:sz w:val="28"/>
        </w:rPr>
        <w:t xml:space="preserve">
      11. Расходы, связанные с переводом денежных средств при оплате счетов Исполнителя, несет Заказчик. </w:t>
      </w:r>
    </w:p>
    <w:p>
      <w:pPr>
        <w:spacing w:after="0"/>
        <w:ind w:left="0"/>
        <w:jc w:val="left"/>
      </w:pPr>
      <w:r>
        <w:rPr>
          <w:rFonts w:ascii="Times New Roman"/>
          <w:b/>
          <w:i w:val="false"/>
          <w:color w:val="000000"/>
        </w:rPr>
        <w:t xml:space="preserve"> 4. Ответственность сторон </w:t>
      </w:r>
    </w:p>
    <w:p>
      <w:pPr>
        <w:spacing w:after="0"/>
        <w:ind w:left="0"/>
        <w:jc w:val="both"/>
      </w:pPr>
      <w:r>
        <w:rPr>
          <w:rFonts w:ascii="Times New Roman"/>
          <w:b w:val="false"/>
          <w:i w:val="false"/>
          <w:color w:val="000000"/>
          <w:sz w:val="28"/>
        </w:rPr>
        <w:t xml:space="preserve">      12. В случае неисполнения или ненадлежащего исполнения обязательств, предусмотренных Договором, виновная сторона несет ответственность в соответствии с законодательством Республики Казахстан. </w:t>
      </w:r>
      <w:r>
        <w:br/>
      </w:r>
      <w:r>
        <w:rPr>
          <w:rFonts w:ascii="Times New Roman"/>
          <w:b w:val="false"/>
          <w:i w:val="false"/>
          <w:color w:val="000000"/>
          <w:sz w:val="28"/>
        </w:rPr>
        <w:t xml:space="preserve">
      13. В случаях просрочки платы за предоставленные услуги, предусмотренные Договором, Заказчик выплачивает Исполнителю неустойку в размере не более 1,5 кратной ставки рефинансирования Национального Банка Республики Казахстан, действующей на день уплаты этих сумм, за каждый день просрочки, но не более суммы основного долга. Установление размера неустойки производится при заключении Договора. </w:t>
      </w:r>
      <w:r>
        <w:br/>
      </w:r>
      <w:r>
        <w:rPr>
          <w:rFonts w:ascii="Times New Roman"/>
          <w:b w:val="false"/>
          <w:i w:val="false"/>
          <w:color w:val="000000"/>
          <w:sz w:val="28"/>
        </w:rPr>
        <w:t xml:space="preserve">
      14. Оплата неустойки не освобождает стороны от выполнения обязательств по Договору. </w:t>
      </w:r>
    </w:p>
    <w:p>
      <w:pPr>
        <w:spacing w:after="0"/>
        <w:ind w:left="0"/>
        <w:jc w:val="left"/>
      </w:pPr>
      <w:r>
        <w:rPr>
          <w:rFonts w:ascii="Times New Roman"/>
          <w:b/>
          <w:i w:val="false"/>
          <w:color w:val="000000"/>
        </w:rPr>
        <w:t xml:space="preserve"> 5. Форс-мажорные обстоятельства </w:t>
      </w:r>
    </w:p>
    <w:p>
      <w:pPr>
        <w:spacing w:after="0"/>
        <w:ind w:left="0"/>
        <w:jc w:val="both"/>
      </w:pPr>
      <w:r>
        <w:rPr>
          <w:rFonts w:ascii="Times New Roman"/>
          <w:b w:val="false"/>
          <w:i w:val="false"/>
          <w:color w:val="000000"/>
          <w:sz w:val="28"/>
        </w:rPr>
        <w:t xml:space="preserve">      15. Стороны освобождаются от ответственности за полное или частичное неисполнение обязательств, а также за задержку их выполнения по настоящему Договору, если таковые явились следствием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других обстоятельств, влекущих невыполнение или ненадлежащее исполнение условий Договора. </w:t>
      </w:r>
      <w:r>
        <w:br/>
      </w:r>
      <w:r>
        <w:rPr>
          <w:rFonts w:ascii="Times New Roman"/>
          <w:b w:val="false"/>
          <w:i w:val="false"/>
          <w:color w:val="000000"/>
          <w:sz w:val="28"/>
        </w:rPr>
        <w:t xml:space="preserve">
      16. Сторона, ссылающаяся на обстоятельства непреодолимой силы, обязана письменно уведомить другую сторону о наступлении подобных обстоятельств, не позднее десяти календарных дней с момента их наступления. </w:t>
      </w:r>
      <w:r>
        <w:br/>
      </w:r>
      <w:r>
        <w:rPr>
          <w:rFonts w:ascii="Times New Roman"/>
          <w:b w:val="false"/>
          <w:i w:val="false"/>
          <w:color w:val="000000"/>
          <w:sz w:val="28"/>
        </w:rPr>
        <w:t xml:space="preserve">
      17. Если одна из сторон оказывается не в состоянии выполнить свои обязательства по Договору в течение шестидесяти календарных дней с момента наступления обстоятельств непреодолимой силы, другая сторона имеет право расторгнуть Договор. </w:t>
      </w:r>
    </w:p>
    <w:p>
      <w:pPr>
        <w:spacing w:after="0"/>
        <w:ind w:left="0"/>
        <w:jc w:val="left"/>
      </w:pPr>
      <w:r>
        <w:rPr>
          <w:rFonts w:ascii="Times New Roman"/>
          <w:b/>
          <w:i w:val="false"/>
          <w:color w:val="000000"/>
        </w:rPr>
        <w:t xml:space="preserve"> 6. Прочие положения и разрешение споров </w:t>
      </w:r>
    </w:p>
    <w:p>
      <w:pPr>
        <w:spacing w:after="0"/>
        <w:ind w:left="0"/>
        <w:jc w:val="both"/>
      </w:pPr>
      <w:r>
        <w:rPr>
          <w:rFonts w:ascii="Times New Roman"/>
          <w:b w:val="false"/>
          <w:i w:val="false"/>
          <w:color w:val="000000"/>
          <w:sz w:val="28"/>
        </w:rPr>
        <w:t xml:space="preserve">      18. Расторжение и изменение условий Договора производятся по основаниям и в порядке, предусмотренным законодательством. </w:t>
      </w:r>
      <w:r>
        <w:br/>
      </w:r>
      <w:r>
        <w:rPr>
          <w:rFonts w:ascii="Times New Roman"/>
          <w:b w:val="false"/>
          <w:i w:val="false"/>
          <w:color w:val="000000"/>
          <w:sz w:val="28"/>
        </w:rPr>
        <w:t xml:space="preserve">
      В случае одностороннего отказа от исполнения условий Договора в порядке, предусмотренном законодательством Республики Казахстан, сторона должна предупредить об этом другую сторону не позднее, чем за тридцать дней. </w:t>
      </w:r>
      <w:r>
        <w:br/>
      </w:r>
      <w:r>
        <w:rPr>
          <w:rFonts w:ascii="Times New Roman"/>
          <w:b w:val="false"/>
          <w:i w:val="false"/>
          <w:color w:val="000000"/>
          <w:sz w:val="28"/>
        </w:rPr>
        <w:t xml:space="preserve">
      19. Все споры и разногласия между сторонами разрешаются в порядке, предусмотренном законодательством Республики Казахстан. </w:t>
      </w:r>
      <w:r>
        <w:br/>
      </w:r>
      <w:r>
        <w:rPr>
          <w:rFonts w:ascii="Times New Roman"/>
          <w:b w:val="false"/>
          <w:i w:val="false"/>
          <w:color w:val="000000"/>
          <w:sz w:val="28"/>
        </w:rPr>
        <w:t xml:space="preserve">
      20. Все изменения, дополнения и соглашения к Договору заключаются в письменной форме и являются неотъемлемой частью Договора. </w:t>
      </w:r>
      <w:r>
        <w:br/>
      </w:r>
      <w:r>
        <w:rPr>
          <w:rFonts w:ascii="Times New Roman"/>
          <w:b w:val="false"/>
          <w:i w:val="false"/>
          <w:color w:val="000000"/>
          <w:sz w:val="28"/>
        </w:rPr>
        <w:t xml:space="preserve">
      21. Стороны обязаны информировать друг друга об изменении местонахождения или фактического адреса. </w:t>
      </w:r>
    </w:p>
    <w:p>
      <w:pPr>
        <w:spacing w:after="0"/>
        <w:ind w:left="0"/>
        <w:jc w:val="left"/>
      </w:pPr>
      <w:r>
        <w:rPr>
          <w:rFonts w:ascii="Times New Roman"/>
          <w:b/>
          <w:i w:val="false"/>
          <w:color w:val="000000"/>
        </w:rPr>
        <w:t xml:space="preserve"> 7. Срок действия Договора </w:t>
      </w:r>
    </w:p>
    <w:p>
      <w:pPr>
        <w:spacing w:after="0"/>
        <w:ind w:left="0"/>
        <w:jc w:val="both"/>
      </w:pPr>
      <w:r>
        <w:rPr>
          <w:rFonts w:ascii="Times New Roman"/>
          <w:b w:val="false"/>
          <w:i w:val="false"/>
          <w:color w:val="000000"/>
          <w:sz w:val="28"/>
        </w:rPr>
        <w:t xml:space="preserve">      22. Договор вступает в силу с 00-00 часов "__" ____20__ года и действует по 24-00 часов "__" _______ 20___ года. </w:t>
      </w:r>
    </w:p>
    <w:p>
      <w:pPr>
        <w:spacing w:after="0"/>
        <w:ind w:left="0"/>
        <w:jc w:val="both"/>
      </w:pPr>
      <w:r>
        <w:rPr>
          <w:rFonts w:ascii="Times New Roman"/>
          <w:b w:val="false"/>
          <w:i w:val="false"/>
          <w:color w:val="000000"/>
          <w:sz w:val="28"/>
        </w:rPr>
        <w:t xml:space="preserve">      23. Срок действия Договора может быть продлен по соглашению сторон на определенный срок с уточнением объема услуг аэронавигации, по заявлению одной из сторон за тридцать дней до окончания срока действий Договора. </w:t>
      </w:r>
    </w:p>
    <w:p>
      <w:pPr>
        <w:spacing w:after="0"/>
        <w:ind w:left="0"/>
        <w:jc w:val="left"/>
      </w:pPr>
      <w:r>
        <w:rPr>
          <w:rFonts w:ascii="Times New Roman"/>
          <w:b/>
          <w:i w:val="false"/>
          <w:color w:val="000000"/>
        </w:rPr>
        <w:t xml:space="preserve"> 8. Реквизиты сторон </w:t>
      </w:r>
    </w:p>
    <w:p>
      <w:pPr>
        <w:spacing w:after="0"/>
        <w:ind w:left="0"/>
        <w:jc w:val="both"/>
      </w:pPr>
      <w:r>
        <w:rPr>
          <w:rFonts w:ascii="Times New Roman"/>
          <w:b w:val="false"/>
          <w:i w:val="false"/>
          <w:color w:val="000000"/>
          <w:sz w:val="28"/>
        </w:rPr>
        <w:t xml:space="preserve">Исполнитель:                   Заказчик: </w:t>
      </w:r>
      <w:r>
        <w:br/>
      </w:r>
      <w:r>
        <w:rPr>
          <w:rFonts w:ascii="Times New Roman"/>
          <w:b w:val="false"/>
          <w:i w:val="false"/>
          <w:color w:val="000000"/>
          <w:sz w:val="28"/>
        </w:rPr>
        <w:t xml:space="preserve">
____________________  __________________________ </w:t>
      </w:r>
      <w:r>
        <w:br/>
      </w:r>
      <w:r>
        <w:rPr>
          <w:rFonts w:ascii="Times New Roman"/>
          <w:b w:val="false"/>
          <w:i w:val="false"/>
          <w:color w:val="000000"/>
          <w:sz w:val="28"/>
        </w:rPr>
        <w:t xml:space="preserve">
____________________  __________________________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июня 2004 года N 616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p>
    <w:p>
      <w:pPr>
        <w:spacing w:after="0"/>
        <w:ind w:left="0"/>
        <w:jc w:val="left"/>
      </w:pPr>
      <w:r>
        <w:rPr>
          <w:rFonts w:ascii="Times New Roman"/>
          <w:b/>
          <w:i w:val="false"/>
          <w:color w:val="000000"/>
        </w:rPr>
        <w:t xml:space="preserve"> Типовой договор </w:t>
      </w:r>
      <w:r>
        <w:br/>
      </w:r>
      <w:r>
        <w:rPr>
          <w:rFonts w:ascii="Times New Roman"/>
          <w:b/>
          <w:i w:val="false"/>
          <w:color w:val="000000"/>
        </w:rPr>
        <w:t xml:space="preserve">
на предоставление услуг телекоммуникаций с использованием </w:t>
      </w:r>
      <w:r>
        <w:br/>
      </w:r>
      <w:r>
        <w:rPr>
          <w:rFonts w:ascii="Times New Roman"/>
          <w:b/>
          <w:i w:val="false"/>
          <w:color w:val="000000"/>
        </w:rPr>
        <w:t xml:space="preserve">
сети местных линий </w:t>
      </w:r>
    </w:p>
    <w:p>
      <w:pPr>
        <w:spacing w:after="0"/>
        <w:ind w:left="0"/>
        <w:jc w:val="both"/>
      </w:pPr>
      <w:r>
        <w:rPr>
          <w:rFonts w:ascii="Times New Roman"/>
          <w:b w:val="false"/>
          <w:i w:val="false"/>
          <w:color w:val="000000"/>
          <w:sz w:val="28"/>
        </w:rPr>
        <w:t xml:space="preserve">___________________________                   "___" ______ 20__года </w:t>
      </w:r>
      <w:r>
        <w:br/>
      </w:r>
      <w:r>
        <w:rPr>
          <w:rFonts w:ascii="Times New Roman"/>
          <w:b w:val="false"/>
          <w:i w:val="false"/>
          <w:color w:val="000000"/>
          <w:sz w:val="28"/>
        </w:rPr>
        <w:t xml:space="preserve">
(место заключения договора)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(наименование субъекта, предоставляющего услуги, </w:t>
      </w:r>
      <w:r>
        <w:br/>
      </w:r>
      <w:r>
        <w:rPr>
          <w:rFonts w:ascii="Times New Roman"/>
          <w:b w:val="false"/>
          <w:i w:val="false"/>
          <w:color w:val="000000"/>
          <w:sz w:val="28"/>
        </w:rPr>
        <w:t xml:space="preserve">
                   учредительные документы)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(свидетельство о государственной регистрации, </w:t>
      </w:r>
      <w:r>
        <w:br/>
      </w:r>
      <w:r>
        <w:rPr>
          <w:rFonts w:ascii="Times New Roman"/>
          <w:b w:val="false"/>
          <w:i w:val="false"/>
          <w:color w:val="000000"/>
          <w:sz w:val="28"/>
        </w:rPr>
        <w:t xml:space="preserve">
                   дата и орган выдачи) </w:t>
      </w:r>
      <w:r>
        <w:br/>
      </w:r>
      <w:r>
        <w:rPr>
          <w:rFonts w:ascii="Times New Roman"/>
          <w:b w:val="false"/>
          <w:i w:val="false"/>
          <w:color w:val="000000"/>
          <w:sz w:val="28"/>
        </w:rPr>
        <w:t xml:space="preserve">
в лице _________________________________________________________, </w:t>
      </w:r>
      <w:r>
        <w:br/>
      </w:r>
      <w:r>
        <w:rPr>
          <w:rFonts w:ascii="Times New Roman"/>
          <w:b w:val="false"/>
          <w:i w:val="false"/>
          <w:color w:val="000000"/>
          <w:sz w:val="28"/>
        </w:rPr>
        <w:t xml:space="preserve">
                         (должность, Ф.И О.) </w:t>
      </w:r>
      <w:r>
        <w:br/>
      </w:r>
      <w:r>
        <w:rPr>
          <w:rFonts w:ascii="Times New Roman"/>
          <w:b w:val="false"/>
          <w:i w:val="false"/>
          <w:color w:val="000000"/>
          <w:sz w:val="28"/>
        </w:rPr>
        <w:t xml:space="preserve">
действующего на основании ______________________________________, </w:t>
      </w:r>
      <w:r>
        <w:br/>
      </w:r>
      <w:r>
        <w:rPr>
          <w:rFonts w:ascii="Times New Roman"/>
          <w:b w:val="false"/>
          <w:i w:val="false"/>
          <w:color w:val="000000"/>
          <w:sz w:val="28"/>
        </w:rPr>
        <w:t xml:space="preserve">
именуемого (ый) в дальнейшем Оператор связи, с одной стороны, и </w:t>
      </w:r>
      <w:r>
        <w:br/>
      </w:r>
      <w:r>
        <w:rPr>
          <w:rFonts w:ascii="Times New Roman"/>
          <w:b w:val="false"/>
          <w:i w:val="false"/>
          <w:color w:val="000000"/>
          <w:sz w:val="28"/>
        </w:rPr>
        <w:t xml:space="preserve">
пользователь услуги ____________________________________________, </w:t>
      </w:r>
      <w:r>
        <w:br/>
      </w:r>
      <w:r>
        <w:rPr>
          <w:rFonts w:ascii="Times New Roman"/>
          <w:b w:val="false"/>
          <w:i w:val="false"/>
          <w:color w:val="000000"/>
          <w:sz w:val="28"/>
        </w:rPr>
        <w:t xml:space="preserve">
                         (реквизиты пользователя) </w:t>
      </w:r>
      <w:r>
        <w:br/>
      </w:r>
      <w:r>
        <w:rPr>
          <w:rFonts w:ascii="Times New Roman"/>
          <w:b w:val="false"/>
          <w:i w:val="false"/>
          <w:color w:val="000000"/>
          <w:sz w:val="28"/>
        </w:rPr>
        <w:t xml:space="preserve">
именуемого (ый) в дальнейшем Абонент в лице ____________________, </w:t>
      </w:r>
      <w:r>
        <w:br/>
      </w:r>
      <w:r>
        <w:rPr>
          <w:rFonts w:ascii="Times New Roman"/>
          <w:b w:val="false"/>
          <w:i w:val="false"/>
          <w:color w:val="000000"/>
          <w:sz w:val="28"/>
        </w:rPr>
        <w:t xml:space="preserve">
с другой стороны, заключили настоящий Договор (далее - Договор) о </w:t>
      </w:r>
      <w:r>
        <w:br/>
      </w:r>
      <w:r>
        <w:rPr>
          <w:rFonts w:ascii="Times New Roman"/>
          <w:b w:val="false"/>
          <w:i w:val="false"/>
          <w:color w:val="000000"/>
          <w:sz w:val="28"/>
        </w:rPr>
        <w:t xml:space="preserve">
нижеследующем. </w:t>
      </w:r>
    </w:p>
    <w:p>
      <w:pPr>
        <w:spacing w:after="0"/>
        <w:ind w:left="0"/>
        <w:jc w:val="left"/>
      </w:pPr>
      <w:r>
        <w:rPr>
          <w:rFonts w:ascii="Times New Roman"/>
          <w:b/>
          <w:i w:val="false"/>
          <w:color w:val="000000"/>
        </w:rPr>
        <w:t xml:space="preserve"> 1. Предмет Договора </w:t>
      </w:r>
    </w:p>
    <w:p>
      <w:pPr>
        <w:spacing w:after="0"/>
        <w:ind w:left="0"/>
        <w:jc w:val="both"/>
      </w:pPr>
      <w:r>
        <w:rPr>
          <w:rFonts w:ascii="Times New Roman"/>
          <w:b w:val="false"/>
          <w:i w:val="false"/>
          <w:color w:val="000000"/>
          <w:sz w:val="28"/>
        </w:rPr>
        <w:t xml:space="preserve">      1. В соответствии с условиями Договора Оператор связи обязуется предоставлять Абоненту услуги__________________________________________________, </w:t>
      </w:r>
      <w:r>
        <w:br/>
      </w:r>
      <w:r>
        <w:rPr>
          <w:rFonts w:ascii="Times New Roman"/>
          <w:b w:val="false"/>
          <w:i w:val="false"/>
          <w:color w:val="000000"/>
          <w:sz w:val="28"/>
        </w:rPr>
        <w:t xml:space="preserve">
                             (вид услуги/услуг) </w:t>
      </w:r>
      <w:r>
        <w:br/>
      </w:r>
      <w:r>
        <w:rPr>
          <w:rFonts w:ascii="Times New Roman"/>
          <w:b w:val="false"/>
          <w:i w:val="false"/>
          <w:color w:val="000000"/>
          <w:sz w:val="28"/>
        </w:rPr>
        <w:t xml:space="preserve">
а Абонент обязуется оплатить предоставленные услуги. </w:t>
      </w:r>
      <w:r>
        <w:br/>
      </w:r>
      <w:r>
        <w:rPr>
          <w:rFonts w:ascii="Times New Roman"/>
          <w:b w:val="false"/>
          <w:i w:val="false"/>
          <w:color w:val="000000"/>
          <w:sz w:val="28"/>
        </w:rPr>
        <w:t xml:space="preserve">
      2. Абоненту выделяется номер(а) ______, по адресу места подключения терминала ________________________. </w:t>
      </w:r>
      <w:r>
        <w:br/>
      </w:r>
      <w:r>
        <w:rPr>
          <w:rFonts w:ascii="Times New Roman"/>
          <w:b w:val="false"/>
          <w:i w:val="false"/>
          <w:color w:val="000000"/>
          <w:sz w:val="28"/>
        </w:rPr>
        <w:t xml:space="preserve">
      3. Договор предоставления услуг заключается с Абонентом в индивидуальном порядке. </w:t>
      </w:r>
      <w:r>
        <w:br/>
      </w:r>
      <w:r>
        <w:rPr>
          <w:rFonts w:ascii="Times New Roman"/>
          <w:b w:val="false"/>
          <w:i w:val="false"/>
          <w:color w:val="000000"/>
          <w:sz w:val="28"/>
        </w:rPr>
        <w:t xml:space="preserve">
      В случаях, предусмотренных законодательством, Абонент имеет право делегировать свои полномочия по заключению Договора третьим лицам. </w:t>
      </w:r>
    </w:p>
    <w:p>
      <w:pPr>
        <w:spacing w:after="0"/>
        <w:ind w:left="0"/>
        <w:jc w:val="left"/>
      </w:pPr>
      <w:r>
        <w:rPr>
          <w:rFonts w:ascii="Times New Roman"/>
          <w:b/>
          <w:i w:val="false"/>
          <w:color w:val="000000"/>
        </w:rPr>
        <w:t xml:space="preserve"> 2. Порядок оплаты </w:t>
      </w:r>
    </w:p>
    <w:p>
      <w:pPr>
        <w:spacing w:after="0"/>
        <w:ind w:left="0"/>
        <w:jc w:val="both"/>
      </w:pPr>
      <w:r>
        <w:rPr>
          <w:rFonts w:ascii="Times New Roman"/>
          <w:b w:val="false"/>
          <w:i w:val="false"/>
          <w:color w:val="000000"/>
          <w:sz w:val="28"/>
        </w:rPr>
        <w:t xml:space="preserve">      4. Оплата за предоставляемые услуги производится по тарифам, утвержденным уполномоченным органом, осуществляющим контроль и регулирование деятельности субъектов естественной монополии (далее - уполномоченный орган). </w:t>
      </w:r>
      <w:r>
        <w:br/>
      </w:r>
      <w:r>
        <w:rPr>
          <w:rFonts w:ascii="Times New Roman"/>
          <w:b w:val="false"/>
          <w:i w:val="false"/>
          <w:color w:val="000000"/>
          <w:sz w:val="28"/>
        </w:rPr>
        <w:t xml:space="preserve">
      Стоимость услуг, равно как и иные условия Договора, устанавливаются одинаковыми для Абонентов одной категории потребителей. </w:t>
      </w:r>
      <w:r>
        <w:br/>
      </w:r>
      <w:r>
        <w:rPr>
          <w:rFonts w:ascii="Times New Roman"/>
          <w:b w:val="false"/>
          <w:i w:val="false"/>
          <w:color w:val="000000"/>
          <w:sz w:val="28"/>
        </w:rPr>
        <w:t xml:space="preserve">
      5. Оплата производится Абонентом ежемесячно за фактически предоставленные услуги в срок до 25 числа месяца, следующего после расчетного месяца. </w:t>
      </w:r>
      <w:r>
        <w:br/>
      </w:r>
      <w:r>
        <w:rPr>
          <w:rFonts w:ascii="Times New Roman"/>
          <w:b w:val="false"/>
          <w:i w:val="false"/>
          <w:color w:val="000000"/>
          <w:sz w:val="28"/>
        </w:rPr>
        <w:t xml:space="preserve">
      6. Операторы связи обязаны доставлять счета на оплату услуг по адресу, указанному Абонентом. </w:t>
      </w:r>
      <w:r>
        <w:br/>
      </w:r>
      <w:r>
        <w:rPr>
          <w:rFonts w:ascii="Times New Roman"/>
          <w:b w:val="false"/>
          <w:i w:val="false"/>
          <w:color w:val="000000"/>
          <w:sz w:val="28"/>
        </w:rPr>
        <w:t xml:space="preserve">
      7. При наличии технических возможностей осуществления Оператором связи повременного учета местных телефонных соединений Абонент - физическое лицо вправе выбрать абонентскую или повременную систему оплаты услуг. </w:t>
      </w:r>
      <w:r>
        <w:br/>
      </w:r>
      <w:r>
        <w:rPr>
          <w:rFonts w:ascii="Times New Roman"/>
          <w:b w:val="false"/>
          <w:i w:val="false"/>
          <w:color w:val="000000"/>
          <w:sz w:val="28"/>
        </w:rPr>
        <w:t xml:space="preserve">
      При повременной системе оплаты услуг по требованию пользователя Оператор связи обязан предоставить бесплатно письменную информацию о состоявшихся местных телефонных соединениях, подлежащих оплате. </w:t>
      </w:r>
      <w:r>
        <w:br/>
      </w:r>
      <w:r>
        <w:rPr>
          <w:rFonts w:ascii="Times New Roman"/>
          <w:b w:val="false"/>
          <w:i w:val="false"/>
          <w:color w:val="000000"/>
          <w:sz w:val="28"/>
        </w:rPr>
        <w:t xml:space="preserve">
      В случае непредоставления такой информации Абонент вправе произвести оплату услуг по абонентской системе. </w:t>
      </w:r>
    </w:p>
    <w:p>
      <w:pPr>
        <w:spacing w:after="0"/>
        <w:ind w:left="0"/>
        <w:jc w:val="left"/>
      </w:pPr>
      <w:r>
        <w:rPr>
          <w:rFonts w:ascii="Times New Roman"/>
          <w:b/>
          <w:i w:val="false"/>
          <w:color w:val="000000"/>
        </w:rPr>
        <w:t xml:space="preserve"> 3. Учет длительности соединений </w:t>
      </w:r>
    </w:p>
    <w:p>
      <w:pPr>
        <w:spacing w:after="0"/>
        <w:ind w:left="0"/>
        <w:jc w:val="both"/>
      </w:pPr>
      <w:r>
        <w:rPr>
          <w:rFonts w:ascii="Times New Roman"/>
          <w:b w:val="false"/>
          <w:i w:val="false"/>
          <w:color w:val="000000"/>
          <w:sz w:val="28"/>
        </w:rPr>
        <w:t xml:space="preserve">      8. Длительность телефонного соединения определяется по показаниям аппаратуры повременного учета длительности телефонных соединений, установленной у Оператора связи. </w:t>
      </w:r>
      <w:r>
        <w:br/>
      </w:r>
      <w:r>
        <w:rPr>
          <w:rFonts w:ascii="Times New Roman"/>
          <w:b w:val="false"/>
          <w:i w:val="false"/>
          <w:color w:val="000000"/>
          <w:sz w:val="28"/>
        </w:rPr>
        <w:t xml:space="preserve">
      9. Качество услуг, предоставляемых Оператором связи, должно соответствовать рекомендациям Международного союза электросвязи и требованиям, установленным государственными стандартами и иными нормативными документами. </w:t>
      </w:r>
    </w:p>
    <w:p>
      <w:pPr>
        <w:spacing w:after="0"/>
        <w:ind w:left="0"/>
        <w:jc w:val="left"/>
      </w:pPr>
      <w:r>
        <w:rPr>
          <w:rFonts w:ascii="Times New Roman"/>
          <w:b/>
          <w:i w:val="false"/>
          <w:color w:val="000000"/>
        </w:rPr>
        <w:t xml:space="preserve"> 4. Права и обязанности сторон </w:t>
      </w:r>
    </w:p>
    <w:p>
      <w:pPr>
        <w:spacing w:after="0"/>
        <w:ind w:left="0"/>
        <w:jc w:val="both"/>
      </w:pPr>
      <w:r>
        <w:rPr>
          <w:rFonts w:ascii="Times New Roman"/>
          <w:b w:val="false"/>
          <w:i w:val="false"/>
          <w:color w:val="000000"/>
          <w:sz w:val="28"/>
        </w:rPr>
        <w:t xml:space="preserve">      10. Абонент имеет право: </w:t>
      </w:r>
      <w:r>
        <w:br/>
      </w:r>
      <w:r>
        <w:rPr>
          <w:rFonts w:ascii="Times New Roman"/>
          <w:b w:val="false"/>
          <w:i w:val="false"/>
          <w:color w:val="000000"/>
          <w:sz w:val="28"/>
        </w:rPr>
        <w:t xml:space="preserve">
      1) получать услуги установленного качества; </w:t>
      </w:r>
      <w:r>
        <w:br/>
      </w:r>
      <w:r>
        <w:rPr>
          <w:rFonts w:ascii="Times New Roman"/>
          <w:b w:val="false"/>
          <w:i w:val="false"/>
          <w:color w:val="000000"/>
          <w:sz w:val="28"/>
        </w:rPr>
        <w:t xml:space="preserve">
      2) обжаловать в установленном законодательством порядке действия Оператора связи, противоречащие законодательству Республики Казахстан; </w:t>
      </w:r>
      <w:r>
        <w:br/>
      </w:r>
      <w:r>
        <w:rPr>
          <w:rFonts w:ascii="Times New Roman"/>
          <w:b w:val="false"/>
          <w:i w:val="false"/>
          <w:color w:val="000000"/>
          <w:sz w:val="28"/>
        </w:rPr>
        <w:t xml:space="preserve">
      3) участвовать в публичных слушаниях; </w:t>
      </w:r>
      <w:r>
        <w:br/>
      </w:r>
      <w:r>
        <w:rPr>
          <w:rFonts w:ascii="Times New Roman"/>
          <w:b w:val="false"/>
          <w:i w:val="false"/>
          <w:color w:val="000000"/>
          <w:sz w:val="28"/>
        </w:rPr>
        <w:t xml:space="preserve">
      4) пользоваться услугами в необходимом ему объеме в пределах допустимых нагрузок; </w:t>
      </w:r>
      <w:r>
        <w:br/>
      </w:r>
      <w:r>
        <w:rPr>
          <w:rFonts w:ascii="Times New Roman"/>
          <w:b w:val="false"/>
          <w:i w:val="false"/>
          <w:color w:val="000000"/>
          <w:sz w:val="28"/>
        </w:rPr>
        <w:t xml:space="preserve">
      5) получать от Оператора связи информацию об изменении тарифов не позднее, чем за десять дней до введения их в действие; </w:t>
      </w:r>
      <w:r>
        <w:br/>
      </w:r>
      <w:r>
        <w:rPr>
          <w:rFonts w:ascii="Times New Roman"/>
          <w:b w:val="false"/>
          <w:i w:val="false"/>
          <w:color w:val="000000"/>
          <w:sz w:val="28"/>
        </w:rPr>
        <w:t xml:space="preserve">
      6) требовать перерасчета платы за услуги, предоставленные с нарушением требований пункта 9 Договора, или возврата средств, уплаченных за пользование этими услугами, в период отсутствия связи не по вине Абонента (пользователя) (при наличии письменного заявления Абонента Оператору связи), при авариях на телефонных сетях, за предоставление без согласия Абонента дополнительных платных услуг; </w:t>
      </w:r>
      <w:r>
        <w:br/>
      </w:r>
      <w:r>
        <w:rPr>
          <w:rFonts w:ascii="Times New Roman"/>
          <w:b w:val="false"/>
          <w:i w:val="false"/>
          <w:color w:val="000000"/>
          <w:sz w:val="28"/>
        </w:rPr>
        <w:t xml:space="preserve">
      7) бесплатно пользоваться телефонной связью для вызовов экстренных оперативных служб согласно перечню, утвержденному уполномоченным органом в области связи; </w:t>
      </w:r>
      <w:r>
        <w:br/>
      </w:r>
      <w:r>
        <w:rPr>
          <w:rFonts w:ascii="Times New Roman"/>
          <w:b w:val="false"/>
          <w:i w:val="false"/>
          <w:color w:val="000000"/>
          <w:sz w:val="28"/>
        </w:rPr>
        <w:t xml:space="preserve">
      8) требовать от Оператора связи предоставления необходимой информации о реквизитах, режиме работы, оказываемых услугах, порядке обеспечения технического обслуживания; </w:t>
      </w:r>
      <w:r>
        <w:br/>
      </w:r>
      <w:r>
        <w:rPr>
          <w:rFonts w:ascii="Times New Roman"/>
          <w:b w:val="false"/>
          <w:i w:val="false"/>
          <w:color w:val="000000"/>
          <w:sz w:val="28"/>
        </w:rPr>
        <w:t xml:space="preserve">
      9) расторгнуть Договор в одностороннем порядке, известив об этом Оператора связи в письменном виде не менее, чем за тридцать дней до момента расторжения Договора; </w:t>
      </w:r>
      <w:r>
        <w:br/>
      </w:r>
      <w:r>
        <w:rPr>
          <w:rFonts w:ascii="Times New Roman"/>
          <w:b w:val="false"/>
          <w:i w:val="false"/>
          <w:color w:val="000000"/>
          <w:sz w:val="28"/>
        </w:rPr>
        <w:t xml:space="preserve">
      10) назначать по соглашению с Оператором связи новый срок исполнения услуги, если несоблюдение сроков предоставления услуги было обусловлено непреодолимой силой, о чем Абоненту было сообщено до истечения назначенного срока исполнения услуги; </w:t>
      </w:r>
      <w:r>
        <w:br/>
      </w:r>
      <w:r>
        <w:rPr>
          <w:rFonts w:ascii="Times New Roman"/>
          <w:b w:val="false"/>
          <w:i w:val="false"/>
          <w:color w:val="000000"/>
          <w:sz w:val="28"/>
        </w:rPr>
        <w:t xml:space="preserve">
      11) по письменному заявлению отказаться от внесения его номера в списки абонентов справочно-информационной службы; </w:t>
      </w:r>
      <w:r>
        <w:br/>
      </w:r>
      <w:r>
        <w:rPr>
          <w:rFonts w:ascii="Times New Roman"/>
          <w:b w:val="false"/>
          <w:i w:val="false"/>
          <w:color w:val="000000"/>
          <w:sz w:val="28"/>
        </w:rPr>
        <w:t xml:space="preserve">
      12) отказаться от оплаты услуг, не полученных Абонентом (пользователем); </w:t>
      </w:r>
      <w:r>
        <w:br/>
      </w:r>
      <w:r>
        <w:rPr>
          <w:rFonts w:ascii="Times New Roman"/>
          <w:b w:val="false"/>
          <w:i w:val="false"/>
          <w:color w:val="000000"/>
          <w:sz w:val="28"/>
        </w:rPr>
        <w:t xml:space="preserve">
      13) иметь иные права, предусмотренные законодательством Республики Казахстан. </w:t>
      </w:r>
      <w:r>
        <w:br/>
      </w:r>
      <w:r>
        <w:rPr>
          <w:rFonts w:ascii="Times New Roman"/>
          <w:b w:val="false"/>
          <w:i w:val="false"/>
          <w:color w:val="000000"/>
          <w:sz w:val="28"/>
        </w:rPr>
        <w:t xml:space="preserve">
      11. Абонент обязан: </w:t>
      </w:r>
      <w:r>
        <w:br/>
      </w:r>
      <w:r>
        <w:rPr>
          <w:rFonts w:ascii="Times New Roman"/>
          <w:b w:val="false"/>
          <w:i w:val="false"/>
          <w:color w:val="000000"/>
          <w:sz w:val="28"/>
        </w:rPr>
        <w:t xml:space="preserve">
      1) своевременно и в полном объеме производить оплату предоставленных услуг связи; </w:t>
      </w:r>
      <w:r>
        <w:br/>
      </w:r>
      <w:r>
        <w:rPr>
          <w:rFonts w:ascii="Times New Roman"/>
          <w:b w:val="false"/>
          <w:i w:val="false"/>
          <w:color w:val="000000"/>
          <w:sz w:val="28"/>
        </w:rPr>
        <w:t xml:space="preserve">
      2) выполнять установленные технические требования при пользовании услугами; </w:t>
      </w:r>
      <w:r>
        <w:br/>
      </w:r>
      <w:r>
        <w:rPr>
          <w:rFonts w:ascii="Times New Roman"/>
          <w:b w:val="false"/>
          <w:i w:val="false"/>
          <w:color w:val="000000"/>
          <w:sz w:val="28"/>
        </w:rPr>
        <w:t xml:space="preserve">
      3) не подключать к сети местных линий телекоммуникаций неисправные, не имеющие сертификата соответствия абонентские терминалы (телефонные аппараты, факсы, модемы и т.п.); </w:t>
      </w:r>
      <w:r>
        <w:br/>
      </w:r>
      <w:r>
        <w:rPr>
          <w:rFonts w:ascii="Times New Roman"/>
          <w:b w:val="false"/>
          <w:i w:val="false"/>
          <w:color w:val="000000"/>
          <w:sz w:val="28"/>
        </w:rPr>
        <w:t xml:space="preserve">
      4) немедленно сообщать Оператору связи о неисправностях, возникших при пользовании услугами связи; </w:t>
      </w:r>
      <w:r>
        <w:br/>
      </w:r>
      <w:r>
        <w:rPr>
          <w:rFonts w:ascii="Times New Roman"/>
          <w:b w:val="false"/>
          <w:i w:val="false"/>
          <w:color w:val="000000"/>
          <w:sz w:val="28"/>
        </w:rPr>
        <w:t xml:space="preserve">
      5) обеспечивать доступ представителям Оператора связи в помещения и на территории, где расположены терминалы и средства связи, для их осмотра, ремонта и технического обслуживания; </w:t>
      </w:r>
      <w:r>
        <w:br/>
      </w:r>
      <w:r>
        <w:rPr>
          <w:rFonts w:ascii="Times New Roman"/>
          <w:b w:val="false"/>
          <w:i w:val="false"/>
          <w:color w:val="000000"/>
          <w:sz w:val="28"/>
        </w:rPr>
        <w:t xml:space="preserve">
      6) сообщать оператору связи в месячный срок о своем выбытии, о продаже телефонизированных жилых помещений, об изменении своего статуса, об изменении фамилии, адреса проживания; </w:t>
      </w:r>
      <w:r>
        <w:br/>
      </w:r>
      <w:r>
        <w:rPr>
          <w:rFonts w:ascii="Times New Roman"/>
          <w:b w:val="false"/>
          <w:i w:val="false"/>
          <w:color w:val="000000"/>
          <w:sz w:val="28"/>
        </w:rPr>
        <w:t xml:space="preserve">
      7) не передавать свои права и обязанности по Договору другим лицам без письменного согласия Оператора связи; </w:t>
      </w:r>
      <w:r>
        <w:br/>
      </w:r>
      <w:r>
        <w:rPr>
          <w:rFonts w:ascii="Times New Roman"/>
          <w:b w:val="false"/>
          <w:i w:val="false"/>
          <w:color w:val="000000"/>
          <w:sz w:val="28"/>
        </w:rPr>
        <w:t xml:space="preserve">
      8) содержать абонентскую линию и терминал в своем помещении в исправном состоянии; </w:t>
      </w:r>
      <w:r>
        <w:br/>
      </w:r>
      <w:r>
        <w:rPr>
          <w:rFonts w:ascii="Times New Roman"/>
          <w:b w:val="false"/>
          <w:i w:val="false"/>
          <w:color w:val="000000"/>
          <w:sz w:val="28"/>
        </w:rPr>
        <w:t xml:space="preserve">
      9) не допускать использования терминала в целях преднамеренного причинения беспокойства другим абонентам; </w:t>
      </w:r>
      <w:r>
        <w:br/>
      </w:r>
      <w:r>
        <w:rPr>
          <w:rFonts w:ascii="Times New Roman"/>
          <w:b w:val="false"/>
          <w:i w:val="false"/>
          <w:color w:val="000000"/>
          <w:sz w:val="28"/>
        </w:rPr>
        <w:t xml:space="preserve">
      10) сообщать по требованию Оператора связи тип терминала, используемого для получения услуг связи. </w:t>
      </w:r>
      <w:r>
        <w:br/>
      </w:r>
      <w:r>
        <w:rPr>
          <w:rFonts w:ascii="Times New Roman"/>
          <w:b w:val="false"/>
          <w:i w:val="false"/>
          <w:color w:val="000000"/>
          <w:sz w:val="28"/>
        </w:rPr>
        <w:t xml:space="preserve">
      12. Оператор связи имеет право: </w:t>
      </w:r>
      <w:r>
        <w:br/>
      </w:r>
      <w:r>
        <w:rPr>
          <w:rFonts w:ascii="Times New Roman"/>
          <w:b w:val="false"/>
          <w:i w:val="false"/>
          <w:color w:val="000000"/>
          <w:sz w:val="28"/>
        </w:rPr>
        <w:t xml:space="preserve">
      1) устанавливать в соответствии с законодательством технические требования, обязательные для соблюдения Абонентом; </w:t>
      </w:r>
      <w:r>
        <w:br/>
      </w:r>
      <w:r>
        <w:rPr>
          <w:rFonts w:ascii="Times New Roman"/>
          <w:b w:val="false"/>
          <w:i w:val="false"/>
          <w:color w:val="000000"/>
          <w:sz w:val="28"/>
        </w:rPr>
        <w:t xml:space="preserve">
      2) своевременно и в полном объеме получать оплату за предоставленные услуги; </w:t>
      </w:r>
      <w:r>
        <w:br/>
      </w:r>
      <w:r>
        <w:rPr>
          <w:rFonts w:ascii="Times New Roman"/>
          <w:b w:val="false"/>
          <w:i w:val="false"/>
          <w:color w:val="000000"/>
          <w:sz w:val="28"/>
        </w:rPr>
        <w:t xml:space="preserve">
      3) прекратить или ограничить предоставление услуг при нарушении пользователем услуг связи договорных условий, правил эксплуатации оборудования, а также при аварийной ситуации либо при угрозе жизни и безопасности граждан; </w:t>
      </w:r>
      <w:r>
        <w:br/>
      </w:r>
      <w:r>
        <w:rPr>
          <w:rFonts w:ascii="Times New Roman"/>
          <w:b w:val="false"/>
          <w:i w:val="false"/>
          <w:color w:val="000000"/>
          <w:sz w:val="28"/>
        </w:rPr>
        <w:t xml:space="preserve">
      4) снижать тарифы за предоставляемые услуги в период действия тарифов в порядке, утвержденном уполномоченным органом; </w:t>
      </w:r>
      <w:r>
        <w:br/>
      </w:r>
      <w:r>
        <w:rPr>
          <w:rFonts w:ascii="Times New Roman"/>
          <w:b w:val="false"/>
          <w:i w:val="false"/>
          <w:color w:val="000000"/>
          <w:sz w:val="28"/>
        </w:rPr>
        <w:t xml:space="preserve">
      5) осуществлять техническую инспекцию абонентских терминалов и средств связи; </w:t>
      </w:r>
      <w:r>
        <w:br/>
      </w:r>
      <w:r>
        <w:rPr>
          <w:rFonts w:ascii="Times New Roman"/>
          <w:b w:val="false"/>
          <w:i w:val="false"/>
          <w:color w:val="000000"/>
          <w:sz w:val="28"/>
        </w:rPr>
        <w:t xml:space="preserve">
      6) отключать неисправные, не имеющие сертификата соответствия абонентские терминалы; </w:t>
      </w:r>
      <w:r>
        <w:br/>
      </w:r>
      <w:r>
        <w:rPr>
          <w:rFonts w:ascii="Times New Roman"/>
          <w:b w:val="false"/>
          <w:i w:val="false"/>
          <w:color w:val="000000"/>
          <w:sz w:val="28"/>
        </w:rPr>
        <w:t xml:space="preserve">
      7) при неоплате Абонентом услуг в сроки, установленные пунктом 5 Договора, а также при невыполнении Абонентом обязанностей, указанных в подпункте 6) пункта 11 Договора, приостанавливать доступ Абонента к сети телекоммуникаций в порядке, предусмотренном законодательством Республики Казахстан, при этом возобновление доступа к сетям телекоммуникаций производится после погашения задолженности в полном объеме или представления информации, предусмотренной подпунктом 6) пункта 11 Договора; </w:t>
      </w:r>
      <w:r>
        <w:br/>
      </w:r>
      <w:r>
        <w:rPr>
          <w:rFonts w:ascii="Times New Roman"/>
          <w:b w:val="false"/>
          <w:i w:val="false"/>
          <w:color w:val="000000"/>
          <w:sz w:val="28"/>
        </w:rPr>
        <w:t xml:space="preserve">
      8) вводить повременную систему оплаты услуг; </w:t>
      </w:r>
      <w:r>
        <w:br/>
      </w:r>
      <w:r>
        <w:rPr>
          <w:rFonts w:ascii="Times New Roman"/>
          <w:b w:val="false"/>
          <w:i w:val="false"/>
          <w:color w:val="000000"/>
          <w:sz w:val="28"/>
        </w:rPr>
        <w:t xml:space="preserve">
      9) в случае нарушения условий, предусмотренных подпунктом 6) пункта 11 Договора в части изменения своего статуса, приобретения или утраты льгот по оплате услуг, производить в одностороннем порядке перерасчет стоимости предоставленных услуг; </w:t>
      </w:r>
      <w:r>
        <w:br/>
      </w:r>
      <w:r>
        <w:rPr>
          <w:rFonts w:ascii="Times New Roman"/>
          <w:b w:val="false"/>
          <w:i w:val="false"/>
          <w:color w:val="000000"/>
          <w:sz w:val="28"/>
        </w:rPr>
        <w:t xml:space="preserve">
      10) иметь иные права, предусмотренные законодательством Республики Казахстан. </w:t>
      </w:r>
      <w:r>
        <w:br/>
      </w:r>
      <w:r>
        <w:rPr>
          <w:rFonts w:ascii="Times New Roman"/>
          <w:b w:val="false"/>
          <w:i w:val="false"/>
          <w:color w:val="000000"/>
          <w:sz w:val="28"/>
        </w:rPr>
        <w:t xml:space="preserve">
      13. Оператор связи обязан: </w:t>
      </w:r>
      <w:r>
        <w:br/>
      </w:r>
      <w:r>
        <w:rPr>
          <w:rFonts w:ascii="Times New Roman"/>
          <w:b w:val="false"/>
          <w:i w:val="false"/>
          <w:color w:val="000000"/>
          <w:sz w:val="28"/>
        </w:rPr>
        <w:t xml:space="preserve">
      1) в течение тридцати дней после оплаты Абонентом стоимости открытия абонемента предоставить Абоненту услуги; </w:t>
      </w:r>
      <w:r>
        <w:br/>
      </w:r>
      <w:r>
        <w:rPr>
          <w:rFonts w:ascii="Times New Roman"/>
          <w:b w:val="false"/>
          <w:i w:val="false"/>
          <w:color w:val="000000"/>
          <w:sz w:val="28"/>
        </w:rPr>
        <w:t xml:space="preserve">
      2) вести учет и контроль количества и качества предоставляемых услуг, принимать своевременные меры по предупреждению и устранению нарушений предоставления услуг; </w:t>
      </w:r>
      <w:r>
        <w:br/>
      </w:r>
      <w:r>
        <w:rPr>
          <w:rFonts w:ascii="Times New Roman"/>
          <w:b w:val="false"/>
          <w:i w:val="false"/>
          <w:color w:val="000000"/>
          <w:sz w:val="28"/>
        </w:rPr>
        <w:t xml:space="preserve">
      3) обеспечить предоставление Абоненту бесплатных соединений с экстренными, аварийными службами; </w:t>
      </w:r>
      <w:r>
        <w:br/>
      </w:r>
      <w:r>
        <w:rPr>
          <w:rFonts w:ascii="Times New Roman"/>
          <w:b w:val="false"/>
          <w:i w:val="false"/>
          <w:color w:val="000000"/>
          <w:sz w:val="28"/>
        </w:rPr>
        <w:t xml:space="preserve">
      4) проводить техническое обслуживание и проверку приборов учета; </w:t>
      </w:r>
      <w:r>
        <w:br/>
      </w:r>
      <w:r>
        <w:rPr>
          <w:rFonts w:ascii="Times New Roman"/>
          <w:b w:val="false"/>
          <w:i w:val="false"/>
          <w:color w:val="000000"/>
          <w:sz w:val="28"/>
        </w:rPr>
        <w:t xml:space="preserve">
      5) в течение трех дней со дня подачи Абонентом заявки о снижении качества услуги принять все меры по восстановлению качества и произвести перерасчет абонентской платы; </w:t>
      </w:r>
      <w:r>
        <w:br/>
      </w:r>
      <w:r>
        <w:rPr>
          <w:rFonts w:ascii="Times New Roman"/>
          <w:b w:val="false"/>
          <w:i w:val="false"/>
          <w:color w:val="000000"/>
          <w:sz w:val="28"/>
        </w:rPr>
        <w:t xml:space="preserve">
      6) предъявлять счет на оплату предоставленных услуг; </w:t>
      </w:r>
      <w:r>
        <w:br/>
      </w:r>
      <w:r>
        <w:rPr>
          <w:rFonts w:ascii="Times New Roman"/>
          <w:b w:val="false"/>
          <w:i w:val="false"/>
          <w:color w:val="000000"/>
          <w:sz w:val="28"/>
        </w:rPr>
        <w:t xml:space="preserve">
      7) предоставлять услуги связи, соответствующие по качеству государственным стандартам и техническим нормам в отрасли связи; </w:t>
      </w:r>
      <w:r>
        <w:br/>
      </w:r>
      <w:r>
        <w:rPr>
          <w:rFonts w:ascii="Times New Roman"/>
          <w:b w:val="false"/>
          <w:i w:val="false"/>
          <w:color w:val="000000"/>
          <w:sz w:val="28"/>
        </w:rPr>
        <w:t xml:space="preserve">
      8) по заявке Абонента устранять станционные и линейные повреждения местных систем телекоммуникаций Оператора связи; </w:t>
      </w:r>
      <w:r>
        <w:br/>
      </w:r>
      <w:r>
        <w:rPr>
          <w:rFonts w:ascii="Times New Roman"/>
          <w:b w:val="false"/>
          <w:i w:val="false"/>
          <w:color w:val="000000"/>
          <w:sz w:val="28"/>
        </w:rPr>
        <w:t xml:space="preserve">
      9) производить выставление счетов не реже одного раза в месяц; </w:t>
      </w:r>
      <w:r>
        <w:br/>
      </w:r>
      <w:r>
        <w:rPr>
          <w:rFonts w:ascii="Times New Roman"/>
          <w:b w:val="false"/>
          <w:i w:val="false"/>
          <w:color w:val="000000"/>
          <w:sz w:val="28"/>
        </w:rPr>
        <w:t xml:space="preserve">
      10) своевременно уведомлять Абонента об изменениях правил предоставления услуг; </w:t>
      </w:r>
      <w:r>
        <w:br/>
      </w:r>
      <w:r>
        <w:rPr>
          <w:rFonts w:ascii="Times New Roman"/>
          <w:b w:val="false"/>
          <w:i w:val="false"/>
          <w:color w:val="000000"/>
          <w:sz w:val="28"/>
        </w:rPr>
        <w:t xml:space="preserve">
      11) производить перерасчет сумм абонентской платы за период фактического бездействия абонентского терминала не по вине Абонента; </w:t>
      </w:r>
      <w:r>
        <w:br/>
      </w:r>
      <w:r>
        <w:rPr>
          <w:rFonts w:ascii="Times New Roman"/>
          <w:b w:val="false"/>
          <w:i w:val="false"/>
          <w:color w:val="000000"/>
          <w:sz w:val="28"/>
        </w:rPr>
        <w:t xml:space="preserve">
      12) оказывать услуги в сроки, устанавливаемые Договором и/или действующим законодательством Республики Казахстан; </w:t>
      </w:r>
      <w:r>
        <w:br/>
      </w:r>
      <w:r>
        <w:rPr>
          <w:rFonts w:ascii="Times New Roman"/>
          <w:b w:val="false"/>
          <w:i w:val="false"/>
          <w:color w:val="000000"/>
          <w:sz w:val="28"/>
        </w:rPr>
        <w:t xml:space="preserve">
      13) рассматривать жалобы Абонента, в том числе и за предыдущие годы; </w:t>
      </w:r>
      <w:r>
        <w:br/>
      </w:r>
      <w:r>
        <w:rPr>
          <w:rFonts w:ascii="Times New Roman"/>
          <w:b w:val="false"/>
          <w:i w:val="false"/>
          <w:color w:val="000000"/>
          <w:sz w:val="28"/>
        </w:rPr>
        <w:t xml:space="preserve">
      14) информировать Абонента об авариях на телефонных сетях и о предполагаемых сроках устранения этих аварий; </w:t>
      </w:r>
      <w:r>
        <w:br/>
      </w:r>
      <w:r>
        <w:rPr>
          <w:rFonts w:ascii="Times New Roman"/>
          <w:b w:val="false"/>
          <w:i w:val="false"/>
          <w:color w:val="000000"/>
          <w:sz w:val="28"/>
        </w:rPr>
        <w:t xml:space="preserve">
      15) не менее, чем за десять дней, письменно извещать Абонента о замене абонентского номера или о намерении отключить абонентское устройство от сети связи с указанием причин; </w:t>
      </w:r>
      <w:r>
        <w:br/>
      </w:r>
      <w:r>
        <w:rPr>
          <w:rFonts w:ascii="Times New Roman"/>
          <w:b w:val="false"/>
          <w:i w:val="false"/>
          <w:color w:val="000000"/>
          <w:sz w:val="28"/>
        </w:rPr>
        <w:t xml:space="preserve">
      16) извещать Абонента об изменении тарифов на услуги не менее, чем за десять дней, до введения их в действие; </w:t>
      </w:r>
      <w:r>
        <w:br/>
      </w:r>
      <w:r>
        <w:rPr>
          <w:rFonts w:ascii="Times New Roman"/>
          <w:b w:val="false"/>
          <w:i w:val="false"/>
          <w:color w:val="000000"/>
          <w:sz w:val="28"/>
        </w:rPr>
        <w:t xml:space="preserve">
      17) доводить до сведения Абонента информацию о минимальной оплачиваемой продолжительности соединения, которая установлена Оператором связи при пользовании междугородной и международной телефонной связью через телефониста и местной телефонной связью при внедрении повременной системы оплаты соединений, а также порядке дифференциации тарифов по часам и дням недели; </w:t>
      </w:r>
      <w:r>
        <w:br/>
      </w:r>
      <w:r>
        <w:rPr>
          <w:rFonts w:ascii="Times New Roman"/>
          <w:b w:val="false"/>
          <w:i w:val="false"/>
          <w:color w:val="000000"/>
          <w:sz w:val="28"/>
        </w:rPr>
        <w:t xml:space="preserve">
      18) производить включение терминала, отключенного за несвоевременную оплату услуг, в течение двадцати четырех часов с момента представления Абонентом документов, подтверждающих факт погашения задолженности; </w:t>
      </w:r>
      <w:r>
        <w:br/>
      </w:r>
      <w:r>
        <w:rPr>
          <w:rFonts w:ascii="Times New Roman"/>
          <w:b w:val="false"/>
          <w:i w:val="false"/>
          <w:color w:val="000000"/>
          <w:sz w:val="28"/>
        </w:rPr>
        <w:t xml:space="preserve">
      19) по требованию Абонента представлять ему дополнительную информацию, связанную с оказанием услуг. </w:t>
      </w:r>
    </w:p>
    <w:p>
      <w:pPr>
        <w:spacing w:after="0"/>
        <w:ind w:left="0"/>
        <w:jc w:val="left"/>
      </w:pPr>
      <w:r>
        <w:rPr>
          <w:rFonts w:ascii="Times New Roman"/>
          <w:b/>
          <w:i w:val="false"/>
          <w:color w:val="000000"/>
        </w:rPr>
        <w:t xml:space="preserve"> 5. Ограничения сторон </w:t>
      </w:r>
    </w:p>
    <w:p>
      <w:pPr>
        <w:spacing w:after="0"/>
        <w:ind w:left="0"/>
        <w:jc w:val="both"/>
      </w:pPr>
      <w:r>
        <w:rPr>
          <w:rFonts w:ascii="Times New Roman"/>
          <w:b w:val="false"/>
          <w:i w:val="false"/>
          <w:color w:val="000000"/>
          <w:sz w:val="28"/>
        </w:rPr>
        <w:t xml:space="preserve">      14. Сторонам запрещается совершать действия, ограничивающие права сторон либо иным образом нарушающие законодательство Республики Казахстан. </w:t>
      </w:r>
      <w:r>
        <w:br/>
      </w:r>
      <w:r>
        <w:rPr>
          <w:rFonts w:ascii="Times New Roman"/>
          <w:b w:val="false"/>
          <w:i w:val="false"/>
          <w:color w:val="000000"/>
          <w:sz w:val="28"/>
        </w:rPr>
        <w:t xml:space="preserve">
      15. Ответственность за состоянием оборудования определяется по границам раздела принадлежности оборудования. </w:t>
      </w:r>
      <w:r>
        <w:br/>
      </w:r>
      <w:r>
        <w:rPr>
          <w:rFonts w:ascii="Times New Roman"/>
          <w:b w:val="false"/>
          <w:i w:val="false"/>
          <w:color w:val="000000"/>
          <w:sz w:val="28"/>
        </w:rPr>
        <w:t xml:space="preserve">
      16. Абоненту запрещается: </w:t>
      </w:r>
      <w:r>
        <w:br/>
      </w:r>
      <w:r>
        <w:rPr>
          <w:rFonts w:ascii="Times New Roman"/>
          <w:b w:val="false"/>
          <w:i w:val="false"/>
          <w:color w:val="000000"/>
          <w:sz w:val="28"/>
        </w:rPr>
        <w:t xml:space="preserve">
      1) совершать действия, приводящие к нарушению работы и порче оборудования и линий связи Оператора связи; </w:t>
      </w:r>
      <w:r>
        <w:br/>
      </w:r>
      <w:r>
        <w:rPr>
          <w:rFonts w:ascii="Times New Roman"/>
          <w:b w:val="false"/>
          <w:i w:val="false"/>
          <w:color w:val="000000"/>
          <w:sz w:val="28"/>
        </w:rPr>
        <w:t xml:space="preserve">
      2) совершать иные действия, противоречащие законодательству. </w:t>
      </w:r>
      <w:r>
        <w:br/>
      </w:r>
      <w:r>
        <w:rPr>
          <w:rFonts w:ascii="Times New Roman"/>
          <w:b w:val="false"/>
          <w:i w:val="false"/>
          <w:color w:val="000000"/>
          <w:sz w:val="28"/>
        </w:rPr>
        <w:t xml:space="preserve">
      17. Оператору связи запрещается: </w:t>
      </w:r>
      <w:r>
        <w:br/>
      </w:r>
      <w:r>
        <w:rPr>
          <w:rFonts w:ascii="Times New Roman"/>
          <w:b w:val="false"/>
          <w:i w:val="false"/>
          <w:color w:val="000000"/>
          <w:sz w:val="28"/>
        </w:rPr>
        <w:t xml:space="preserve">
      1) взимать за предоставленные услуги плату, превышающую установленную уполномоченным органом; </w:t>
      </w:r>
      <w:r>
        <w:br/>
      </w:r>
      <w:r>
        <w:rPr>
          <w:rFonts w:ascii="Times New Roman"/>
          <w:b w:val="false"/>
          <w:i w:val="false"/>
          <w:color w:val="000000"/>
          <w:sz w:val="28"/>
        </w:rPr>
        <w:t xml:space="preserve">
      2) навязывать Абоненту включение в Договор на предоставление услуг дополнительных услуг, предоставляемых за отдельную плату; </w:t>
      </w:r>
      <w:r>
        <w:br/>
      </w:r>
      <w:r>
        <w:rPr>
          <w:rFonts w:ascii="Times New Roman"/>
          <w:b w:val="false"/>
          <w:i w:val="false"/>
          <w:color w:val="000000"/>
          <w:sz w:val="28"/>
        </w:rPr>
        <w:t xml:space="preserve">
      3) обусловливать предоставление одних услуг связи с обязательным предоставлением других услуг; </w:t>
      </w:r>
      <w:r>
        <w:br/>
      </w:r>
      <w:r>
        <w:rPr>
          <w:rFonts w:ascii="Times New Roman"/>
          <w:b w:val="false"/>
          <w:i w:val="false"/>
          <w:color w:val="000000"/>
          <w:sz w:val="28"/>
        </w:rPr>
        <w:t xml:space="preserve">
      4) ограничивать права Абонента при получении услуги в случае неисполнения им условий Договора при потреблении иной услуги; </w:t>
      </w:r>
      <w:r>
        <w:br/>
      </w:r>
      <w:r>
        <w:rPr>
          <w:rFonts w:ascii="Times New Roman"/>
          <w:b w:val="false"/>
          <w:i w:val="false"/>
          <w:color w:val="000000"/>
          <w:sz w:val="28"/>
        </w:rPr>
        <w:t xml:space="preserve">
      5) совершать иные действия, противоречащие законодательству Республики Казахстан. </w:t>
      </w:r>
    </w:p>
    <w:p>
      <w:pPr>
        <w:spacing w:after="0"/>
        <w:ind w:left="0"/>
        <w:jc w:val="left"/>
      </w:pPr>
      <w:r>
        <w:rPr>
          <w:rFonts w:ascii="Times New Roman"/>
          <w:b/>
          <w:i w:val="false"/>
          <w:color w:val="000000"/>
        </w:rPr>
        <w:t xml:space="preserve"> 6. Ответственность сторон </w:t>
      </w:r>
    </w:p>
    <w:p>
      <w:pPr>
        <w:spacing w:after="0"/>
        <w:ind w:left="0"/>
        <w:jc w:val="both"/>
      </w:pPr>
      <w:r>
        <w:rPr>
          <w:rFonts w:ascii="Times New Roman"/>
          <w:b w:val="false"/>
          <w:i w:val="false"/>
          <w:color w:val="000000"/>
          <w:sz w:val="28"/>
        </w:rPr>
        <w:t xml:space="preserve">      18. В случае неисполнения или ненадлежащего исполнения обязательств, предусмотренных Договором, виновная сторона возмещает другой стороне понесенные убытки в соответствии с законодательством Республики Казахстан. </w:t>
      </w:r>
      <w:r>
        <w:br/>
      </w:r>
      <w:r>
        <w:rPr>
          <w:rFonts w:ascii="Times New Roman"/>
          <w:b w:val="false"/>
          <w:i w:val="false"/>
          <w:color w:val="000000"/>
          <w:sz w:val="28"/>
        </w:rPr>
        <w:t xml:space="preserve">
      19. В случае просрочки платы за предоставленные услуги Абонент в соответствии с Договором выплачивает неустойку в размере не более 1,5 кратной ставки рефинансирования Национального Банка Республики Казахстан, действующей на день уплаты этих сумм, за каждый день просрочки, но не более суммы основного долга. Установление размера неустойки производится при заключении Договора. </w:t>
      </w:r>
      <w:r>
        <w:br/>
      </w:r>
      <w:r>
        <w:rPr>
          <w:rFonts w:ascii="Times New Roman"/>
          <w:b w:val="false"/>
          <w:i w:val="false"/>
          <w:color w:val="000000"/>
          <w:sz w:val="28"/>
        </w:rPr>
        <w:t xml:space="preserve">
      20. Если невозможность для Оператора связи предоставить Абоненту услугу наступила по вине других лиц, состоящих с Оператором связи в договорных отношениях, ответственность перед Абонентом несет Оператор связи. </w:t>
      </w:r>
      <w:r>
        <w:br/>
      </w:r>
      <w:r>
        <w:rPr>
          <w:rFonts w:ascii="Times New Roman"/>
          <w:b w:val="false"/>
          <w:i w:val="false"/>
          <w:color w:val="000000"/>
          <w:sz w:val="28"/>
        </w:rPr>
        <w:t xml:space="preserve">
      21. Оплата неустойки не освобождает стороны от выполнения обязательств по Договору. </w:t>
      </w:r>
    </w:p>
    <w:p>
      <w:pPr>
        <w:spacing w:after="0"/>
        <w:ind w:left="0"/>
        <w:jc w:val="left"/>
      </w:pPr>
      <w:r>
        <w:rPr>
          <w:rFonts w:ascii="Times New Roman"/>
          <w:b/>
          <w:i w:val="false"/>
          <w:color w:val="000000"/>
        </w:rPr>
        <w:t xml:space="preserve"> 7. Форс-мажорные обстоятельства </w:t>
      </w:r>
    </w:p>
    <w:p>
      <w:pPr>
        <w:spacing w:after="0"/>
        <w:ind w:left="0"/>
        <w:jc w:val="both"/>
      </w:pPr>
      <w:r>
        <w:rPr>
          <w:rFonts w:ascii="Times New Roman"/>
          <w:b w:val="false"/>
          <w:i w:val="false"/>
          <w:color w:val="000000"/>
          <w:sz w:val="28"/>
        </w:rPr>
        <w:t xml:space="preserve">      22. Стороны освобождаются от ответственности за полное или частичное неисполнение обязательств, а также за задержку их выполнения по Договору, если таковые явились следствием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т.д., влекущих неисполнение или ненадлежащее исполнение условий Договора. </w:t>
      </w:r>
      <w:r>
        <w:br/>
      </w:r>
      <w:r>
        <w:rPr>
          <w:rFonts w:ascii="Times New Roman"/>
          <w:b w:val="false"/>
          <w:i w:val="false"/>
          <w:color w:val="000000"/>
          <w:sz w:val="28"/>
        </w:rPr>
        <w:t xml:space="preserve">
      23. Сторона, ссылающаяся на обстоятельства непреодолимой силы, обязана письменно уведомить другую сторону о наступлении подобных обстоятельств, не позднее десяти календарных дней с момента их наступления. </w:t>
      </w:r>
      <w:r>
        <w:br/>
      </w:r>
      <w:r>
        <w:rPr>
          <w:rFonts w:ascii="Times New Roman"/>
          <w:b w:val="false"/>
          <w:i w:val="false"/>
          <w:color w:val="000000"/>
          <w:sz w:val="28"/>
        </w:rPr>
        <w:t xml:space="preserve">
      24. Если одна из сторон оказывается не в состоянии выполнить свои обязательства по Договору в течение шестидесяти календарных дней с момента наступления обстоятельств непреодолимой силы, другая сторона имеет право расторгнуть Договор. </w:t>
      </w:r>
    </w:p>
    <w:p>
      <w:pPr>
        <w:spacing w:after="0"/>
        <w:ind w:left="0"/>
        <w:jc w:val="left"/>
      </w:pPr>
      <w:r>
        <w:rPr>
          <w:rFonts w:ascii="Times New Roman"/>
          <w:b/>
          <w:i w:val="false"/>
          <w:color w:val="000000"/>
        </w:rPr>
        <w:t xml:space="preserve"> 8. Прочие положения и разрешение споров </w:t>
      </w:r>
    </w:p>
    <w:p>
      <w:pPr>
        <w:spacing w:after="0"/>
        <w:ind w:left="0"/>
        <w:jc w:val="both"/>
      </w:pPr>
      <w:r>
        <w:rPr>
          <w:rFonts w:ascii="Times New Roman"/>
          <w:b w:val="false"/>
          <w:i w:val="false"/>
          <w:color w:val="000000"/>
          <w:sz w:val="28"/>
        </w:rPr>
        <w:t xml:space="preserve">      25. Срок действия Договора определяется сторонами. Договор вступает в силу с момента фактического предоставления услуг. </w:t>
      </w:r>
      <w:r>
        <w:br/>
      </w:r>
      <w:r>
        <w:rPr>
          <w:rFonts w:ascii="Times New Roman"/>
          <w:b w:val="false"/>
          <w:i w:val="false"/>
          <w:color w:val="000000"/>
          <w:sz w:val="28"/>
        </w:rPr>
        <w:t xml:space="preserve">
      26. Расторжение и изменение условий Договора производятся по основаниям и в порядке, предусмотренных законодательством. </w:t>
      </w:r>
      <w:r>
        <w:br/>
      </w:r>
      <w:r>
        <w:rPr>
          <w:rFonts w:ascii="Times New Roman"/>
          <w:b w:val="false"/>
          <w:i w:val="false"/>
          <w:color w:val="000000"/>
          <w:sz w:val="28"/>
        </w:rPr>
        <w:t xml:space="preserve">
      В случае одностороннего отказа от исполнения условий Договора сторона должна предупредить об этом другую сторону не позднее, чем за тридцать дней. </w:t>
      </w:r>
      <w:r>
        <w:br/>
      </w:r>
      <w:r>
        <w:rPr>
          <w:rFonts w:ascii="Times New Roman"/>
          <w:b w:val="false"/>
          <w:i w:val="false"/>
          <w:color w:val="000000"/>
          <w:sz w:val="28"/>
        </w:rPr>
        <w:t xml:space="preserve">
      27. Все споры и разногласия между сторонами разрешаются в порядке, предусмотренном законодательством Республики Казахстан. </w:t>
      </w:r>
      <w:r>
        <w:br/>
      </w:r>
      <w:r>
        <w:rPr>
          <w:rFonts w:ascii="Times New Roman"/>
          <w:b w:val="false"/>
          <w:i w:val="false"/>
          <w:color w:val="000000"/>
          <w:sz w:val="28"/>
        </w:rPr>
        <w:t xml:space="preserve">
      28. Отношения сторон, вытекающие из Договора и не урегулированные им, регулируются в соответствии с законодательством Республики Казахстан. </w:t>
      </w:r>
      <w:r>
        <w:br/>
      </w:r>
      <w:r>
        <w:rPr>
          <w:rFonts w:ascii="Times New Roman"/>
          <w:b w:val="false"/>
          <w:i w:val="false"/>
          <w:color w:val="000000"/>
          <w:sz w:val="28"/>
        </w:rPr>
        <w:t xml:space="preserve">
      29. Договор составляется в двух экземплярах, хранящихся у сторон и имеющих одинаковую юридическую силу. </w:t>
      </w:r>
      <w:r>
        <w:br/>
      </w:r>
      <w:r>
        <w:rPr>
          <w:rFonts w:ascii="Times New Roman"/>
          <w:b w:val="false"/>
          <w:i w:val="false"/>
          <w:color w:val="000000"/>
          <w:sz w:val="28"/>
        </w:rPr>
        <w:t xml:space="preserve">
      Договор для государственных учреждений, финансируемых из государственного бюджета, регистрируется в территориальных органах казначейства Министерства финансов Республики Казахстан и вступает в действие с момента его регистрации. </w:t>
      </w:r>
    </w:p>
    <w:p>
      <w:pPr>
        <w:spacing w:after="0"/>
        <w:ind w:left="0"/>
        <w:jc w:val="left"/>
      </w:pPr>
      <w:r>
        <w:rPr>
          <w:rFonts w:ascii="Times New Roman"/>
          <w:b/>
          <w:i w:val="false"/>
          <w:color w:val="000000"/>
        </w:rPr>
        <w:t xml:space="preserve"> 9. Реквизиты сторон </w:t>
      </w:r>
    </w:p>
    <w:p>
      <w:pPr>
        <w:spacing w:after="0"/>
        <w:ind w:left="0"/>
        <w:jc w:val="both"/>
      </w:pPr>
      <w:r>
        <w:rPr>
          <w:rFonts w:ascii="Times New Roman"/>
          <w:b/>
          <w:i w:val="false"/>
          <w:color w:val="000000"/>
          <w:sz w:val="28"/>
        </w:rPr>
        <w:t xml:space="preserve">Оператор связи:                                     Абонент: </w:t>
      </w:r>
      <w:r>
        <w:br/>
      </w:r>
      <w:r>
        <w:rPr>
          <w:rFonts w:ascii="Times New Roman"/>
          <w:b w:val="false"/>
          <w:i w:val="false"/>
          <w:color w:val="000000"/>
          <w:sz w:val="28"/>
        </w:rPr>
        <w:t xml:space="preserve">
__________________________               __________________________ </w:t>
      </w:r>
      <w:r>
        <w:br/>
      </w:r>
      <w:r>
        <w:rPr>
          <w:rFonts w:ascii="Times New Roman"/>
          <w:b w:val="false"/>
          <w:i w:val="false"/>
          <w:color w:val="000000"/>
          <w:sz w:val="28"/>
        </w:rPr>
        <w:t xml:space="preserve">
__________________________               __________________________ </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июня 2004 года N 616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p>
    <w:p>
      <w:pPr>
        <w:spacing w:after="0"/>
        <w:ind w:left="0"/>
        <w:jc w:val="left"/>
      </w:pPr>
      <w:r>
        <w:rPr>
          <w:rFonts w:ascii="Times New Roman"/>
          <w:b/>
          <w:i w:val="false"/>
          <w:color w:val="000000"/>
        </w:rPr>
        <w:t xml:space="preserve"> Типовой договор </w:t>
      </w:r>
      <w:r>
        <w:br/>
      </w:r>
      <w:r>
        <w:rPr>
          <w:rFonts w:ascii="Times New Roman"/>
          <w:b/>
          <w:i w:val="false"/>
          <w:color w:val="000000"/>
        </w:rPr>
        <w:t xml:space="preserve">
на оказание услуг морского порта за заход судна </w:t>
      </w:r>
      <w:r>
        <w:br/>
      </w:r>
      <w:r>
        <w:rPr>
          <w:rFonts w:ascii="Times New Roman"/>
          <w:b/>
          <w:i w:val="false"/>
          <w:color w:val="000000"/>
        </w:rPr>
        <w:t xml:space="preserve">
      в морской порт для производства грузовых операций </w:t>
      </w:r>
      <w:r>
        <w:br/>
      </w:r>
      <w:r>
        <w:rPr>
          <w:rFonts w:ascii="Times New Roman"/>
          <w:b/>
          <w:i w:val="false"/>
          <w:color w:val="000000"/>
        </w:rPr>
        <w:t xml:space="preserve">
      и/или иных целей с последующим выходом из порта </w:t>
      </w:r>
      <w:r>
        <w:br/>
      </w:r>
      <w:r>
        <w:rPr>
          <w:rFonts w:ascii="Times New Roman"/>
          <w:b/>
          <w:i w:val="false"/>
          <w:color w:val="000000"/>
        </w:rPr>
        <w:t xml:space="preserve">
      (судозаход) </w:t>
      </w:r>
    </w:p>
    <w:p>
      <w:pPr>
        <w:spacing w:after="0"/>
        <w:ind w:left="0"/>
        <w:jc w:val="both"/>
      </w:pPr>
      <w:r>
        <w:rPr>
          <w:rFonts w:ascii="Times New Roman"/>
          <w:b w:val="false"/>
          <w:i w:val="false"/>
          <w:color w:val="000000"/>
          <w:sz w:val="28"/>
        </w:rPr>
        <w:t xml:space="preserve">___________________________                 "___" ______20_ года </w:t>
      </w:r>
      <w:r>
        <w:br/>
      </w:r>
      <w:r>
        <w:rPr>
          <w:rFonts w:ascii="Times New Roman"/>
          <w:b w:val="false"/>
          <w:i w:val="false"/>
          <w:color w:val="000000"/>
          <w:sz w:val="28"/>
        </w:rPr>
        <w:t xml:space="preserve">
(место заключения договора)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(реквизиты субъекта, предоставляющего услуги) </w:t>
      </w:r>
      <w:r>
        <w:br/>
      </w:r>
      <w:r>
        <w:rPr>
          <w:rFonts w:ascii="Times New Roman"/>
          <w:b w:val="false"/>
          <w:i w:val="false"/>
          <w:color w:val="000000"/>
          <w:sz w:val="28"/>
        </w:rPr>
        <w:t xml:space="preserve">
именуемое в дальнейшем Исполнитель, в лице _______________________, </w:t>
      </w:r>
      <w:r>
        <w:br/>
      </w:r>
      <w:r>
        <w:rPr>
          <w:rFonts w:ascii="Times New Roman"/>
          <w:b w:val="false"/>
          <w:i w:val="false"/>
          <w:color w:val="000000"/>
          <w:sz w:val="28"/>
        </w:rPr>
        <w:t xml:space="preserve">
                                              (должность,Ф.И.О.) </w:t>
      </w:r>
      <w:r>
        <w:br/>
      </w:r>
      <w:r>
        <w:rPr>
          <w:rFonts w:ascii="Times New Roman"/>
          <w:b w:val="false"/>
          <w:i w:val="false"/>
          <w:color w:val="000000"/>
          <w:sz w:val="28"/>
        </w:rPr>
        <w:t xml:space="preserve">
действующего на основании ________________________________________, </w:t>
      </w:r>
      <w:r>
        <w:br/>
      </w:r>
      <w:r>
        <w:rPr>
          <w:rFonts w:ascii="Times New Roman"/>
          <w:b w:val="false"/>
          <w:i w:val="false"/>
          <w:color w:val="000000"/>
          <w:sz w:val="28"/>
        </w:rPr>
        <w:t xml:space="preserve">
с одной стороны, и _______________________________________________, </w:t>
      </w:r>
      <w:r>
        <w:br/>
      </w:r>
      <w:r>
        <w:rPr>
          <w:rFonts w:ascii="Times New Roman"/>
          <w:b w:val="false"/>
          <w:i w:val="false"/>
          <w:color w:val="000000"/>
          <w:sz w:val="28"/>
        </w:rPr>
        <w:t xml:space="preserve">
                         (реквизиты субъекта - потребителя услуг) </w:t>
      </w:r>
      <w:r>
        <w:br/>
      </w:r>
      <w:r>
        <w:rPr>
          <w:rFonts w:ascii="Times New Roman"/>
          <w:b w:val="false"/>
          <w:i w:val="false"/>
          <w:color w:val="000000"/>
          <w:sz w:val="28"/>
        </w:rPr>
        <w:t xml:space="preserve">
именуемый в дальнейшем Заказчик, в лице __________________________ </w:t>
      </w:r>
      <w:r>
        <w:br/>
      </w:r>
      <w:r>
        <w:rPr>
          <w:rFonts w:ascii="Times New Roman"/>
          <w:b w:val="false"/>
          <w:i w:val="false"/>
          <w:color w:val="000000"/>
          <w:sz w:val="28"/>
        </w:rPr>
        <w:t xml:space="preserve">
                                             (должность,Ф.И.О.) </w:t>
      </w:r>
      <w:r>
        <w:br/>
      </w:r>
      <w:r>
        <w:rPr>
          <w:rFonts w:ascii="Times New Roman"/>
          <w:b w:val="false"/>
          <w:i w:val="false"/>
          <w:color w:val="000000"/>
          <w:sz w:val="28"/>
        </w:rPr>
        <w:t xml:space="preserve">
действующего на основании ________________________________________, </w:t>
      </w:r>
      <w:r>
        <w:br/>
      </w:r>
      <w:r>
        <w:rPr>
          <w:rFonts w:ascii="Times New Roman"/>
          <w:b w:val="false"/>
          <w:i w:val="false"/>
          <w:color w:val="000000"/>
          <w:sz w:val="28"/>
        </w:rPr>
        <w:t xml:space="preserve">
с другой стороны, заключили настоящий Договор (далее-Договор) о </w:t>
      </w:r>
      <w:r>
        <w:br/>
      </w:r>
      <w:r>
        <w:rPr>
          <w:rFonts w:ascii="Times New Roman"/>
          <w:b w:val="false"/>
          <w:i w:val="false"/>
          <w:color w:val="000000"/>
          <w:sz w:val="28"/>
        </w:rPr>
        <w:t xml:space="preserve">
нижеследующем. </w:t>
      </w:r>
    </w:p>
    <w:p>
      <w:pPr>
        <w:spacing w:after="0"/>
        <w:ind w:left="0"/>
        <w:jc w:val="left"/>
      </w:pPr>
      <w:r>
        <w:rPr>
          <w:rFonts w:ascii="Times New Roman"/>
          <w:b/>
          <w:i w:val="false"/>
          <w:color w:val="000000"/>
        </w:rPr>
        <w:t xml:space="preserve"> 1.Предмет договора </w:t>
      </w:r>
    </w:p>
    <w:p>
      <w:pPr>
        <w:spacing w:after="0"/>
        <w:ind w:left="0"/>
        <w:jc w:val="both"/>
      </w:pPr>
      <w:r>
        <w:rPr>
          <w:rFonts w:ascii="Times New Roman"/>
          <w:b w:val="false"/>
          <w:i w:val="false"/>
          <w:color w:val="000000"/>
          <w:sz w:val="28"/>
        </w:rPr>
        <w:t xml:space="preserve">      1. Исполнитель оказывает услуги за заход судна в морской порт для производства грузовых операций и/или иных целей с последующим выходом из порта (далее - судозаход), Заказчик оплачивает портовые сборы за судозаход в порядке и сроки, установленные настоящим Договором. </w:t>
      </w:r>
      <w:r>
        <w:br/>
      </w:r>
      <w:r>
        <w:rPr>
          <w:rFonts w:ascii="Times New Roman"/>
          <w:b w:val="false"/>
          <w:i w:val="false"/>
          <w:color w:val="000000"/>
          <w:sz w:val="28"/>
        </w:rPr>
        <w:t xml:space="preserve">
      2. Настоящий Договор на предоставление услуг морского порта заключается с Заказчиком в индивидуальном порядке. </w:t>
      </w:r>
    </w:p>
    <w:p>
      <w:pPr>
        <w:spacing w:after="0"/>
        <w:ind w:left="0"/>
        <w:jc w:val="left"/>
      </w:pPr>
      <w:r>
        <w:rPr>
          <w:rFonts w:ascii="Times New Roman"/>
          <w:b/>
          <w:i w:val="false"/>
          <w:color w:val="000000"/>
        </w:rPr>
        <w:t xml:space="preserve"> 2. Порядок расчетов </w:t>
      </w:r>
    </w:p>
    <w:p>
      <w:pPr>
        <w:spacing w:after="0"/>
        <w:ind w:left="0"/>
        <w:jc w:val="both"/>
      </w:pPr>
      <w:r>
        <w:rPr>
          <w:rFonts w:ascii="Times New Roman"/>
          <w:b w:val="false"/>
          <w:i w:val="false"/>
          <w:color w:val="000000"/>
          <w:sz w:val="28"/>
        </w:rPr>
        <w:t xml:space="preserve">      3. Оплата услуг морского порта за судозаход производится по тарифам, утвержденным государственным уполномоченным органом, осуществляющим контроль и регулирование деятельности в сфере естественной монополии. </w:t>
      </w:r>
      <w:r>
        <w:br/>
      </w:r>
      <w:r>
        <w:rPr>
          <w:rFonts w:ascii="Times New Roman"/>
          <w:b w:val="false"/>
          <w:i w:val="false"/>
          <w:color w:val="000000"/>
          <w:sz w:val="28"/>
        </w:rPr>
        <w:t xml:space="preserve">
      4. Оплата услуг производится Заказчиком на условиях предварительной оплаты суммы до выхода судна из морского порта. </w:t>
      </w:r>
      <w:r>
        <w:br/>
      </w:r>
      <w:r>
        <w:rPr>
          <w:rFonts w:ascii="Times New Roman"/>
          <w:b w:val="false"/>
          <w:i w:val="false"/>
          <w:color w:val="000000"/>
          <w:sz w:val="28"/>
        </w:rPr>
        <w:t xml:space="preserve">
      5. Перед выходом судна из морского порта Заказчик и Исполнитель определяют разницу между суммой произведенной предоплаты и суммой платы за фактически оказанные услуги за судозаход и осуществляют полный расчет не позднее трех календарных дней со дня даты выписанного счета. </w:t>
      </w:r>
      <w:r>
        <w:br/>
      </w:r>
      <w:r>
        <w:rPr>
          <w:rFonts w:ascii="Times New Roman"/>
          <w:b w:val="false"/>
          <w:i w:val="false"/>
          <w:color w:val="000000"/>
          <w:sz w:val="28"/>
        </w:rPr>
        <w:t xml:space="preserve">
      6. Расчеты между сторонами осуществляются на основании выписываемых портом счетов. </w:t>
      </w:r>
      <w:r>
        <w:br/>
      </w:r>
      <w:r>
        <w:rPr>
          <w:rFonts w:ascii="Times New Roman"/>
          <w:b w:val="false"/>
          <w:i w:val="false"/>
          <w:color w:val="000000"/>
          <w:sz w:val="28"/>
        </w:rPr>
        <w:t xml:space="preserve">
      7. Если Заказчик оспаривает правильность выставленного счета, он уведомляет Исполнителя в течение пяти календарных дней со дня получения этого счета и представляет Исполнителю письменное заявление с изложением возражения. При этом Заказчик обязан в указанные выше сроки оплатить не оспоренную часть счета. </w:t>
      </w:r>
      <w:r>
        <w:br/>
      </w:r>
      <w:r>
        <w:rPr>
          <w:rFonts w:ascii="Times New Roman"/>
          <w:b w:val="false"/>
          <w:i w:val="false"/>
          <w:color w:val="000000"/>
          <w:sz w:val="28"/>
        </w:rPr>
        <w:t xml:space="preserve">
      8. В случаях просрочки платежей, предусмотренных настоящим Договором, Заказчик уплачивает Исполнителю неустойку по ставке рефинансирования, установленной Национальным Банком, от суммы задолженности за каждый день просрочки, включая день оплаты. </w:t>
      </w:r>
    </w:p>
    <w:p>
      <w:pPr>
        <w:spacing w:after="0"/>
        <w:ind w:left="0"/>
        <w:jc w:val="left"/>
      </w:pPr>
      <w:r>
        <w:rPr>
          <w:rFonts w:ascii="Times New Roman"/>
          <w:b/>
          <w:i w:val="false"/>
          <w:color w:val="000000"/>
        </w:rPr>
        <w:t xml:space="preserve"> 3. Права и обязанности сторон </w:t>
      </w:r>
    </w:p>
    <w:p>
      <w:pPr>
        <w:spacing w:after="0"/>
        <w:ind w:left="0"/>
        <w:jc w:val="both"/>
      </w:pPr>
      <w:r>
        <w:rPr>
          <w:rFonts w:ascii="Times New Roman"/>
          <w:b w:val="false"/>
          <w:i w:val="false"/>
          <w:color w:val="000000"/>
          <w:sz w:val="28"/>
        </w:rPr>
        <w:t xml:space="preserve">      9. Исполнитель вправе: </w:t>
      </w:r>
      <w:r>
        <w:br/>
      </w:r>
      <w:r>
        <w:rPr>
          <w:rFonts w:ascii="Times New Roman"/>
          <w:b w:val="false"/>
          <w:i w:val="false"/>
          <w:color w:val="000000"/>
          <w:sz w:val="28"/>
        </w:rPr>
        <w:t xml:space="preserve">
      1) устанавливать технические требования, обязательные для исполнения Заказчиком; </w:t>
      </w:r>
      <w:r>
        <w:br/>
      </w:r>
      <w:r>
        <w:rPr>
          <w:rFonts w:ascii="Times New Roman"/>
          <w:b w:val="false"/>
          <w:i w:val="false"/>
          <w:color w:val="000000"/>
          <w:sz w:val="28"/>
        </w:rPr>
        <w:t xml:space="preserve">
      2) получать своевременную оплату предоставляемых услуг; </w:t>
      </w:r>
      <w:r>
        <w:br/>
      </w:r>
      <w:r>
        <w:rPr>
          <w:rFonts w:ascii="Times New Roman"/>
          <w:b w:val="false"/>
          <w:i w:val="false"/>
          <w:color w:val="000000"/>
          <w:sz w:val="28"/>
        </w:rPr>
        <w:t xml:space="preserve">
      3) требовать возмещение ущерба, причиненного по вине Заказчика; </w:t>
      </w:r>
      <w:r>
        <w:br/>
      </w:r>
      <w:r>
        <w:rPr>
          <w:rFonts w:ascii="Times New Roman"/>
          <w:b w:val="false"/>
          <w:i w:val="false"/>
          <w:color w:val="000000"/>
          <w:sz w:val="28"/>
        </w:rPr>
        <w:t xml:space="preserve">
      4) не разрешать заход (выход) судна в порт (из порта) и постановку к причалу последующих судов Заказчика, при невыполнении Заказчиком условий Договора; </w:t>
      </w:r>
      <w:r>
        <w:br/>
      </w:r>
      <w:r>
        <w:rPr>
          <w:rFonts w:ascii="Times New Roman"/>
          <w:b w:val="false"/>
          <w:i w:val="false"/>
          <w:color w:val="000000"/>
          <w:sz w:val="28"/>
        </w:rPr>
        <w:t xml:space="preserve">
      5) иметь иные права, предусмотренные законодательством Республики Казахстан. </w:t>
      </w:r>
      <w:r>
        <w:br/>
      </w:r>
      <w:r>
        <w:rPr>
          <w:rFonts w:ascii="Times New Roman"/>
          <w:b w:val="false"/>
          <w:i w:val="false"/>
          <w:color w:val="000000"/>
          <w:sz w:val="28"/>
        </w:rPr>
        <w:t xml:space="preserve">
      10. Исполнитель обязан: </w:t>
      </w:r>
      <w:r>
        <w:br/>
      </w:r>
      <w:r>
        <w:rPr>
          <w:rFonts w:ascii="Times New Roman"/>
          <w:b w:val="false"/>
          <w:i w:val="false"/>
          <w:color w:val="000000"/>
          <w:sz w:val="28"/>
        </w:rPr>
        <w:t xml:space="preserve">
      1) обеспечивать Заказчику равное право пользования услугами морского порта; </w:t>
      </w:r>
      <w:r>
        <w:br/>
      </w:r>
      <w:r>
        <w:rPr>
          <w:rFonts w:ascii="Times New Roman"/>
          <w:b w:val="false"/>
          <w:i w:val="false"/>
          <w:color w:val="000000"/>
          <w:sz w:val="28"/>
        </w:rPr>
        <w:t xml:space="preserve">
      2) обеспечивать принятие судов на территорию порта в соответствии с графиком подачи судов в порт, согласованным с Заказчиком; </w:t>
      </w:r>
      <w:r>
        <w:br/>
      </w:r>
      <w:r>
        <w:rPr>
          <w:rFonts w:ascii="Times New Roman"/>
          <w:b w:val="false"/>
          <w:i w:val="false"/>
          <w:color w:val="000000"/>
          <w:sz w:val="28"/>
        </w:rPr>
        <w:t xml:space="preserve">
      3) предоставлять специализированные причалы для постановки судов под обработку грузов; </w:t>
      </w:r>
      <w:r>
        <w:br/>
      </w:r>
      <w:r>
        <w:rPr>
          <w:rFonts w:ascii="Times New Roman"/>
          <w:b w:val="false"/>
          <w:i w:val="false"/>
          <w:color w:val="000000"/>
          <w:sz w:val="28"/>
        </w:rPr>
        <w:t xml:space="preserve">
      4) информировать Заказчика об изменениях тарифов на услуги не позднее, чем за десять календарных дней до введения их в действие; </w:t>
      </w:r>
      <w:r>
        <w:br/>
      </w:r>
      <w:r>
        <w:rPr>
          <w:rFonts w:ascii="Times New Roman"/>
          <w:b w:val="false"/>
          <w:i w:val="false"/>
          <w:color w:val="000000"/>
          <w:sz w:val="28"/>
        </w:rPr>
        <w:t xml:space="preserve">
      5) информировать Заказчика о принятом решении временного прекращения или ограничения принятия судов с указанием причин и сроков не позднее, чем за десять календарных дней до вступления в действие такого решения; </w:t>
      </w:r>
      <w:r>
        <w:br/>
      </w:r>
      <w:r>
        <w:rPr>
          <w:rFonts w:ascii="Times New Roman"/>
          <w:b w:val="false"/>
          <w:i w:val="false"/>
          <w:color w:val="000000"/>
          <w:sz w:val="28"/>
        </w:rPr>
        <w:t xml:space="preserve">
      6) соблюдать требования законодательства Республики Казахстан в области торгового мореплавания во взаимоотношениях с Заказчиком. </w:t>
      </w:r>
      <w:r>
        <w:br/>
      </w:r>
      <w:r>
        <w:rPr>
          <w:rFonts w:ascii="Times New Roman"/>
          <w:b w:val="false"/>
          <w:i w:val="false"/>
          <w:color w:val="000000"/>
          <w:sz w:val="28"/>
        </w:rPr>
        <w:t xml:space="preserve">
      11. Заказчик вправе: </w:t>
      </w:r>
      <w:r>
        <w:br/>
      </w:r>
      <w:r>
        <w:rPr>
          <w:rFonts w:ascii="Times New Roman"/>
          <w:b w:val="false"/>
          <w:i w:val="false"/>
          <w:color w:val="000000"/>
          <w:sz w:val="28"/>
        </w:rPr>
        <w:t xml:space="preserve">
      1) получать услуги установленного качества согласно Договору; </w:t>
      </w:r>
      <w:r>
        <w:br/>
      </w:r>
      <w:r>
        <w:rPr>
          <w:rFonts w:ascii="Times New Roman"/>
          <w:b w:val="false"/>
          <w:i w:val="false"/>
          <w:color w:val="000000"/>
          <w:sz w:val="28"/>
        </w:rPr>
        <w:t xml:space="preserve">
      2) получать информацию от Исполнителя об изменении тарифов не позднее, чем за десять календарных дней до введения их в действие; </w:t>
      </w:r>
      <w:r>
        <w:br/>
      </w:r>
      <w:r>
        <w:rPr>
          <w:rFonts w:ascii="Times New Roman"/>
          <w:b w:val="false"/>
          <w:i w:val="false"/>
          <w:color w:val="000000"/>
          <w:sz w:val="28"/>
        </w:rPr>
        <w:t xml:space="preserve">
      3) иметь иные права, предусмотренные законодательством Республики Казахстан. </w:t>
      </w:r>
      <w:r>
        <w:br/>
      </w:r>
      <w:r>
        <w:rPr>
          <w:rFonts w:ascii="Times New Roman"/>
          <w:b w:val="false"/>
          <w:i w:val="false"/>
          <w:color w:val="000000"/>
          <w:sz w:val="28"/>
        </w:rPr>
        <w:t xml:space="preserve">
      12. Заказчик обязан: </w:t>
      </w:r>
      <w:r>
        <w:br/>
      </w:r>
      <w:r>
        <w:rPr>
          <w:rFonts w:ascii="Times New Roman"/>
          <w:b w:val="false"/>
          <w:i w:val="false"/>
          <w:color w:val="000000"/>
          <w:sz w:val="28"/>
        </w:rPr>
        <w:t xml:space="preserve">
      1) предварительно представлять Исполнителю график подачи судов, согласованный с Исполнителем; </w:t>
      </w:r>
      <w:r>
        <w:br/>
      </w:r>
      <w:r>
        <w:rPr>
          <w:rFonts w:ascii="Times New Roman"/>
          <w:b w:val="false"/>
          <w:i w:val="false"/>
          <w:color w:val="000000"/>
          <w:sz w:val="28"/>
        </w:rPr>
        <w:t xml:space="preserve">
      2) обеспечивать выполнение графика подачи судов в порт, согласованного с Исполнителем; </w:t>
      </w:r>
      <w:r>
        <w:br/>
      </w:r>
      <w:r>
        <w:rPr>
          <w:rFonts w:ascii="Times New Roman"/>
          <w:b w:val="false"/>
          <w:i w:val="false"/>
          <w:color w:val="000000"/>
          <w:sz w:val="28"/>
        </w:rPr>
        <w:t xml:space="preserve">
      3) представлять Исполнителю все требуемые документы в соответствии с законодательством Республики Казахстан; </w:t>
      </w:r>
      <w:r>
        <w:br/>
      </w:r>
      <w:r>
        <w:rPr>
          <w:rFonts w:ascii="Times New Roman"/>
          <w:b w:val="false"/>
          <w:i w:val="false"/>
          <w:color w:val="000000"/>
          <w:sz w:val="28"/>
        </w:rPr>
        <w:t xml:space="preserve">
      4) оперативно информировать Исполнителя о нарушениях согласованного графика подачи судов в порт и причинах нарушения графика. </w:t>
      </w:r>
    </w:p>
    <w:p>
      <w:pPr>
        <w:spacing w:after="0"/>
        <w:ind w:left="0"/>
        <w:jc w:val="left"/>
      </w:pPr>
      <w:r>
        <w:rPr>
          <w:rFonts w:ascii="Times New Roman"/>
          <w:b/>
          <w:i w:val="false"/>
          <w:color w:val="000000"/>
        </w:rPr>
        <w:t xml:space="preserve"> 4. Ответственность сторон и разрешение споров </w:t>
      </w:r>
    </w:p>
    <w:p>
      <w:pPr>
        <w:spacing w:after="0"/>
        <w:ind w:left="0"/>
        <w:jc w:val="both"/>
      </w:pPr>
      <w:r>
        <w:rPr>
          <w:rFonts w:ascii="Times New Roman"/>
          <w:b w:val="false"/>
          <w:i w:val="false"/>
          <w:color w:val="000000"/>
          <w:sz w:val="28"/>
        </w:rPr>
        <w:t xml:space="preserve">      13. Стороны несут ответственность за неисполнение или ненадлежащее исполнение условий Договора в соответствии с действующим законодательством Республики Казахстан. </w:t>
      </w:r>
      <w:r>
        <w:br/>
      </w:r>
      <w:r>
        <w:rPr>
          <w:rFonts w:ascii="Times New Roman"/>
          <w:b w:val="false"/>
          <w:i w:val="false"/>
          <w:color w:val="000000"/>
          <w:sz w:val="28"/>
        </w:rPr>
        <w:t xml:space="preserve">
      14. Споры и разногласия, вытекающие из Договора, разрешаются посредством переговоров. Если путем переговоров стороны не могут достичь взаимного согласия, то споры и разногласия разрешаются в порядке, предусмотренном законодательством Республики Казахстан. </w:t>
      </w:r>
    </w:p>
    <w:p>
      <w:pPr>
        <w:spacing w:after="0"/>
        <w:ind w:left="0"/>
        <w:jc w:val="left"/>
      </w:pPr>
      <w:r>
        <w:rPr>
          <w:rFonts w:ascii="Times New Roman"/>
          <w:b/>
          <w:i w:val="false"/>
          <w:color w:val="000000"/>
        </w:rPr>
        <w:t xml:space="preserve"> 5. Форс-мажорные обстоятельства </w:t>
      </w:r>
    </w:p>
    <w:p>
      <w:pPr>
        <w:spacing w:after="0"/>
        <w:ind w:left="0"/>
        <w:jc w:val="both"/>
      </w:pPr>
      <w:r>
        <w:rPr>
          <w:rFonts w:ascii="Times New Roman"/>
          <w:b w:val="false"/>
          <w:i w:val="false"/>
          <w:color w:val="000000"/>
          <w:sz w:val="28"/>
        </w:rPr>
        <w:t xml:space="preserve">      15. Стороны освобождаются от ответственности за полное или частичное неисполнение обязательств, а также за задержку их выполнения по настоящему Договору, если таковые явились следствием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т.д., влекущих невыполнение или ненадлежащее исполнение условий договора. </w:t>
      </w:r>
      <w:r>
        <w:br/>
      </w:r>
      <w:r>
        <w:rPr>
          <w:rFonts w:ascii="Times New Roman"/>
          <w:b w:val="false"/>
          <w:i w:val="false"/>
          <w:color w:val="000000"/>
          <w:sz w:val="28"/>
        </w:rPr>
        <w:t xml:space="preserve">
      16. Сторона, ссылающаяся на обстоятельства непреодолимой силы, обязана информировать в течение 48 (сорока восьми) часов другую Сторону как о наступлении, так и об окончании подобных обстоятельств. </w:t>
      </w:r>
      <w:r>
        <w:br/>
      </w:r>
      <w:r>
        <w:rPr>
          <w:rFonts w:ascii="Times New Roman"/>
          <w:b w:val="false"/>
          <w:i w:val="false"/>
          <w:color w:val="000000"/>
          <w:sz w:val="28"/>
        </w:rPr>
        <w:t xml:space="preserve">
      17. Если одна из сторон оказывается не в состоянии выполнить свои обязательства по Договору в течение шестидесяти календарных дней с момента наступления обстоятельств непреодолимой силы, другая сторона имеет право расторгнуть Договор. </w:t>
      </w:r>
    </w:p>
    <w:p>
      <w:pPr>
        <w:spacing w:after="0"/>
        <w:ind w:left="0"/>
        <w:jc w:val="left"/>
      </w:pPr>
      <w:r>
        <w:rPr>
          <w:rFonts w:ascii="Times New Roman"/>
          <w:b/>
          <w:i w:val="false"/>
          <w:color w:val="000000"/>
        </w:rPr>
        <w:t xml:space="preserve"> 6. Прочие положения </w:t>
      </w:r>
    </w:p>
    <w:p>
      <w:pPr>
        <w:spacing w:after="0"/>
        <w:ind w:left="0"/>
        <w:jc w:val="both"/>
      </w:pPr>
      <w:r>
        <w:rPr>
          <w:rFonts w:ascii="Times New Roman"/>
          <w:b w:val="false"/>
          <w:i w:val="false"/>
          <w:color w:val="000000"/>
          <w:sz w:val="28"/>
        </w:rPr>
        <w:t xml:space="preserve">      18. В случае одностороннего отказа от исполнения условий Договора сторона должна письменно предупредить об этом другую сторону не позднее, чем за тридцать календарных дней. </w:t>
      </w:r>
      <w:r>
        <w:br/>
      </w:r>
      <w:r>
        <w:rPr>
          <w:rFonts w:ascii="Times New Roman"/>
          <w:b w:val="false"/>
          <w:i w:val="false"/>
          <w:color w:val="000000"/>
          <w:sz w:val="28"/>
        </w:rPr>
        <w:t xml:space="preserve">
      19. В случае изменения почтовых и банковских реквизитов, а также при смене руководителя, сторона обязана письменно сообщить об этом другой стороне в течение пяти дней с момента введения в действие указанных изменений. </w:t>
      </w:r>
      <w:r>
        <w:br/>
      </w:r>
      <w:r>
        <w:rPr>
          <w:rFonts w:ascii="Times New Roman"/>
          <w:b w:val="false"/>
          <w:i w:val="false"/>
          <w:color w:val="000000"/>
          <w:sz w:val="28"/>
        </w:rPr>
        <w:t xml:space="preserve">
      20. Договор составляется в двух экземплярах, хранящихся у сторон и имеющих одинаковую юридическую силу. </w:t>
      </w:r>
      <w:r>
        <w:br/>
      </w:r>
      <w:r>
        <w:rPr>
          <w:rFonts w:ascii="Times New Roman"/>
          <w:b w:val="false"/>
          <w:i w:val="false"/>
          <w:color w:val="000000"/>
          <w:sz w:val="28"/>
        </w:rPr>
        <w:t xml:space="preserve">
      21. Отношения сторон, вытекающие из Договора и не урегулированные им, регулируются законодательством Республики Казахстан. </w:t>
      </w:r>
    </w:p>
    <w:p>
      <w:pPr>
        <w:spacing w:after="0"/>
        <w:ind w:left="0"/>
        <w:jc w:val="left"/>
      </w:pPr>
      <w:r>
        <w:rPr>
          <w:rFonts w:ascii="Times New Roman"/>
          <w:b/>
          <w:i w:val="false"/>
          <w:color w:val="000000"/>
        </w:rPr>
        <w:t xml:space="preserve"> 7. Срок действия и порядок прекращения действия Договора </w:t>
      </w:r>
    </w:p>
    <w:p>
      <w:pPr>
        <w:spacing w:after="0"/>
        <w:ind w:left="0"/>
        <w:jc w:val="both"/>
      </w:pPr>
      <w:r>
        <w:rPr>
          <w:rFonts w:ascii="Times New Roman"/>
          <w:b w:val="false"/>
          <w:i w:val="false"/>
          <w:color w:val="000000"/>
          <w:sz w:val="28"/>
        </w:rPr>
        <w:t xml:space="preserve">      22. Договор вступает в силу с 00-00 часов "__"_______20___года действует по </w:t>
      </w:r>
      <w:r>
        <w:br/>
      </w:r>
      <w:r>
        <w:rPr>
          <w:rFonts w:ascii="Times New Roman"/>
          <w:b w:val="false"/>
          <w:i w:val="false"/>
          <w:color w:val="000000"/>
          <w:sz w:val="28"/>
        </w:rPr>
        <w:t xml:space="preserve">
24-00  часов  "__"  _______20___ года, а в части взаиморасчетов - до полного их выполнения. </w:t>
      </w:r>
      <w:r>
        <w:br/>
      </w:r>
      <w:r>
        <w:rPr>
          <w:rFonts w:ascii="Times New Roman"/>
          <w:b w:val="false"/>
          <w:i w:val="false"/>
          <w:color w:val="000000"/>
          <w:sz w:val="28"/>
        </w:rPr>
        <w:t xml:space="preserve">
      23. Договор может быть расторгнут досрочно на условиях, установленных действующим законодательством Республики Казахстан. </w:t>
      </w:r>
      <w:r>
        <w:br/>
      </w:r>
      <w:r>
        <w:rPr>
          <w:rFonts w:ascii="Times New Roman"/>
          <w:b w:val="false"/>
          <w:i w:val="false"/>
          <w:color w:val="000000"/>
          <w:sz w:val="28"/>
        </w:rPr>
        <w:t xml:space="preserve">
      24. Действие Договора может быть продлено по соглашению сторон путем заключения дополнительного соглашения, как неотъемлемого приложения к Договору, либо заключением нового договора. </w:t>
      </w:r>
    </w:p>
    <w:p>
      <w:pPr>
        <w:spacing w:after="0"/>
        <w:ind w:left="0"/>
        <w:jc w:val="left"/>
      </w:pPr>
      <w:r>
        <w:rPr>
          <w:rFonts w:ascii="Times New Roman"/>
          <w:b/>
          <w:i w:val="false"/>
          <w:color w:val="000000"/>
        </w:rPr>
        <w:t xml:space="preserve"> 8. Юридические реквизиты сторон </w:t>
      </w:r>
    </w:p>
    <w:p>
      <w:pPr>
        <w:spacing w:after="0"/>
        <w:ind w:left="0"/>
        <w:jc w:val="both"/>
      </w:pPr>
      <w:r>
        <w:rPr>
          <w:rFonts w:ascii="Times New Roman"/>
          <w:b w:val="false"/>
          <w:i w:val="false"/>
          <w:color w:val="000000"/>
          <w:sz w:val="28"/>
        </w:rPr>
        <w:t xml:space="preserve">Исполнитель:                   Заказчик: </w:t>
      </w:r>
      <w:r>
        <w:br/>
      </w:r>
      <w:r>
        <w:rPr>
          <w:rFonts w:ascii="Times New Roman"/>
          <w:b w:val="false"/>
          <w:i w:val="false"/>
          <w:color w:val="000000"/>
          <w:sz w:val="28"/>
        </w:rPr>
        <w:t xml:space="preserve">
________________________  _____________________________________ </w:t>
      </w:r>
      <w:r>
        <w:br/>
      </w:r>
      <w:r>
        <w:rPr>
          <w:rFonts w:ascii="Times New Roman"/>
          <w:b w:val="false"/>
          <w:i w:val="false"/>
          <w:color w:val="000000"/>
          <w:sz w:val="28"/>
        </w:rPr>
        <w:t xml:space="preserve">
________________________  _____________________________________ </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июня 2004 года N 616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p>
    <w:p>
      <w:pPr>
        <w:spacing w:after="0"/>
        <w:ind w:left="0"/>
        <w:jc w:val="left"/>
      </w:pPr>
      <w:r>
        <w:rPr>
          <w:rFonts w:ascii="Times New Roman"/>
          <w:b/>
          <w:i w:val="false"/>
          <w:color w:val="000000"/>
        </w:rPr>
        <w:t xml:space="preserve"> Типовой договор на оказание услуг морского порта </w:t>
      </w:r>
      <w:r>
        <w:br/>
      </w:r>
      <w:r>
        <w:rPr>
          <w:rFonts w:ascii="Times New Roman"/>
          <w:b/>
          <w:i w:val="false"/>
          <w:color w:val="000000"/>
        </w:rPr>
        <w:t xml:space="preserve">
      по производству погрузочно-разгрузочных работ </w:t>
      </w:r>
    </w:p>
    <w:p>
      <w:pPr>
        <w:spacing w:after="0"/>
        <w:ind w:left="0"/>
        <w:jc w:val="both"/>
      </w:pPr>
      <w:r>
        <w:rPr>
          <w:rFonts w:ascii="Times New Roman"/>
          <w:b w:val="false"/>
          <w:i w:val="false"/>
          <w:color w:val="000000"/>
          <w:sz w:val="28"/>
        </w:rPr>
        <w:t xml:space="preserve">___________________________                   "___" ______20_ года </w:t>
      </w:r>
      <w:r>
        <w:br/>
      </w:r>
      <w:r>
        <w:rPr>
          <w:rFonts w:ascii="Times New Roman"/>
          <w:b w:val="false"/>
          <w:i w:val="false"/>
          <w:color w:val="000000"/>
          <w:sz w:val="28"/>
        </w:rPr>
        <w:t xml:space="preserve">
(место заключения договора)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(реквизиты субъекта, предоставляющего услуги) </w:t>
      </w:r>
      <w:r>
        <w:br/>
      </w:r>
      <w:r>
        <w:rPr>
          <w:rFonts w:ascii="Times New Roman"/>
          <w:b w:val="false"/>
          <w:i w:val="false"/>
          <w:color w:val="000000"/>
          <w:sz w:val="28"/>
        </w:rPr>
        <w:t xml:space="preserve">
именуемое в дальнейшем Исполнитель, в лице 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действующего на основании ________________________________________, </w:t>
      </w:r>
      <w:r>
        <w:br/>
      </w:r>
      <w:r>
        <w:rPr>
          <w:rFonts w:ascii="Times New Roman"/>
          <w:b w:val="false"/>
          <w:i w:val="false"/>
          <w:color w:val="000000"/>
          <w:sz w:val="28"/>
        </w:rPr>
        <w:t xml:space="preserve">
с одной стороны, и _______________________________________________, </w:t>
      </w:r>
      <w:r>
        <w:br/>
      </w:r>
      <w:r>
        <w:rPr>
          <w:rFonts w:ascii="Times New Roman"/>
          <w:b w:val="false"/>
          <w:i w:val="false"/>
          <w:color w:val="000000"/>
          <w:sz w:val="28"/>
        </w:rPr>
        <w:t xml:space="preserve">
                         (реквизиты субъекта - потребителя услуг) </w:t>
      </w:r>
      <w:r>
        <w:br/>
      </w:r>
      <w:r>
        <w:rPr>
          <w:rFonts w:ascii="Times New Roman"/>
          <w:b w:val="false"/>
          <w:i w:val="false"/>
          <w:color w:val="000000"/>
          <w:sz w:val="28"/>
        </w:rPr>
        <w:t xml:space="preserve">
именуемый в дальнейшем Заказчик, в лице 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действующего на основании ________________________________________, </w:t>
      </w:r>
      <w:r>
        <w:br/>
      </w:r>
      <w:r>
        <w:rPr>
          <w:rFonts w:ascii="Times New Roman"/>
          <w:b w:val="false"/>
          <w:i w:val="false"/>
          <w:color w:val="000000"/>
          <w:sz w:val="28"/>
        </w:rPr>
        <w:t xml:space="preserve">
с другой стороны, заключили настоящий Договор (далее - Договор) о </w:t>
      </w:r>
      <w:r>
        <w:br/>
      </w:r>
      <w:r>
        <w:rPr>
          <w:rFonts w:ascii="Times New Roman"/>
          <w:b w:val="false"/>
          <w:i w:val="false"/>
          <w:color w:val="000000"/>
          <w:sz w:val="28"/>
        </w:rPr>
        <w:t xml:space="preserve">
нижеследующем. </w:t>
      </w:r>
    </w:p>
    <w:p>
      <w:pPr>
        <w:spacing w:after="0"/>
        <w:ind w:left="0"/>
        <w:jc w:val="left"/>
      </w:pPr>
      <w:r>
        <w:rPr>
          <w:rFonts w:ascii="Times New Roman"/>
          <w:b/>
          <w:i w:val="false"/>
          <w:color w:val="000000"/>
        </w:rPr>
        <w:t xml:space="preserve"> 1. Предмет договора </w:t>
      </w:r>
    </w:p>
    <w:p>
      <w:pPr>
        <w:spacing w:after="0"/>
        <w:ind w:left="0"/>
        <w:jc w:val="both"/>
      </w:pPr>
      <w:r>
        <w:rPr>
          <w:rFonts w:ascii="Times New Roman"/>
          <w:b w:val="false"/>
          <w:i w:val="false"/>
          <w:color w:val="000000"/>
          <w:sz w:val="28"/>
        </w:rPr>
        <w:t xml:space="preserve">      1. Исполнитель предоставляет услуги морского порта по погрузке (разгрузке) судов в соответствии с Договором, Заказчик оплачивает их в порядке и сроки, установленные Договором. </w:t>
      </w:r>
      <w:r>
        <w:br/>
      </w:r>
      <w:r>
        <w:rPr>
          <w:rFonts w:ascii="Times New Roman"/>
          <w:b w:val="false"/>
          <w:i w:val="false"/>
          <w:color w:val="000000"/>
          <w:sz w:val="28"/>
        </w:rPr>
        <w:t xml:space="preserve">
      2. Договор на предоставление услуг морского порта по погрузке (разгрузке) судов заключается с Заказчиком в индивидуальном порядке. </w:t>
      </w:r>
    </w:p>
    <w:p>
      <w:pPr>
        <w:spacing w:after="0"/>
        <w:ind w:left="0"/>
        <w:jc w:val="left"/>
      </w:pPr>
      <w:r>
        <w:rPr>
          <w:rFonts w:ascii="Times New Roman"/>
          <w:b/>
          <w:i w:val="false"/>
          <w:color w:val="000000"/>
        </w:rPr>
        <w:t xml:space="preserve"> 2. Порядок расчетов </w:t>
      </w:r>
    </w:p>
    <w:p>
      <w:pPr>
        <w:spacing w:after="0"/>
        <w:ind w:left="0"/>
        <w:jc w:val="both"/>
      </w:pPr>
      <w:r>
        <w:rPr>
          <w:rFonts w:ascii="Times New Roman"/>
          <w:b w:val="false"/>
          <w:i w:val="false"/>
          <w:color w:val="000000"/>
          <w:sz w:val="28"/>
        </w:rPr>
        <w:t xml:space="preserve">      3. Оплата услуг морскою порта по погрузке (разгрузке) судов производится по тарифам, утвержденным государственным органом, осуществляющим контроль и регулирование деятельности в сфере естественной монополии. </w:t>
      </w:r>
      <w:r>
        <w:br/>
      </w:r>
      <w:r>
        <w:rPr>
          <w:rFonts w:ascii="Times New Roman"/>
          <w:b w:val="false"/>
          <w:i w:val="false"/>
          <w:color w:val="000000"/>
          <w:sz w:val="28"/>
        </w:rPr>
        <w:t xml:space="preserve">
      4. Платежи услуг морского порта по погрузке (разгрузке) судов производятся Заказчиком на условиях предварительной оплаты суммы. </w:t>
      </w:r>
      <w:r>
        <w:br/>
      </w:r>
      <w:r>
        <w:rPr>
          <w:rFonts w:ascii="Times New Roman"/>
          <w:b w:val="false"/>
          <w:i w:val="false"/>
          <w:color w:val="000000"/>
          <w:sz w:val="28"/>
        </w:rPr>
        <w:t xml:space="preserve">
      5. После окончания загрузки (отгрузки) Заказчик и Исполнитель определяют разницу между суммой произведенной предоплаты и суммой платы за фактически обработанный груз, указанный в коносаменте, и осуществляют полный расчет не позднее трех календарных дней со дня даты выписанною счета. </w:t>
      </w:r>
      <w:r>
        <w:br/>
      </w:r>
      <w:r>
        <w:rPr>
          <w:rFonts w:ascii="Times New Roman"/>
          <w:b w:val="false"/>
          <w:i w:val="false"/>
          <w:color w:val="000000"/>
          <w:sz w:val="28"/>
        </w:rPr>
        <w:t xml:space="preserve">
      6. Расчеты между сторонами осуществляются на основании выписываемых портом счетов. </w:t>
      </w:r>
      <w:r>
        <w:br/>
      </w:r>
      <w:r>
        <w:rPr>
          <w:rFonts w:ascii="Times New Roman"/>
          <w:b w:val="false"/>
          <w:i w:val="false"/>
          <w:color w:val="000000"/>
          <w:sz w:val="28"/>
        </w:rPr>
        <w:t xml:space="preserve">
      7. В течение пяти календарных дней с момента получения счета Заказчик должен уведомить Исполнителя в письменной форме о тех спорных вопросах, в связи с которыми счета не будут оплачены в указанный срок. </w:t>
      </w:r>
    </w:p>
    <w:p>
      <w:pPr>
        <w:spacing w:after="0"/>
        <w:ind w:left="0"/>
        <w:jc w:val="left"/>
      </w:pPr>
      <w:r>
        <w:rPr>
          <w:rFonts w:ascii="Times New Roman"/>
          <w:b/>
          <w:i w:val="false"/>
          <w:color w:val="000000"/>
        </w:rPr>
        <w:t xml:space="preserve"> 3. Права и обязанности сторон </w:t>
      </w:r>
    </w:p>
    <w:p>
      <w:pPr>
        <w:spacing w:after="0"/>
        <w:ind w:left="0"/>
        <w:jc w:val="both"/>
      </w:pPr>
      <w:r>
        <w:rPr>
          <w:rFonts w:ascii="Times New Roman"/>
          <w:b w:val="false"/>
          <w:i w:val="false"/>
          <w:color w:val="000000"/>
          <w:sz w:val="28"/>
        </w:rPr>
        <w:t xml:space="preserve">      8. Исполнитель вправе: </w:t>
      </w:r>
      <w:r>
        <w:br/>
      </w:r>
      <w:r>
        <w:rPr>
          <w:rFonts w:ascii="Times New Roman"/>
          <w:b w:val="false"/>
          <w:i w:val="false"/>
          <w:color w:val="000000"/>
          <w:sz w:val="28"/>
        </w:rPr>
        <w:t xml:space="preserve">
      1) устанавливать технические требования, обязательные к соблюдению Заказчиком; </w:t>
      </w:r>
      <w:r>
        <w:br/>
      </w:r>
      <w:r>
        <w:rPr>
          <w:rFonts w:ascii="Times New Roman"/>
          <w:b w:val="false"/>
          <w:i w:val="false"/>
          <w:color w:val="000000"/>
          <w:sz w:val="28"/>
        </w:rPr>
        <w:t xml:space="preserve">
      2) получать своевременную оплату предоставляемых услуг; </w:t>
      </w:r>
      <w:r>
        <w:br/>
      </w:r>
      <w:r>
        <w:rPr>
          <w:rFonts w:ascii="Times New Roman"/>
          <w:b w:val="false"/>
          <w:i w:val="false"/>
          <w:color w:val="000000"/>
          <w:sz w:val="28"/>
        </w:rPr>
        <w:t xml:space="preserve">
      3) требовать возмещения ущерба, причиненного по вине Заказчика; </w:t>
      </w:r>
      <w:r>
        <w:br/>
      </w:r>
      <w:r>
        <w:rPr>
          <w:rFonts w:ascii="Times New Roman"/>
          <w:b w:val="false"/>
          <w:i w:val="false"/>
          <w:color w:val="000000"/>
          <w:sz w:val="28"/>
        </w:rPr>
        <w:t xml:space="preserve">
      4) иметь иные права, предусмотренные законодательством Республики Казахстан. </w:t>
      </w:r>
      <w:r>
        <w:br/>
      </w:r>
      <w:r>
        <w:rPr>
          <w:rFonts w:ascii="Times New Roman"/>
          <w:b w:val="false"/>
          <w:i w:val="false"/>
          <w:color w:val="000000"/>
          <w:sz w:val="28"/>
        </w:rPr>
        <w:t xml:space="preserve">
      9. Исполнитель обязан: </w:t>
      </w:r>
      <w:r>
        <w:br/>
      </w:r>
      <w:r>
        <w:rPr>
          <w:rFonts w:ascii="Times New Roman"/>
          <w:b w:val="false"/>
          <w:i w:val="false"/>
          <w:color w:val="000000"/>
          <w:sz w:val="28"/>
        </w:rPr>
        <w:t xml:space="preserve">
      1) предоставлять равные условия потребителям услуг морского порта по погрузке (разгрузке) судов, кроме случаев предоставления указанных услуг с учетом льгот и преимуществ, установленных законодательством Республики Казахстан; </w:t>
      </w:r>
      <w:r>
        <w:br/>
      </w:r>
      <w:r>
        <w:rPr>
          <w:rFonts w:ascii="Times New Roman"/>
          <w:b w:val="false"/>
          <w:i w:val="false"/>
          <w:color w:val="000000"/>
          <w:sz w:val="28"/>
        </w:rPr>
        <w:t xml:space="preserve">
      2) обеспечивать принятие судов на территорию порта в соответствии с графиком подачи судов под погрузку (разгрузку), согласованным с Заказчиком; </w:t>
      </w:r>
      <w:r>
        <w:br/>
      </w:r>
      <w:r>
        <w:rPr>
          <w:rFonts w:ascii="Times New Roman"/>
          <w:b w:val="false"/>
          <w:i w:val="false"/>
          <w:color w:val="000000"/>
          <w:sz w:val="28"/>
        </w:rPr>
        <w:t xml:space="preserve">
      3) информировать Заказчика об изменениях тарифов на услуги не позднее, чем за десять календарных дней до введения их в действие; </w:t>
      </w:r>
      <w:r>
        <w:br/>
      </w:r>
      <w:r>
        <w:rPr>
          <w:rFonts w:ascii="Times New Roman"/>
          <w:b w:val="false"/>
          <w:i w:val="false"/>
          <w:color w:val="000000"/>
          <w:sz w:val="28"/>
        </w:rPr>
        <w:t xml:space="preserve">
      4) информировать Заказчика о принятом решении временного прекращения или ограничения принятия судов с указанием причин и сроков не позднее, чем за десять календарных дней до вступления в действие такого решения; </w:t>
      </w:r>
      <w:r>
        <w:br/>
      </w:r>
      <w:r>
        <w:rPr>
          <w:rFonts w:ascii="Times New Roman"/>
          <w:b w:val="false"/>
          <w:i w:val="false"/>
          <w:color w:val="000000"/>
          <w:sz w:val="28"/>
        </w:rPr>
        <w:t xml:space="preserve">
      5) соблюдать требования законодательства Республики Казахстан в области торгового мореплавания во взаимоотношениях с Заказчиком. </w:t>
      </w:r>
      <w:r>
        <w:br/>
      </w:r>
      <w:r>
        <w:rPr>
          <w:rFonts w:ascii="Times New Roman"/>
          <w:b w:val="false"/>
          <w:i w:val="false"/>
          <w:color w:val="000000"/>
          <w:sz w:val="28"/>
        </w:rPr>
        <w:t xml:space="preserve">
      10. Заказчик вправе: </w:t>
      </w:r>
      <w:r>
        <w:br/>
      </w:r>
      <w:r>
        <w:rPr>
          <w:rFonts w:ascii="Times New Roman"/>
          <w:b w:val="false"/>
          <w:i w:val="false"/>
          <w:color w:val="000000"/>
          <w:sz w:val="28"/>
        </w:rPr>
        <w:t xml:space="preserve">
      1) получать услуги установленного качества согласно договору; </w:t>
      </w:r>
      <w:r>
        <w:br/>
      </w:r>
      <w:r>
        <w:rPr>
          <w:rFonts w:ascii="Times New Roman"/>
          <w:b w:val="false"/>
          <w:i w:val="false"/>
          <w:color w:val="000000"/>
          <w:sz w:val="28"/>
        </w:rPr>
        <w:t xml:space="preserve">
      2) получать информацию от Исполнителя об изменении тарифов не позднее, чем за десять календарных дней до введения их в действие; </w:t>
      </w:r>
      <w:r>
        <w:br/>
      </w:r>
      <w:r>
        <w:rPr>
          <w:rFonts w:ascii="Times New Roman"/>
          <w:b w:val="false"/>
          <w:i w:val="false"/>
          <w:color w:val="000000"/>
          <w:sz w:val="28"/>
        </w:rPr>
        <w:t xml:space="preserve">
      3) иметь иные права, предусмотренные законодательством Республики Казахстан. </w:t>
      </w:r>
      <w:r>
        <w:br/>
      </w:r>
      <w:r>
        <w:rPr>
          <w:rFonts w:ascii="Times New Roman"/>
          <w:b w:val="false"/>
          <w:i w:val="false"/>
          <w:color w:val="000000"/>
          <w:sz w:val="28"/>
        </w:rPr>
        <w:t xml:space="preserve">
      11. Заказчик обязан: </w:t>
      </w:r>
      <w:r>
        <w:br/>
      </w:r>
      <w:r>
        <w:rPr>
          <w:rFonts w:ascii="Times New Roman"/>
          <w:b w:val="false"/>
          <w:i w:val="false"/>
          <w:color w:val="000000"/>
          <w:sz w:val="28"/>
        </w:rPr>
        <w:t xml:space="preserve">
      1) предварительно представлять Исполнителю график подачи судов под погрузку (разгрузку) и информацию по завозу (вывозу) грузов: объем, номенклатуру, спецификации грузов, с указанием общих и весовых характеристик; </w:t>
      </w:r>
      <w:r>
        <w:br/>
      </w:r>
      <w:r>
        <w:rPr>
          <w:rFonts w:ascii="Times New Roman"/>
          <w:b w:val="false"/>
          <w:i w:val="false"/>
          <w:color w:val="000000"/>
          <w:sz w:val="28"/>
        </w:rPr>
        <w:t xml:space="preserve">
      2) обеспечивать выполнение графика подачи судов под погрузку (разгрузку), согласованного с Исполнителем; </w:t>
      </w:r>
      <w:r>
        <w:br/>
      </w:r>
      <w:r>
        <w:rPr>
          <w:rFonts w:ascii="Times New Roman"/>
          <w:b w:val="false"/>
          <w:i w:val="false"/>
          <w:color w:val="000000"/>
          <w:sz w:val="28"/>
        </w:rPr>
        <w:t xml:space="preserve">
      3) представлять Исполнителю все требуемые документы в соответствии с законодательством Республики Казахстан; </w:t>
      </w:r>
      <w:r>
        <w:br/>
      </w:r>
      <w:r>
        <w:rPr>
          <w:rFonts w:ascii="Times New Roman"/>
          <w:b w:val="false"/>
          <w:i w:val="false"/>
          <w:color w:val="000000"/>
          <w:sz w:val="28"/>
        </w:rPr>
        <w:t xml:space="preserve">
      4) оперативно информировать Исполнителя о нарушениях согласованного графика подачи судов под погрузку (разгрузку) и причинах нарушения графика. </w:t>
      </w:r>
    </w:p>
    <w:p>
      <w:pPr>
        <w:spacing w:after="0"/>
        <w:ind w:left="0"/>
        <w:jc w:val="left"/>
      </w:pPr>
      <w:r>
        <w:rPr>
          <w:rFonts w:ascii="Times New Roman"/>
          <w:b/>
          <w:i w:val="false"/>
          <w:color w:val="000000"/>
        </w:rPr>
        <w:t xml:space="preserve"> 4. Ответственность сторон и разрешение споров </w:t>
      </w:r>
    </w:p>
    <w:p>
      <w:pPr>
        <w:spacing w:after="0"/>
        <w:ind w:left="0"/>
        <w:jc w:val="both"/>
      </w:pPr>
      <w:r>
        <w:rPr>
          <w:rFonts w:ascii="Times New Roman"/>
          <w:b w:val="false"/>
          <w:i w:val="false"/>
          <w:color w:val="000000"/>
          <w:sz w:val="28"/>
        </w:rPr>
        <w:t xml:space="preserve">      12. Стороны несут ответственность за неисполнение или ненадлежащее исполнение условий Договора в соответствии с законодательством Республики Казахстан. </w:t>
      </w:r>
      <w:r>
        <w:br/>
      </w:r>
      <w:r>
        <w:rPr>
          <w:rFonts w:ascii="Times New Roman"/>
          <w:b w:val="false"/>
          <w:i w:val="false"/>
          <w:color w:val="000000"/>
          <w:sz w:val="28"/>
        </w:rPr>
        <w:t xml:space="preserve">
      13. Исполнитель несет имущественную ответственность за утрату, недостачу или повреждение (порчу) груза. Ущерб, причиненный вследствие технических операций Исполнителя, возмещается им в случае: </w:t>
      </w:r>
      <w:r>
        <w:br/>
      </w:r>
      <w:r>
        <w:rPr>
          <w:rFonts w:ascii="Times New Roman"/>
          <w:b w:val="false"/>
          <w:i w:val="false"/>
          <w:color w:val="000000"/>
          <w:sz w:val="28"/>
        </w:rPr>
        <w:t xml:space="preserve">
      1) утраты или недостачи груза в размере стоимости утраченного или недостающего груза; </w:t>
      </w:r>
      <w:r>
        <w:br/>
      </w:r>
      <w:r>
        <w:rPr>
          <w:rFonts w:ascii="Times New Roman"/>
          <w:b w:val="false"/>
          <w:i w:val="false"/>
          <w:color w:val="000000"/>
          <w:sz w:val="28"/>
        </w:rPr>
        <w:t xml:space="preserve">
      2) повреждения (порчи) груза в размере суммы, на которую понизилась его стоимость, а при невозможности восстановления поврежденного груза в размере его стоимости. </w:t>
      </w:r>
      <w:r>
        <w:br/>
      </w:r>
      <w:r>
        <w:rPr>
          <w:rFonts w:ascii="Times New Roman"/>
          <w:b w:val="false"/>
          <w:i w:val="false"/>
          <w:color w:val="000000"/>
          <w:sz w:val="28"/>
        </w:rPr>
        <w:t xml:space="preserve">
      14. Все споры и разногласия, возникающие касательно надлежащего исполнения условий Договора, разрешаются в порядке, предусмотренном законодательством Республики Казахстан </w:t>
      </w:r>
      <w:r>
        <w:br/>
      </w:r>
      <w:r>
        <w:rPr>
          <w:rFonts w:ascii="Times New Roman"/>
          <w:b w:val="false"/>
          <w:i w:val="false"/>
          <w:color w:val="000000"/>
          <w:sz w:val="28"/>
        </w:rPr>
        <w:t xml:space="preserve">
      15. В случаях просрочки платежей, предусмотренных настоящим Договором, Заказчик уплачивает Исполнителю неустойку в размере 0,5 % от суммы задолженности за каждый день просрочки, включая день оплаты. </w:t>
      </w:r>
    </w:p>
    <w:p>
      <w:pPr>
        <w:spacing w:after="0"/>
        <w:ind w:left="0"/>
        <w:jc w:val="left"/>
      </w:pPr>
      <w:r>
        <w:rPr>
          <w:rFonts w:ascii="Times New Roman"/>
          <w:b/>
          <w:i w:val="false"/>
          <w:color w:val="000000"/>
        </w:rPr>
        <w:t xml:space="preserve"> 5. Форс-мажорные обстоятельства </w:t>
      </w:r>
    </w:p>
    <w:p>
      <w:pPr>
        <w:spacing w:after="0"/>
        <w:ind w:left="0"/>
        <w:jc w:val="both"/>
      </w:pPr>
      <w:r>
        <w:rPr>
          <w:rFonts w:ascii="Times New Roman"/>
          <w:b w:val="false"/>
          <w:i w:val="false"/>
          <w:color w:val="000000"/>
          <w:sz w:val="28"/>
        </w:rPr>
        <w:t xml:space="preserve">      16. Стороны освобождаются от ответственности за полное или частичное неисполнение обязательств, а также за задержку их выполнения по Договору, если таковые явились следствием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т.д., влекущих невыполнение или ненадлежащее исполнение условий договора. </w:t>
      </w:r>
      <w:r>
        <w:br/>
      </w:r>
      <w:r>
        <w:rPr>
          <w:rFonts w:ascii="Times New Roman"/>
          <w:b w:val="false"/>
          <w:i w:val="false"/>
          <w:color w:val="000000"/>
          <w:sz w:val="28"/>
        </w:rPr>
        <w:t xml:space="preserve">
      17. Сторона, ссылающаяся на обстоятельства непреодолимой силы, обязана информировать в течение сорока восьми часов другую сторону как о наступлении, так и об окончании подобных обстоятельств. </w:t>
      </w:r>
      <w:r>
        <w:br/>
      </w:r>
      <w:r>
        <w:rPr>
          <w:rFonts w:ascii="Times New Roman"/>
          <w:b w:val="false"/>
          <w:i w:val="false"/>
          <w:color w:val="000000"/>
          <w:sz w:val="28"/>
        </w:rPr>
        <w:t xml:space="preserve">
      18. Если одна из сторон оказывается не в состоянии выполнить свои обязательства по Договору в течение шестидесяти календарных дней с момента наступления обстоятельств непреодолимой силы, другая сторона имеет право расторгнуть Договор. </w:t>
      </w:r>
    </w:p>
    <w:p>
      <w:pPr>
        <w:spacing w:after="0"/>
        <w:ind w:left="0"/>
        <w:jc w:val="left"/>
      </w:pPr>
      <w:r>
        <w:rPr>
          <w:rFonts w:ascii="Times New Roman"/>
          <w:b/>
          <w:i w:val="false"/>
          <w:color w:val="000000"/>
        </w:rPr>
        <w:t xml:space="preserve"> 6. Прочие положении </w:t>
      </w:r>
    </w:p>
    <w:p>
      <w:pPr>
        <w:spacing w:after="0"/>
        <w:ind w:left="0"/>
        <w:jc w:val="both"/>
      </w:pPr>
      <w:r>
        <w:rPr>
          <w:rFonts w:ascii="Times New Roman"/>
          <w:b w:val="false"/>
          <w:i w:val="false"/>
          <w:color w:val="000000"/>
          <w:sz w:val="28"/>
        </w:rPr>
        <w:t>      19. Условия Договора, обязательные для сторон, определяются в соответствии с </w:t>
      </w:r>
      <w:r>
        <w:rPr>
          <w:rFonts w:ascii="Times New Roman"/>
          <w:b w:val="false"/>
          <w:i w:val="false"/>
          <w:color w:val="000000"/>
          <w:sz w:val="28"/>
        </w:rPr>
        <w:t xml:space="preserve">Гражданским кодексом </w:t>
      </w:r>
      <w:r>
        <w:rPr>
          <w:rFonts w:ascii="Times New Roman"/>
          <w:b w:val="false"/>
          <w:i w:val="false"/>
          <w:color w:val="000000"/>
          <w:sz w:val="28"/>
        </w:rPr>
        <w:t xml:space="preserve">Республики Казахстан и другими нормативными правовыми актами Республики Казахстан. </w:t>
      </w:r>
      <w:r>
        <w:br/>
      </w:r>
      <w:r>
        <w:rPr>
          <w:rFonts w:ascii="Times New Roman"/>
          <w:b w:val="false"/>
          <w:i w:val="false"/>
          <w:color w:val="000000"/>
          <w:sz w:val="28"/>
        </w:rPr>
        <w:t xml:space="preserve">
      20. В случае одностороннего отказа от исполнения условий Договора сторона должна письменно предупредить об этом другую сторону не позднее, чем за тридцать календарных дней. </w:t>
      </w:r>
      <w:r>
        <w:br/>
      </w:r>
      <w:r>
        <w:rPr>
          <w:rFonts w:ascii="Times New Roman"/>
          <w:b w:val="false"/>
          <w:i w:val="false"/>
          <w:color w:val="000000"/>
          <w:sz w:val="28"/>
        </w:rPr>
        <w:t xml:space="preserve">
      21. Споры и разногласия, вытекающие из Договора, разрешаются посредством переговоров. Если путем переговоров стороны не могут достичь взаимного согласия, то споры и разногласия разрешаются в порядке, предусмотренном законодательством Республики Казахстан. </w:t>
      </w:r>
      <w:r>
        <w:br/>
      </w:r>
      <w:r>
        <w:rPr>
          <w:rFonts w:ascii="Times New Roman"/>
          <w:b w:val="false"/>
          <w:i w:val="false"/>
          <w:color w:val="000000"/>
          <w:sz w:val="28"/>
        </w:rPr>
        <w:t xml:space="preserve">
      22. Договор составляется в двух экземплярах, хранящихся у сторон и имеющих одинаковую юридическую силу. </w:t>
      </w:r>
      <w:r>
        <w:br/>
      </w:r>
      <w:r>
        <w:rPr>
          <w:rFonts w:ascii="Times New Roman"/>
          <w:b w:val="false"/>
          <w:i w:val="false"/>
          <w:color w:val="000000"/>
          <w:sz w:val="28"/>
        </w:rPr>
        <w:t xml:space="preserve">
      23. В случае изменения почтовых и банковских реквизитов, а также при смене руководителя сторона обязана письменно сообщить об этом другой стороне в течение пяти дней с момента введения в действие указанных изменений. </w:t>
      </w:r>
      <w:r>
        <w:br/>
      </w:r>
      <w:r>
        <w:rPr>
          <w:rFonts w:ascii="Times New Roman"/>
          <w:b w:val="false"/>
          <w:i w:val="false"/>
          <w:color w:val="000000"/>
          <w:sz w:val="28"/>
        </w:rPr>
        <w:t xml:space="preserve">
      24. Отношения сторон, вытекающие из Договора и не урегулированные им, регулируются законодательством Республики Казахстан. </w:t>
      </w:r>
    </w:p>
    <w:p>
      <w:pPr>
        <w:spacing w:after="0"/>
        <w:ind w:left="0"/>
        <w:jc w:val="left"/>
      </w:pPr>
      <w:r>
        <w:rPr>
          <w:rFonts w:ascii="Times New Roman"/>
          <w:b/>
          <w:i w:val="false"/>
          <w:color w:val="000000"/>
        </w:rPr>
        <w:t xml:space="preserve"> 7. Срок действия и порядок прекращения действия Договора </w:t>
      </w:r>
    </w:p>
    <w:p>
      <w:pPr>
        <w:spacing w:after="0"/>
        <w:ind w:left="0"/>
        <w:jc w:val="both"/>
      </w:pPr>
      <w:r>
        <w:rPr>
          <w:rFonts w:ascii="Times New Roman"/>
          <w:b w:val="false"/>
          <w:i w:val="false"/>
          <w:color w:val="000000"/>
          <w:sz w:val="28"/>
        </w:rPr>
        <w:t xml:space="preserve">      25. Договор вступает в силу с 00-00 часов "__"______20_года и действует по </w:t>
      </w:r>
      <w:r>
        <w:br/>
      </w:r>
      <w:r>
        <w:rPr>
          <w:rFonts w:ascii="Times New Roman"/>
          <w:b w:val="false"/>
          <w:i w:val="false"/>
          <w:color w:val="000000"/>
          <w:sz w:val="28"/>
        </w:rPr>
        <w:t xml:space="preserve">
24-00  часов  "__"  _______20___ года, а в части взаиморасчетов - до полного их выполнения. </w:t>
      </w:r>
      <w:r>
        <w:br/>
      </w:r>
      <w:r>
        <w:rPr>
          <w:rFonts w:ascii="Times New Roman"/>
          <w:b w:val="false"/>
          <w:i w:val="false"/>
          <w:color w:val="000000"/>
          <w:sz w:val="28"/>
        </w:rPr>
        <w:t xml:space="preserve">
      26. Обязательства сторон по Договору прекращаются после оформления погрузки (разгрузки) последнего груза Заказчика и поступления последней оплаты на счет Исполнителя. </w:t>
      </w:r>
      <w:r>
        <w:br/>
      </w:r>
      <w:r>
        <w:rPr>
          <w:rFonts w:ascii="Times New Roman"/>
          <w:b w:val="false"/>
          <w:i w:val="false"/>
          <w:color w:val="000000"/>
          <w:sz w:val="28"/>
        </w:rPr>
        <w:t xml:space="preserve">
      27. Договор может быть расторгнут досрочно на условиях, установленных действующим законодательством Республики Казахстан. </w:t>
      </w:r>
      <w:r>
        <w:br/>
      </w:r>
      <w:r>
        <w:rPr>
          <w:rFonts w:ascii="Times New Roman"/>
          <w:b w:val="false"/>
          <w:i w:val="false"/>
          <w:color w:val="000000"/>
          <w:sz w:val="28"/>
        </w:rPr>
        <w:t xml:space="preserve">
      28. Действие Договора может быть продлено, а равно количество перегружаемого груза увеличено по соглашению сторон путем заключения дополнительного соглашения, как неотъемлемого приложения к настоящему Договору, либо заключением нового договора. </w:t>
      </w:r>
    </w:p>
    <w:p>
      <w:pPr>
        <w:spacing w:after="0"/>
        <w:ind w:left="0"/>
        <w:jc w:val="left"/>
      </w:pPr>
      <w:r>
        <w:rPr>
          <w:rFonts w:ascii="Times New Roman"/>
          <w:b/>
          <w:i w:val="false"/>
          <w:color w:val="000000"/>
        </w:rPr>
        <w:t xml:space="preserve"> 8. Юридические реквизиты сторон </w:t>
      </w:r>
    </w:p>
    <w:p>
      <w:pPr>
        <w:spacing w:after="0"/>
        <w:ind w:left="0"/>
        <w:jc w:val="both"/>
      </w:pPr>
      <w:r>
        <w:rPr>
          <w:rFonts w:ascii="Times New Roman"/>
          <w:b w:val="false"/>
          <w:i w:val="false"/>
          <w:color w:val="000000"/>
          <w:sz w:val="28"/>
        </w:rPr>
        <w:t xml:space="preserve">Исполнитель:                   Заказчик: </w:t>
      </w:r>
      <w:r>
        <w:br/>
      </w:r>
      <w:r>
        <w:rPr>
          <w:rFonts w:ascii="Times New Roman"/>
          <w:b w:val="false"/>
          <w:i w:val="false"/>
          <w:color w:val="000000"/>
          <w:sz w:val="28"/>
        </w:rPr>
        <w:t xml:space="preserve">
________________________  _____________________________________ </w:t>
      </w:r>
      <w:r>
        <w:br/>
      </w:r>
      <w:r>
        <w:rPr>
          <w:rFonts w:ascii="Times New Roman"/>
          <w:b w:val="false"/>
          <w:i w:val="false"/>
          <w:color w:val="000000"/>
          <w:sz w:val="28"/>
        </w:rPr>
        <w:t xml:space="preserve">
________________________  _____________________________________ </w:t>
      </w:r>
    </w:p>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 июня 2004 года N 616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ноября 2003 года N 1194  </w:t>
      </w:r>
    </w:p>
    <w:p>
      <w:pPr>
        <w:spacing w:after="0"/>
        <w:ind w:left="0"/>
        <w:jc w:val="left"/>
      </w:pPr>
      <w:r>
        <w:rPr>
          <w:rFonts w:ascii="Times New Roman"/>
          <w:b/>
          <w:i w:val="false"/>
          <w:color w:val="000000"/>
        </w:rPr>
        <w:t xml:space="preserve"> Типовой договор </w:t>
      </w:r>
      <w:r>
        <w:br/>
      </w:r>
      <w:r>
        <w:rPr>
          <w:rFonts w:ascii="Times New Roman"/>
          <w:b/>
          <w:i w:val="false"/>
          <w:color w:val="000000"/>
        </w:rPr>
        <w:t xml:space="preserve">
на оказание услуг аэропортов </w:t>
      </w:r>
    </w:p>
    <w:p>
      <w:pPr>
        <w:spacing w:after="0"/>
        <w:ind w:left="0"/>
        <w:jc w:val="both"/>
      </w:pPr>
      <w:r>
        <w:rPr>
          <w:rFonts w:ascii="Times New Roman"/>
          <w:b w:val="false"/>
          <w:i w:val="false"/>
          <w:color w:val="000000"/>
          <w:sz w:val="28"/>
        </w:rPr>
        <w:t xml:space="preserve">___________________________                   "___" ______20_ года </w:t>
      </w:r>
      <w:r>
        <w:br/>
      </w:r>
      <w:r>
        <w:rPr>
          <w:rFonts w:ascii="Times New Roman"/>
          <w:b w:val="false"/>
          <w:i w:val="false"/>
          <w:color w:val="000000"/>
          <w:sz w:val="28"/>
        </w:rPr>
        <w:t xml:space="preserve">
(место заключения договора)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(реквизиты субъекта естественной монополии, предоставляющего услуги) </w:t>
      </w:r>
      <w:r>
        <w:br/>
      </w:r>
      <w:r>
        <w:rPr>
          <w:rFonts w:ascii="Times New Roman"/>
          <w:b w:val="false"/>
          <w:i w:val="false"/>
          <w:color w:val="000000"/>
          <w:sz w:val="28"/>
        </w:rPr>
        <w:t xml:space="preserve">
именуемое в дальнейшем Аэропорт, в лице ___________________________,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действующего на основании ________________________________________, </w:t>
      </w:r>
      <w:r>
        <w:br/>
      </w:r>
      <w:r>
        <w:rPr>
          <w:rFonts w:ascii="Times New Roman"/>
          <w:b w:val="false"/>
          <w:i w:val="false"/>
          <w:color w:val="000000"/>
          <w:sz w:val="28"/>
        </w:rPr>
        <w:t xml:space="preserve">
с одной стороны, и _______________________________________________, </w:t>
      </w:r>
      <w:r>
        <w:br/>
      </w:r>
      <w:r>
        <w:rPr>
          <w:rFonts w:ascii="Times New Roman"/>
          <w:b w:val="false"/>
          <w:i w:val="false"/>
          <w:color w:val="000000"/>
          <w:sz w:val="28"/>
        </w:rPr>
        <w:t xml:space="preserve">
                         (реквизиты субъекта - потребителя услуг) </w:t>
      </w:r>
      <w:r>
        <w:br/>
      </w:r>
      <w:r>
        <w:rPr>
          <w:rFonts w:ascii="Times New Roman"/>
          <w:b w:val="false"/>
          <w:i w:val="false"/>
          <w:color w:val="000000"/>
          <w:sz w:val="28"/>
        </w:rPr>
        <w:t xml:space="preserve">
именуемый в дальнейшем Перевозчик, в лице ________________________,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действующего на основании ________________________________________, </w:t>
      </w:r>
      <w:r>
        <w:br/>
      </w:r>
      <w:r>
        <w:rPr>
          <w:rFonts w:ascii="Times New Roman"/>
          <w:b w:val="false"/>
          <w:i w:val="false"/>
          <w:color w:val="000000"/>
          <w:sz w:val="28"/>
        </w:rPr>
        <w:t xml:space="preserve">
с другой стороны, заключили настоящий Договор (далее - Договор) о </w:t>
      </w:r>
      <w:r>
        <w:br/>
      </w:r>
      <w:r>
        <w:rPr>
          <w:rFonts w:ascii="Times New Roman"/>
          <w:b w:val="false"/>
          <w:i w:val="false"/>
          <w:color w:val="000000"/>
          <w:sz w:val="28"/>
        </w:rPr>
        <w:t xml:space="preserve">
нижеследующем. </w:t>
      </w:r>
    </w:p>
    <w:p>
      <w:pPr>
        <w:spacing w:after="0"/>
        <w:ind w:left="0"/>
        <w:jc w:val="left"/>
      </w:pPr>
      <w:r>
        <w:rPr>
          <w:rFonts w:ascii="Times New Roman"/>
          <w:b/>
          <w:i w:val="false"/>
          <w:color w:val="000000"/>
        </w:rPr>
        <w:t xml:space="preserve"> 1. Предмет договора </w:t>
      </w:r>
    </w:p>
    <w:p>
      <w:pPr>
        <w:spacing w:after="0"/>
        <w:ind w:left="0"/>
        <w:jc w:val="both"/>
      </w:pPr>
      <w:r>
        <w:rPr>
          <w:rFonts w:ascii="Times New Roman"/>
          <w:b w:val="false"/>
          <w:i w:val="false"/>
          <w:color w:val="000000"/>
          <w:sz w:val="28"/>
        </w:rPr>
        <w:t xml:space="preserve">      1. Аэропорт обязуется осуществлять услуги аэропортов: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(наименование услуг) </w:t>
      </w:r>
      <w:r>
        <w:br/>
      </w:r>
      <w:r>
        <w:rPr>
          <w:rFonts w:ascii="Times New Roman"/>
          <w:b w:val="false"/>
          <w:i w:val="false"/>
          <w:color w:val="000000"/>
          <w:sz w:val="28"/>
        </w:rPr>
        <w:t xml:space="preserve">
в соответствии с настоящим Договором, а Перевозчик оплачивать услуги Аэропорта в порядке и сроки, установленные настоящим Договором. </w:t>
      </w:r>
      <w:r>
        <w:br/>
      </w:r>
      <w:r>
        <w:rPr>
          <w:rFonts w:ascii="Times New Roman"/>
          <w:b w:val="false"/>
          <w:i w:val="false"/>
          <w:color w:val="000000"/>
          <w:sz w:val="28"/>
        </w:rPr>
        <w:t xml:space="preserve">
      2. Настоящий Договор на предоставление услуг Аэропорта заключается с Перевозчиком в индивидуальном порядке. </w:t>
      </w:r>
    </w:p>
    <w:p>
      <w:pPr>
        <w:spacing w:after="0"/>
        <w:ind w:left="0"/>
        <w:jc w:val="left"/>
      </w:pPr>
      <w:r>
        <w:rPr>
          <w:rFonts w:ascii="Times New Roman"/>
          <w:b/>
          <w:i w:val="false"/>
          <w:color w:val="000000"/>
        </w:rPr>
        <w:t xml:space="preserve"> 2.Порядок расчетов </w:t>
      </w:r>
    </w:p>
    <w:p>
      <w:pPr>
        <w:spacing w:after="0"/>
        <w:ind w:left="0"/>
        <w:jc w:val="both"/>
      </w:pPr>
      <w:r>
        <w:rPr>
          <w:rFonts w:ascii="Times New Roman"/>
          <w:b w:val="false"/>
          <w:i w:val="false"/>
          <w:color w:val="000000"/>
          <w:sz w:val="28"/>
        </w:rPr>
        <w:t xml:space="preserve">      3. Оплата услуг Аэропорта производится по тарифам, утвержденным государственным органом, осуществляющим контроль и регулирование деятельности в сфере естественной монополии. </w:t>
      </w:r>
      <w:r>
        <w:br/>
      </w:r>
      <w:r>
        <w:rPr>
          <w:rFonts w:ascii="Times New Roman"/>
          <w:b w:val="false"/>
          <w:i w:val="false"/>
          <w:color w:val="000000"/>
          <w:sz w:val="28"/>
        </w:rPr>
        <w:t xml:space="preserve">
      4. Платежи услуг Аэропорта осуществляются Перевозчиком в форме предварительной оплаты. </w:t>
      </w:r>
      <w:r>
        <w:br/>
      </w:r>
      <w:r>
        <w:rPr>
          <w:rFonts w:ascii="Times New Roman"/>
          <w:b w:val="false"/>
          <w:i w:val="false"/>
          <w:color w:val="000000"/>
          <w:sz w:val="28"/>
        </w:rPr>
        <w:t xml:space="preserve">
      5. Расчеты между сторонами осуществляются на основании выписываемых Аэропортом счетов. </w:t>
      </w:r>
      <w:r>
        <w:br/>
      </w:r>
      <w:r>
        <w:rPr>
          <w:rFonts w:ascii="Times New Roman"/>
          <w:b w:val="false"/>
          <w:i w:val="false"/>
          <w:color w:val="000000"/>
          <w:sz w:val="28"/>
        </w:rPr>
        <w:t xml:space="preserve">
      6. Аэропорт ежемесячно представляет Перевозчику акт сверки выполненных Аэропортом услуг и произведенных Перевозчиком платежей (далее - акт сверки взаиморасчетов). Перевозчик в течение десяти календарных дней со дня получения акта сверки взаиморасчетов подписывает его со своей стороны или направляет в адрес Аэропорта мотивированный отказ в его подписании. </w:t>
      </w:r>
      <w:r>
        <w:br/>
      </w:r>
      <w:r>
        <w:rPr>
          <w:rFonts w:ascii="Times New Roman"/>
          <w:b w:val="false"/>
          <w:i w:val="false"/>
          <w:color w:val="000000"/>
          <w:sz w:val="28"/>
        </w:rPr>
        <w:t xml:space="preserve">
      В случае непредставления Перевозчиком мотивированного отказа акт сверки взаиморасчетов считается подписанным и признанным Перевозчиком. </w:t>
      </w:r>
      <w:r>
        <w:br/>
      </w:r>
      <w:r>
        <w:rPr>
          <w:rFonts w:ascii="Times New Roman"/>
          <w:b w:val="false"/>
          <w:i w:val="false"/>
          <w:color w:val="000000"/>
          <w:sz w:val="28"/>
        </w:rPr>
        <w:t xml:space="preserve">
      В случае наличия мотивированного отказа в подписании акта сверки взаиморасчетов со стороны Перевозчика стороны должны урегулировать разногласия в течение десяти календарных дней со дня получения Аэропортом мотивированного отказа Перевозчика. </w:t>
      </w:r>
      <w:r>
        <w:br/>
      </w:r>
      <w:r>
        <w:rPr>
          <w:rFonts w:ascii="Times New Roman"/>
          <w:b w:val="false"/>
          <w:i w:val="false"/>
          <w:color w:val="000000"/>
          <w:sz w:val="28"/>
        </w:rPr>
        <w:t xml:space="preserve">
      7. Сторона, имеющая дебиторскую задолженность перед другой стороной, на основании акта сверки взаиморасчетов осуществляет оплату суммы задолженности перед кредитором в течение пяти календарных дней со дня подписания акта сверки взаиморасчетов. </w:t>
      </w:r>
    </w:p>
    <w:p>
      <w:pPr>
        <w:spacing w:after="0"/>
        <w:ind w:left="0"/>
        <w:jc w:val="left"/>
      </w:pPr>
      <w:r>
        <w:rPr>
          <w:rFonts w:ascii="Times New Roman"/>
          <w:b/>
          <w:i w:val="false"/>
          <w:color w:val="000000"/>
        </w:rPr>
        <w:t xml:space="preserve"> 3. Права и обязанности сторон </w:t>
      </w:r>
    </w:p>
    <w:p>
      <w:pPr>
        <w:spacing w:after="0"/>
        <w:ind w:left="0"/>
        <w:jc w:val="both"/>
      </w:pPr>
      <w:r>
        <w:rPr>
          <w:rFonts w:ascii="Times New Roman"/>
          <w:b w:val="false"/>
          <w:i w:val="false"/>
          <w:color w:val="000000"/>
          <w:sz w:val="28"/>
        </w:rPr>
        <w:t xml:space="preserve">      8. Аэропорт вправе: </w:t>
      </w:r>
      <w:r>
        <w:br/>
      </w:r>
      <w:r>
        <w:rPr>
          <w:rFonts w:ascii="Times New Roman"/>
          <w:b w:val="false"/>
          <w:i w:val="false"/>
          <w:color w:val="000000"/>
          <w:sz w:val="28"/>
        </w:rPr>
        <w:t xml:space="preserve">
      1) устанавливать технические требования, обязательные для исполнения Перевозчиком; </w:t>
      </w:r>
      <w:r>
        <w:br/>
      </w:r>
      <w:r>
        <w:rPr>
          <w:rFonts w:ascii="Times New Roman"/>
          <w:b w:val="false"/>
          <w:i w:val="false"/>
          <w:color w:val="000000"/>
          <w:sz w:val="28"/>
        </w:rPr>
        <w:t xml:space="preserve">
      2) получать своевременную оплату предоставляемых услуг; </w:t>
      </w:r>
      <w:r>
        <w:br/>
      </w:r>
      <w:r>
        <w:rPr>
          <w:rFonts w:ascii="Times New Roman"/>
          <w:b w:val="false"/>
          <w:i w:val="false"/>
          <w:color w:val="000000"/>
          <w:sz w:val="28"/>
        </w:rPr>
        <w:t xml:space="preserve">
      3) требовать возмещения ущерба, причиненного по вине Перевозчика; </w:t>
      </w:r>
      <w:r>
        <w:br/>
      </w:r>
      <w:r>
        <w:rPr>
          <w:rFonts w:ascii="Times New Roman"/>
          <w:b w:val="false"/>
          <w:i w:val="false"/>
          <w:color w:val="000000"/>
          <w:sz w:val="28"/>
        </w:rPr>
        <w:t xml:space="preserve">
      4) иметь иные права, предусмотренные законодательством Республики Казахстан. </w:t>
      </w:r>
      <w:r>
        <w:br/>
      </w:r>
      <w:r>
        <w:rPr>
          <w:rFonts w:ascii="Times New Roman"/>
          <w:b w:val="false"/>
          <w:i w:val="false"/>
          <w:color w:val="000000"/>
          <w:sz w:val="28"/>
        </w:rPr>
        <w:t xml:space="preserve">
      9. Аэропорт обязан: </w:t>
      </w:r>
      <w:r>
        <w:br/>
      </w:r>
      <w:r>
        <w:rPr>
          <w:rFonts w:ascii="Times New Roman"/>
          <w:b w:val="false"/>
          <w:i w:val="false"/>
          <w:color w:val="000000"/>
          <w:sz w:val="28"/>
        </w:rPr>
        <w:t xml:space="preserve">
      1) предоставлять Перевозчику равные условия пользования услугами аэропорта, кроме случаев предоставления услуг с учетом льгот и преимуществ, установленных законодательством Республики Казахстан; </w:t>
      </w:r>
      <w:r>
        <w:br/>
      </w:r>
      <w:r>
        <w:rPr>
          <w:rFonts w:ascii="Times New Roman"/>
          <w:b w:val="false"/>
          <w:i w:val="false"/>
          <w:color w:val="000000"/>
          <w:sz w:val="28"/>
        </w:rPr>
        <w:t xml:space="preserve">
      2) обеспечивать прием на территорию аэропорта с последующим выпуском воздушных судов в соответствии с графиком движения рейсов Перевозчика, согласованным с Аэропортом; </w:t>
      </w:r>
      <w:r>
        <w:br/>
      </w:r>
      <w:r>
        <w:rPr>
          <w:rFonts w:ascii="Times New Roman"/>
          <w:b w:val="false"/>
          <w:i w:val="false"/>
          <w:color w:val="000000"/>
          <w:sz w:val="28"/>
        </w:rPr>
        <w:t xml:space="preserve">
      3) письменно информировать Перевозчика об изменениях тарифов на услуги не позднее, чем за десять календарных дней до введения их в действие; </w:t>
      </w:r>
      <w:r>
        <w:br/>
      </w:r>
      <w:r>
        <w:rPr>
          <w:rFonts w:ascii="Times New Roman"/>
          <w:b w:val="false"/>
          <w:i w:val="false"/>
          <w:color w:val="000000"/>
          <w:sz w:val="28"/>
        </w:rPr>
        <w:t xml:space="preserve">
      4) информировать Перевозчика о причинах и сроке решения временного прекращения или ограничения предоставляемых услуг; </w:t>
      </w:r>
      <w:r>
        <w:br/>
      </w:r>
      <w:r>
        <w:rPr>
          <w:rFonts w:ascii="Times New Roman"/>
          <w:b w:val="false"/>
          <w:i w:val="false"/>
          <w:color w:val="000000"/>
          <w:sz w:val="28"/>
        </w:rPr>
        <w:t xml:space="preserve">
      5) соблюдать требования законодательства Республики Казахстан в области воздушного транспорта во взаимоотношениях с Перевозчиком. </w:t>
      </w:r>
      <w:r>
        <w:br/>
      </w:r>
      <w:r>
        <w:rPr>
          <w:rFonts w:ascii="Times New Roman"/>
          <w:b w:val="false"/>
          <w:i w:val="false"/>
          <w:color w:val="000000"/>
          <w:sz w:val="28"/>
        </w:rPr>
        <w:t xml:space="preserve">
      10. Перевозчик вправе: </w:t>
      </w:r>
      <w:r>
        <w:br/>
      </w:r>
      <w:r>
        <w:rPr>
          <w:rFonts w:ascii="Times New Roman"/>
          <w:b w:val="false"/>
          <w:i w:val="false"/>
          <w:color w:val="000000"/>
          <w:sz w:val="28"/>
        </w:rPr>
        <w:t xml:space="preserve">
      1) получать услуги установленного качества согласно настоящему Договору; </w:t>
      </w:r>
      <w:r>
        <w:br/>
      </w:r>
      <w:r>
        <w:rPr>
          <w:rFonts w:ascii="Times New Roman"/>
          <w:b w:val="false"/>
          <w:i w:val="false"/>
          <w:color w:val="000000"/>
          <w:sz w:val="28"/>
        </w:rPr>
        <w:t xml:space="preserve">
      2) получать информацию от Аэропорта об изменении тарифов не позднее, чем за десять календарных дней до введения их в действие; </w:t>
      </w:r>
      <w:r>
        <w:br/>
      </w:r>
      <w:r>
        <w:rPr>
          <w:rFonts w:ascii="Times New Roman"/>
          <w:b w:val="false"/>
          <w:i w:val="false"/>
          <w:color w:val="000000"/>
          <w:sz w:val="28"/>
        </w:rPr>
        <w:t xml:space="preserve">
      3) требовать возмещения ущерба, причиненного по вине Аэропорта; </w:t>
      </w:r>
      <w:r>
        <w:br/>
      </w:r>
      <w:r>
        <w:rPr>
          <w:rFonts w:ascii="Times New Roman"/>
          <w:b w:val="false"/>
          <w:i w:val="false"/>
          <w:color w:val="000000"/>
          <w:sz w:val="28"/>
        </w:rPr>
        <w:t xml:space="preserve">
      4) иметь иные права, предусмотренные законодательством Республики Казахстан. </w:t>
      </w:r>
      <w:r>
        <w:br/>
      </w:r>
      <w:r>
        <w:rPr>
          <w:rFonts w:ascii="Times New Roman"/>
          <w:b w:val="false"/>
          <w:i w:val="false"/>
          <w:color w:val="000000"/>
          <w:sz w:val="28"/>
        </w:rPr>
        <w:t xml:space="preserve">
      11. Перевозчик обязан: </w:t>
      </w:r>
      <w:r>
        <w:br/>
      </w:r>
      <w:r>
        <w:rPr>
          <w:rFonts w:ascii="Times New Roman"/>
          <w:b w:val="false"/>
          <w:i w:val="false"/>
          <w:color w:val="000000"/>
          <w:sz w:val="28"/>
        </w:rPr>
        <w:t xml:space="preserve">
      1) предварительно согласовывать с Аэропортом график движения рейсов, представлять информацию о загрузке воздушного судна (груз, почта, пассажиры, багаж); </w:t>
      </w:r>
      <w:r>
        <w:br/>
      </w:r>
      <w:r>
        <w:rPr>
          <w:rFonts w:ascii="Times New Roman"/>
          <w:b w:val="false"/>
          <w:i w:val="false"/>
          <w:color w:val="000000"/>
          <w:sz w:val="28"/>
        </w:rPr>
        <w:t xml:space="preserve">
      2) производить все виды работ в зоне Аэропорта в строгом соответствии с требованиями, регламентирующими обеспечение безопасности полетов, авиационной безопасности, норм санитарного режима, а также соблюдать действующие правила по обслуживанию пассажиров, обработке багажа, почты, грузов; </w:t>
      </w:r>
      <w:r>
        <w:br/>
      </w:r>
      <w:r>
        <w:rPr>
          <w:rFonts w:ascii="Times New Roman"/>
          <w:b w:val="false"/>
          <w:i w:val="false"/>
          <w:color w:val="000000"/>
          <w:sz w:val="28"/>
        </w:rPr>
        <w:t xml:space="preserve">
      3) обеспечивать выполнение графика движения рейсов, согласованного с Аэропортом; </w:t>
      </w:r>
      <w:r>
        <w:br/>
      </w:r>
      <w:r>
        <w:rPr>
          <w:rFonts w:ascii="Times New Roman"/>
          <w:b w:val="false"/>
          <w:i w:val="false"/>
          <w:color w:val="000000"/>
          <w:sz w:val="28"/>
        </w:rPr>
        <w:t xml:space="preserve">
      4) представлять Аэропорту все требуемые документы в соответствии с законодательством Республики Казахстан; </w:t>
      </w:r>
      <w:r>
        <w:br/>
      </w:r>
      <w:r>
        <w:rPr>
          <w:rFonts w:ascii="Times New Roman"/>
          <w:b w:val="false"/>
          <w:i w:val="false"/>
          <w:color w:val="000000"/>
          <w:sz w:val="28"/>
        </w:rPr>
        <w:t xml:space="preserve">
      5) производить оплату услуг Аэропорта в порядке, установленном Договором; </w:t>
      </w:r>
      <w:r>
        <w:br/>
      </w:r>
      <w:r>
        <w:rPr>
          <w:rFonts w:ascii="Times New Roman"/>
          <w:b w:val="false"/>
          <w:i w:val="false"/>
          <w:color w:val="000000"/>
          <w:sz w:val="28"/>
        </w:rPr>
        <w:t xml:space="preserve">
      6) своевременно информировать Аэропорт о нарушениях согласованного графика движения рейсов и причинах его нарушения. </w:t>
      </w:r>
    </w:p>
    <w:p>
      <w:pPr>
        <w:spacing w:after="0"/>
        <w:ind w:left="0"/>
        <w:jc w:val="left"/>
      </w:pPr>
      <w:r>
        <w:rPr>
          <w:rFonts w:ascii="Times New Roman"/>
          <w:b/>
          <w:i w:val="false"/>
          <w:color w:val="000000"/>
        </w:rPr>
        <w:t xml:space="preserve"> 4. Ответственность сторон и разрешение споров </w:t>
      </w:r>
    </w:p>
    <w:p>
      <w:pPr>
        <w:spacing w:after="0"/>
        <w:ind w:left="0"/>
        <w:jc w:val="both"/>
      </w:pPr>
      <w:r>
        <w:rPr>
          <w:rFonts w:ascii="Times New Roman"/>
          <w:b w:val="false"/>
          <w:i w:val="false"/>
          <w:color w:val="000000"/>
          <w:sz w:val="28"/>
        </w:rPr>
        <w:t xml:space="preserve">      12. Стороны несут ответственность за неисполнение или ненадлежащее исполнение условий настоящего Договора в соответствии с законодательством Республики Казахстан. </w:t>
      </w:r>
      <w:r>
        <w:br/>
      </w:r>
      <w:r>
        <w:rPr>
          <w:rFonts w:ascii="Times New Roman"/>
          <w:b w:val="false"/>
          <w:i w:val="false"/>
          <w:color w:val="000000"/>
          <w:sz w:val="28"/>
        </w:rPr>
        <w:t xml:space="preserve">
      13. Споры и разногласия, вытекающие из Договора, разрешаются посредством переговоров. Если путем переговоров стороны не могут достичь взаимного согласия, то споры и разногласия рассматриваются в порядке, установленном законодательством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5. Форс-мажорные обстоятельства </w:t>
      </w:r>
    </w:p>
    <w:p>
      <w:pPr>
        <w:spacing w:after="0"/>
        <w:ind w:left="0"/>
        <w:jc w:val="both"/>
      </w:pPr>
      <w:r>
        <w:rPr>
          <w:rFonts w:ascii="Times New Roman"/>
          <w:b w:val="false"/>
          <w:i w:val="false"/>
          <w:color w:val="000000"/>
          <w:sz w:val="28"/>
        </w:rPr>
        <w:t xml:space="preserve">      14. Стороны освобождаются от ответственности за полное или частичное неисполнение обязательств, а также за задержку их исполнения по Договору, если таковые явились следствием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иных чрезвычайных случаев, влекущих невыполнение или ненадлежащее исполнение условий Договора. </w:t>
      </w:r>
      <w:r>
        <w:br/>
      </w:r>
      <w:r>
        <w:rPr>
          <w:rFonts w:ascii="Times New Roman"/>
          <w:b w:val="false"/>
          <w:i w:val="false"/>
          <w:color w:val="000000"/>
          <w:sz w:val="28"/>
        </w:rPr>
        <w:t xml:space="preserve">
      15. Сторона, ссылающаяся на обстоятельства непреодолимой силы, обязана информировать в течение 48 (сорока восьми) часов другую сторону как о наступлении, так и об окончании обстоятельств непреодолимой силы. </w:t>
      </w:r>
      <w:r>
        <w:br/>
      </w:r>
      <w:r>
        <w:rPr>
          <w:rFonts w:ascii="Times New Roman"/>
          <w:b w:val="false"/>
          <w:i w:val="false"/>
          <w:color w:val="000000"/>
          <w:sz w:val="28"/>
        </w:rPr>
        <w:t xml:space="preserve">
      16. Если одна из сторон оказывается не в состоянии выполнить свои обязательства по Договору в течение шестидесяти календарных дней с момента наступления обстоятельств непреодолимой силы, другая сторона имеет право расторгнуть Договор, известив об этом первую сторону не позднее, чем за десять рабочих дней до дня расторжения договора. </w:t>
      </w:r>
    </w:p>
    <w:p>
      <w:pPr>
        <w:spacing w:after="0"/>
        <w:ind w:left="0"/>
        <w:jc w:val="left"/>
      </w:pPr>
      <w:r>
        <w:rPr>
          <w:rFonts w:ascii="Times New Roman"/>
          <w:b/>
          <w:i w:val="false"/>
          <w:color w:val="000000"/>
        </w:rPr>
        <w:t xml:space="preserve"> 6. Прочие положения </w:t>
      </w:r>
    </w:p>
    <w:p>
      <w:pPr>
        <w:spacing w:after="0"/>
        <w:ind w:left="0"/>
        <w:jc w:val="both"/>
      </w:pPr>
      <w:r>
        <w:rPr>
          <w:rFonts w:ascii="Times New Roman"/>
          <w:b w:val="false"/>
          <w:i w:val="false"/>
          <w:color w:val="000000"/>
          <w:sz w:val="28"/>
        </w:rPr>
        <w:t xml:space="preserve">      17. В случае изменения почтовых и банковских реквизитов, а также при смене руководителя сторона обязана письменно сообщить об этом другой стороне в течение пяти рабочих дней с момента возникновения указанных изменений. </w:t>
      </w:r>
      <w:r>
        <w:br/>
      </w:r>
      <w:r>
        <w:rPr>
          <w:rFonts w:ascii="Times New Roman"/>
          <w:b w:val="false"/>
          <w:i w:val="false"/>
          <w:color w:val="000000"/>
          <w:sz w:val="28"/>
        </w:rPr>
        <w:t xml:space="preserve">
      18. Условия Договора обязательны для сторон и определяются в соответствии с законодательством Республики Казахстан. </w:t>
      </w:r>
      <w:r>
        <w:br/>
      </w:r>
      <w:r>
        <w:rPr>
          <w:rFonts w:ascii="Times New Roman"/>
          <w:b w:val="false"/>
          <w:i w:val="false"/>
          <w:color w:val="000000"/>
          <w:sz w:val="28"/>
        </w:rPr>
        <w:t xml:space="preserve">
      19. В случае одностороннего отказа от исполнения условий Договора сторона должна письменно предупредить об этом другую сторону не позднее, чем за тридцать календарных дней. </w:t>
      </w:r>
      <w:r>
        <w:br/>
      </w:r>
      <w:r>
        <w:rPr>
          <w:rFonts w:ascii="Times New Roman"/>
          <w:b w:val="false"/>
          <w:i w:val="false"/>
          <w:color w:val="000000"/>
          <w:sz w:val="28"/>
        </w:rPr>
        <w:t xml:space="preserve">
      20. Договор составляется в двух экземплярах, хранящихся у сторон и имеющих одинаковую юридическую силу. </w:t>
      </w:r>
      <w:r>
        <w:br/>
      </w:r>
      <w:r>
        <w:rPr>
          <w:rFonts w:ascii="Times New Roman"/>
          <w:b w:val="false"/>
          <w:i w:val="false"/>
          <w:color w:val="000000"/>
          <w:sz w:val="28"/>
        </w:rPr>
        <w:t xml:space="preserve">
      21. Отношения сторон, вытекающие из Договора и не урегулированные им, регулируются законодательством Республики Казахстан. </w:t>
      </w:r>
    </w:p>
    <w:p>
      <w:pPr>
        <w:spacing w:after="0"/>
        <w:ind w:left="0"/>
        <w:jc w:val="left"/>
      </w:pPr>
      <w:r>
        <w:rPr>
          <w:rFonts w:ascii="Times New Roman"/>
          <w:b/>
          <w:i w:val="false"/>
          <w:color w:val="000000"/>
        </w:rPr>
        <w:t xml:space="preserve"> 7. Срок действия и порядок прекращения действия Договора </w:t>
      </w:r>
    </w:p>
    <w:p>
      <w:pPr>
        <w:spacing w:after="0"/>
        <w:ind w:left="0"/>
        <w:jc w:val="both"/>
      </w:pPr>
      <w:r>
        <w:rPr>
          <w:rFonts w:ascii="Times New Roman"/>
          <w:b w:val="false"/>
          <w:i w:val="false"/>
          <w:color w:val="000000"/>
          <w:sz w:val="28"/>
        </w:rPr>
        <w:t xml:space="preserve">      22. Договор вступает в силу с 00-00 часов "__"______20__года и действует по </w:t>
      </w:r>
      <w:r>
        <w:br/>
      </w:r>
      <w:r>
        <w:rPr>
          <w:rFonts w:ascii="Times New Roman"/>
          <w:b w:val="false"/>
          <w:i w:val="false"/>
          <w:color w:val="000000"/>
          <w:sz w:val="28"/>
        </w:rPr>
        <w:t xml:space="preserve">
24-00  часов  "__"  _______20___ года, а в части обязательств сторон - до полного их исполнения. </w:t>
      </w:r>
      <w:r>
        <w:br/>
      </w:r>
      <w:r>
        <w:rPr>
          <w:rFonts w:ascii="Times New Roman"/>
          <w:b w:val="false"/>
          <w:i w:val="false"/>
          <w:color w:val="000000"/>
          <w:sz w:val="28"/>
        </w:rPr>
        <w:t xml:space="preserve">
      23. Договор может быть расторгнут досрочно на условиях, установленных законодательством Республики Казахстан либо по условиям Договора. </w:t>
      </w:r>
      <w:r>
        <w:br/>
      </w:r>
      <w:r>
        <w:rPr>
          <w:rFonts w:ascii="Times New Roman"/>
          <w:b w:val="false"/>
          <w:i w:val="false"/>
          <w:color w:val="000000"/>
          <w:sz w:val="28"/>
        </w:rPr>
        <w:t xml:space="preserve">
      24. Действие Договора может быть продлено по соглашению сторон путем заключения дополнительного соглашения, как неотъемлемой части к настоящему Договору, либо заключением нового договора. </w:t>
      </w:r>
    </w:p>
    <w:p>
      <w:pPr>
        <w:spacing w:after="0"/>
        <w:ind w:left="0"/>
        <w:jc w:val="left"/>
      </w:pPr>
      <w:r>
        <w:rPr>
          <w:rFonts w:ascii="Times New Roman"/>
          <w:b/>
          <w:i w:val="false"/>
          <w:color w:val="000000"/>
        </w:rPr>
        <w:t xml:space="preserve"> 8. Юридические реквизиты сторон </w:t>
      </w:r>
    </w:p>
    <w:p>
      <w:pPr>
        <w:spacing w:after="0"/>
        <w:ind w:left="0"/>
        <w:jc w:val="both"/>
      </w:pPr>
      <w:r>
        <w:rPr>
          <w:rFonts w:ascii="Times New Roman"/>
          <w:b w:val="false"/>
          <w:i w:val="false"/>
          <w:color w:val="000000"/>
          <w:sz w:val="28"/>
        </w:rPr>
        <w:t xml:space="preserve">Аэропорт                       Перевозчик </w:t>
      </w:r>
      <w:r>
        <w:br/>
      </w:r>
      <w:r>
        <w:rPr>
          <w:rFonts w:ascii="Times New Roman"/>
          <w:b w:val="false"/>
          <w:i w:val="false"/>
          <w:color w:val="000000"/>
          <w:sz w:val="28"/>
        </w:rPr>
        <w:t xml:space="preserve">
________________________  _____________________________________ </w:t>
      </w:r>
      <w:r>
        <w:br/>
      </w:r>
      <w:r>
        <w:rPr>
          <w:rFonts w:ascii="Times New Roman"/>
          <w:b w:val="false"/>
          <w:i w:val="false"/>
          <w:color w:val="000000"/>
          <w:sz w:val="28"/>
        </w:rPr>
        <w:t xml:space="preserve">
________________________  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