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50f9" w14:textId="05e5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ноября 1999 года N 1691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2004 года № 617. Утратило силу постановлением Правительства Республики Казахстан от 5 декабря 2011 года № 1465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05.12.2011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1999 года N 1691 "О Межведомственной комиссии по тарифной политике" (САПП Республики Казахстан, 1999 г., N 50, ст. 488)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тарифной политике, утвержденный 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"Ахметова               - Премьер-Министра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Даниала Кенжетаевича     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Мынбаева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Сауата Мухаметбаевича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Дунаева                 - Министра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Армана Галиаскаровича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Канешева                -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Биржана Бисекеновича      Казахстан по информатизации и связи";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"Жандосов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 Алиевич              Казахстан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монополий и защите конкуренции,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заместитель председателя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"заместитель председателя"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Марченко Григория Александровича, Досаева Ерболата Аскарбековича.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