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23c6" w14:textId="9232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и Правил лицензирования деятельности по производству табачных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2004 года N 618. Утратило силу - постановлением Правительства Республики Казахстан от 25 июля 2007 года N 628 (вводится в действие по истечении двадцатиоднодневного срока после его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3 июня 2004 года N 618 утратило силу - постановлением Правительства Республики Казахстан от 25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двадцатиоднодневного срока после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года "О лицензировании"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2003 года "О государственном регулировании производства и оборота табачных изделий"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квалификационные требования к лицензированию деятельности по производству табачных изделий;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лицензирования деятельности по производству табачных изделий.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июня 2004 года N 618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Квалификационные требования к лицензированию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производству табачных изделий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требования, предъявляемые к заявителю при лицензировании деятельности по производству табачных изделий, включают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паспорта производства, разработанного и заполненного с соблюдением требований, предусмотренных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12 июня 2003 года "О государственном регулировании производства и оборота табачных изделий";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технических условий, зарегистрированных в реестре государственной системы стандартизации уполномоченным органом по стандартизации, метрологии и сертификации или его подведомственными предприятиями;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оборудования, соответствующего требованиям, установленным нормативными документами по стандартизации и обеспечению единства средств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лаборатории по технологическому контролю производства табачных изделий;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перечня продукции с указанием точных и полных наименований всех товарных знаков;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зданий и помещений, принадлежащих заявителю на праве собственности или иных правах, необходимых для производства табачных изделий;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спецодежды и других защитных средств, обеспечивающих условия труда работающих соответствию требованиям санитарно-гигиенических норм и правил техники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3 июня 2004 года N 618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лицензирования деятельности по производству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табачных изделий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лицензирования деятельности по производству табачных изделий (далее - Правила) определяют порядок лицензирования деятельности по производству физическими и юридическими лицами табачных изделий.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Лицензия на право занятия деятельностью по производству табачных изделий является генеральной.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Лицензирование деятельности по производству табачных изделий осуществляется уполномоченным органом, осуществляющим контроль и регулирование производства и оборота табачных изделий (далее - лицензиар).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Лицензия на право занятия деятельностью по производству табачных изделий выдается по форме,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1995 года N 1894 "О реализации Закона Республики Казахстан "О лицензировании".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получения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лицензии на право занятия деятельностью по производству табачных изделий заявитель представляет заявление по форме,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  </w:t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от 29 декабря 1995 года N 1894 "О реализации Закона Республики Казахстан "О лицензировании".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свидетельств о государственной регистрации юридических лиц, учетной регистрации филиалов и представительств, которые будут осуществлять производство табачных изделий;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государственной регистрации индивидуального предпринимателя и копия удостоверения личности физического лица, занимающегося индивидуальным предпринимательством;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30 апреля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13 августа 2010 года);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подтверждающих право собственности или иные права заявителя на здания и помещения, необходимые для производства табачных изделий;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подтверждающих право на использование заявителем товарных знаков при производстве табачных изделий;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заключение органов по стандартизации, метрологии и сертификации - для получения лицензии на производство табачных изделий;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заключение органов санитарного надзора - для получения лицензии на производство табачных изделий;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заключение органов противопожарной службы - для получения лицензии на производство табачных изделий;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заключение органов экологического надзора - для получения лицензии на производство табачных изделий;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документ, подтверждающий уплату лицензионного сбора за право занятия деятельностью по производству табачных изделий.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указанные в настоящем пункте, должны быть заверены нотариально.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давности документов, перечисленных в подпунктах 6) - 8) настоящего пункта, на дату приема документов не должен превышать сроков, установленных законодательством.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с изменениями, внесенными постановлением Правительства РК от 30 июня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Внимание пользователей!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с изменениями, внесенными постановлением Правительства РК от 30 апреля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13 августа 2010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Лицензия подписывается руководителем лицензиара либо уполномоченным на это лицом и заверяется печатью лицензиара.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Филиалы и представительства заявителя - юридического лица лицензируются в его составе. Положение о филиале или представительстве и регистрационные документы подлежат представлению лицензиару.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Юридическое лицо в случае открытия филиала или представительства, которые будут осуществлять производство табачных изделий, в течение тридцати календарных дней информирует лицензиара.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Выдача лицензии производится заявителю или его уполномоченному представителю на основании доверенности.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Отказ в выдаче лицензии, отзыв лицензии, приостановление и прекращение действия лицензии осуществляются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Учет лицензий и контроль за лицензируемой деятельностью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Учет лицензий, а также контроль за соблюдением настоящих Правил осуществляет лицензиар.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Проверка соблюдения квалификационных требований и установленных правил производится ежегодно в течение срока действия лицензии в порядке, установленном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Плановые проверки производятся не чаще 1 раза в год, если иное не предусмотрено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Внеплановые проверки проводятся для подтверждения устранения лицензиатом выявленных при проведении плановых проверок нарушений квалификационных требований и установленных правил, а также в случаях, требующих немедленного реагирования на жалобы, обращения, заявления.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составляется акт проверки об отсутствии нарушений либо с указанием конкретных нарушений и срока их устранения.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проверки, в случае неустранения в указанный срок нарушений, лицензиар принимает решение о приостановлении или отзыве лицензии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Лицензиат уведомляет в письменной форме лицензиара об устранении причин, по которым действие лицензии было приостановлено.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