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158" w14:textId="2b73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реформированию финансовой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630.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реформированию финансовой системы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реформированию финансовой системы Республики Казахстан (далее - Комиссия)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состав Комиссии внесено дополнение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20 августа 2004 года N 872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 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Григорий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 Казахстан (по согласованию)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организаций,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Нурмухамедович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до 1 сентября 2004 года выработать и внести предложения в Правительство по реформированию финансовой системы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Комиссии право привлекать при необходимости для участия в деятельности Комиссии специалистов заинтересованных государственных органов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рабочим органом Комиссии Министерство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