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05a0" w14:textId="72f0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2004 года N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республиканское государственное казенное предприятие "Институт философии и политологии" Министерства образования и науки Республики Казахстан поставщиком услуг, закупка которых имеет важное стратегическое значение для проведения фундаментальных и прикладных научных исследований процессов в сфере внутренней политики на 2004-2005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