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b005" w14:textId="d22b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Темирбаеве В.Б.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Темирбаева Валерия Батаевича от должности постоянного полномочного представителя Республики Казахстан в Комиссии по экономическим вопросам при Экономическом Совете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