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c8d" w14:textId="6c4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Жолдасбаеве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Жолдасбаева Сансызбая Илиусизовича от должности заместителя Председателя Агентства Республики Казахстан по статистике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