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f330" w14:textId="2cdf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апреля 2001 года № 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2004 года № 654.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апреля 2001 года N 540 "Об образовании постоянно действующей межведомственной комиссии по использованию водных ресурсов Иртышского каскада водохранилищ" (САПП Республики Казахстан, 2001 г., N 14, ст. 189)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к указанному постановлению изложить в редакции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июня 2004 года N 654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постоянно действующей межведомственной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использованию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Иртышского каскада водохранилищ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Школьник Владимир Сергеевич - Министр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Рябцев Анатолий Дмитриевич - председатель Комитета по 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ресурсам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Адамов Ришат Жомартович - заместитель начальника Иртышского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бассейнового водохозяйственного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 Комитета по 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ресурсам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Абитаев Есберген Абитаевич - вице-президент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акционерного общества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Богатырев Александр Егорович - технический директор товарищества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"Усть-Каменогорская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гидроэлектростанция"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Бертисбаев Несипкул Бертисбаевич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электроэнергетики и твердого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топлива Министерства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Дурницын Юрий Михайлович - главный технический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ответственностью "Шульбинская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гидроэлектростанция"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Каменев Нуртай Шамренович - директор Департамента 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хозяйства акимата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Кобегенов Киыспек Жекебаевич - начальник Иртышского бассейнового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водохозяйственного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Кудеков Турсунбек Каримович - генеральный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предприятия "Казгидромет"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Навид Исмаил - генеральный директор товарищества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ограниченной ответственностью "АЕС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Экибастуз"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Недовесов Виктор Семенович - директор филиала "Восточные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межрегиональные электрические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"KEGOC"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Нургалиев Жакай Жубаевич - заместитель акима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Рамазанов Жанайдар Рамазанович - председатель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водопользователей "Улы Epтic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Великий Иртыш"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Рудман Борис Михайлович - директор по энергетике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акционерного общества "Казцинк"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Рустамбаев Абдуазим Абдуганиевич - генеральный директор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общества открытого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"Евроазиатская энергетическая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корпорация"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Селиханов Дюсумбай Макзумович - заместитель акима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Слембаев Женисбек Зайнулинович - президент открытого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общества "Бухтарминская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гидроэлектростанция"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Сысков Сергей Александрович - председатель правления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акционерного общества "Станция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Экибастузская ГРЭС-2"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Ульрих Эрих Гукович - вице-президент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акционерного общества "КОРЭМ"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