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8e3" w14:textId="d129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2004 года N 660.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года N 1037 "О лицензировании экспорта и импорта товаров (работ, услуг) в Республике Казахстан" (САПП Республики Казахстан, 1997 г., N 29, ст. 266)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экспорт которых осуществляется по лицензиям в соответствии с международными обязательствами Республики Казахстан только в страны Европейского Союза (приложение 6-1)";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лицензирования экспорта и импорта товаров (работ, услуг)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оформляется на один вид товара в соответствии с товарной номенклатурой внешнеэкономической деятельности Евразийского экономического сообщества с указанием 10-значного кода, независимо от количества наименований товаров, включенных в контракт (договор), за исключением лицензии на экспорт стальной продукции.";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на экспорт стальной продукции, вывозимой в страны Европейского Союза, оформляется в соответствии с Комбинированной номенклатурой Европейского Союза с указанием 10-значного кода.";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указанным Правилам "Лицензия на экспорт стальной продукции":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слова "Код товара по ТН ВЭД" заменить словами "Код товара по КН";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"(3) КН - комбинированная номенклатура.";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перечне товаров, экспорт которых осуществляется по лицензиям,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"**SA Листовой прокат       7208 10 000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25 000 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**SA 1 Рулоны               7208 26 000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27 000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36 000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20 200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30 000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SA 1a Рулоны,            7208 37 100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         7208 38 100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вторичной прокатки          7208 39 100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SA 2 Толстолистовая      7208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сталь                       7208 51 100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13 000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**SA 3 Другой листовой      7208 40 900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прокат                      7208 53 900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90 700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20 100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50 100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90 330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90 380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29 200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90 110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20 110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30 110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40 800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Прокат плоский из        7211 23 990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углеродистой стали в        7211 29 500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рулонах шириной             7211 29 900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более 500 мм             7211 90 900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 Прокат плоский из        7211 23 910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стали электротехнической с  7225 19 100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неориентированным зерном    7225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7226 19 100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7226 19 300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7226 19 900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**Прокат плоский из стали   7226 11 900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кремнистой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электротехнической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ориентированным зерном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слова "** только при экспорте в страны-члены Европейского Сообщества."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перечне товаров, экспорт которых осуществляется по лицензиям в соответствии с международными обязательствами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"SA Листовой прокат         7208 10 000 0,        Соглашение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25 000 0,       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 1 Рулоны                 7208 26 000 0,       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27 000 0,        Европейским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36 000 0,        Объединением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37 900 0,        Углю и Стали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38 900 0,        торговле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39 900 0,        определенными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14 100 0,        изделиями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19 200 0,        стали, подписанное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11 000 0,        15 декабря 1999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12 100 0,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20 200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30 000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1a Рулоны,               7208 37 100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         7208 38 100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вторичной прокатки          7208 39 100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2 Толстолистовая сталь   7208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51 300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51 500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52 990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13 000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3 Другой листовой        7208 40 900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прокат                      7208 53 900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54 900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7208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19 910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7209 90 100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12 190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20 100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49 100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50 100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69 100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70 390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90 330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7210 90 380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19 900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23 510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29 200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7211 90 110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10 910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20 110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30 110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40 910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50 310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50 510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60 110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7212 60 910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7225 40 800 0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приложением 6-1 к указанному постановлению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2004 года N 660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1997 года N 1037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товаров, экспорт которых осуществляется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лицензиям в соответствии с международными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обязательствами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только в страны Европейского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товара  |Код товара по КН       |Основание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|        2              |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**SA Листовой прокат  7208 10 000 0,          Соглашение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25 000 0,         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**SA 1 Рулоны         7208 26 000 0,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27 000 0,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36 000 0,          и Европейским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37 009 0,          Объединением по Углю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38 009 0           и Стали по торговле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39 009 0,          определенными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14 001 0,          изделиями из стали,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19 001 0,          подписанное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11 000 0,          15 декабря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14 900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30 900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**SA 1a Рулоны,       7208 37 001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   7208 38 001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вторичной прокатки    7208 39 001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**SA 2 Толстолистовая 7208 40 001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сталь                 7208 51 201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51 981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51 209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51 209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51 989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52 200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52 809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53 001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13 000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**SA 3 Другой         7208 40 009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листовой прокат       7208 53 009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54 009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7208 90 001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18 910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18 990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25 000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26 900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27 900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28 900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7209 90 001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12 801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30 001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49 001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50 001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61 001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69 001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70 801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90 301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90 401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7210 90 801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14 009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19 009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23 301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23 801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23 309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23 809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29 001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7211 90 001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10 901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20 001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30 001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40 201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40 209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40 801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50 901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50 201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50 301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50 401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50 611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50 691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50 901 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60 001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7212 60 009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21 900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24 000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34 900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7219 35 900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40 129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7225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