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4daf" w14:textId="c2c4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республиканских государственных предприятий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2004 года N 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казенные предприятия Министерства сельского хозяйства Республики Казахстан путем преобразования в республиканские государственные предприятия на праве хозяйственного ведения Министерства сельского хозяйства Республики Казахстан (далее - Предприятия)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сельского хозяйства Республики Казахстан органом государственного управления создаваемых Предприятий.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Предприятий осуществление производственно-хозяйственной деятельности в области науки.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уставы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18 июня 2004 года N 668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Перечень республиканских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казенных предприятий Министерства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Республики Казахстан реорганизуемых путем преобразования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 республиканские государственные предприятия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хозяйственного ведения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!Наименование республиканских    !Наименование вновь созданных в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п/п!государственных казенных        !результате реорганизации путем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!предприятий реорганизуемых путем!преобразования республиканских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!преобразования в предприятия на !государственных предприятий 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!праве хозяйственного ведения    !праве хозяйственного ведения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 2                 !               3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             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"Аркалыкская сельскохозяйственная хозяйственного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опытная станция"                  "Аркалыкская сельскохозяйственная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опытная станция"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         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"Красноводопадская селекционная   ведения "Красноводопадская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опытная станция"                  селекционная опытная станция"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         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"Махтааральская                   ведения "Махтааральская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сельскохозяйственная опытная      сельскохозяйственная опытная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станция"                          станция"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"Северо-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Казахстанская                     ведения "Северо-Казахстанская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сельскохозяйственная опытная      сельскохозяйственная опытная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станция"                          станция"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         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"Каскеленское опытное хозяйство"  ведения "Каскеленское опытное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хозяйство"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"Зыряновское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опытное хозяйство"                ведения "Зыряновское опытное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хозяйство"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"Опытное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 масличных культур"      ведения "Опытное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масличных культур"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"Опытное     предприятие на праве хозяйственного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 "Меркенский"            ведения "Опытное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"Меркенский"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Республиканское государственное   Республиканское государственное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"Опытное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 "Тогускенский"          ведения "Опытное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"Тогускенский"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"Опытное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 "Заречное"              ведения "Опытное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"Заречное"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"Опытное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 "Иртышское"             ведения "Опытное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"Иртышское"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"Опытное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 "Акдалинский"           ведения "Опытное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"Акдалинский"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"Элитно-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семеноводческое хозяйство         ведения "Элитно-семеноводческое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"Карабау"                         хозяйство "Карабау"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         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"Помологический сад"              ведения "Помологический сад"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              предприятие на праве хозяйственного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"Кондратовский опытно-            ведения "Кондратовский опытно-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показательный лесопитомник"       показательный лесопитомник"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Республиканское государственное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         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"Карагандинский научно-           ведения "Карагандинский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исследовательский институт        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растениеводства и селекции"       растениеводства и селекции"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