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5f4e" w14:textId="ec35f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изменения в постановление Правительства Республики Казахстан от 8 сентября 1999 года N 1334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июня 2004 года N 671. Утратило силу - постановлением Правительства РК от 24 ноября 2004 г. N 1232 (P041232)</w:t>
      </w:r>
    </w:p>
    <w:p>
      <w:pPr>
        <w:spacing w:after="0"/>
        <w:ind w:left="0"/>
        <w:jc w:val="both"/>
      </w:pPr>
      <w:r>
        <w:rPr>
          <w:rFonts w:ascii="Times New Roman"/>
          <w:b w:val="false"/>
          <w:i w:val="false"/>
          <w:color w:val="000000"/>
          <w:sz w:val="28"/>
        </w:rPr>
        <w:t>
      В целях обеспечения безопасности на транспортном комплексе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8 сентября 1999 года N 1334 "Вопросы Комитета транспортного контроля Министерства транспорта и коммуникаций Республики Казахстан" (САПП Республики Казахстан, 1999 г., N 45, ст. 413), следующие дополнения и изменение:
</w:t>
      </w:r>
      <w:r>
        <w:br/>
      </w:r>
      <w:r>
        <w:rPr>
          <w:rFonts w:ascii="Times New Roman"/>
          <w:b w:val="false"/>
          <w:i w:val="false"/>
          <w:color w:val="000000"/>
          <w:sz w:val="28"/>
        </w:rPr>
        <w:t>
      в Положении о Комитете транспортного контроля Министерства транспорта и коммуникаций Республики Казахстан, утвержденном указанным постановлением:
</w:t>
      </w:r>
      <w:r>
        <w:br/>
      </w:r>
      <w:r>
        <w:rPr>
          <w:rFonts w:ascii="Times New Roman"/>
          <w:b w:val="false"/>
          <w:i w:val="false"/>
          <w:color w:val="000000"/>
          <w:sz w:val="28"/>
        </w:rPr>
        <w:t>
      пункт 1 дополнить абзацем третьим следующего содержания:
</w:t>
      </w:r>
      <w:r>
        <w:br/>
      </w:r>
      <w:r>
        <w:rPr>
          <w:rFonts w:ascii="Times New Roman"/>
          <w:b w:val="false"/>
          <w:i w:val="false"/>
          <w:color w:val="000000"/>
          <w:sz w:val="28"/>
        </w:rPr>
        <w:t>
      "Комитет транспортного контроля и его территориальные органы образуют единую систему органов транспортного контроля, действующую в пределах, установленных настоящим Положением.";
</w:t>
      </w:r>
      <w:r>
        <w:br/>
      </w:r>
      <w:r>
        <w:rPr>
          <w:rFonts w:ascii="Times New Roman"/>
          <w:b w:val="false"/>
          <w:i w:val="false"/>
          <w:color w:val="000000"/>
          <w:sz w:val="28"/>
        </w:rPr>
        <w:t>
      в пункте 11:
</w:t>
      </w:r>
      <w:r>
        <w:br/>
      </w:r>
      <w:r>
        <w:rPr>
          <w:rFonts w:ascii="Times New Roman"/>
          <w:b w:val="false"/>
          <w:i w:val="false"/>
          <w:color w:val="000000"/>
          <w:sz w:val="28"/>
        </w:rPr>
        <w:t>
      подпункт 3) после слов ", а также контроль" дополнить словами "и надзор";
</w:t>
      </w:r>
      <w:r>
        <w:br/>
      </w:r>
      <w:r>
        <w:rPr>
          <w:rFonts w:ascii="Times New Roman"/>
          <w:b w:val="false"/>
          <w:i w:val="false"/>
          <w:color w:val="000000"/>
          <w:sz w:val="28"/>
        </w:rPr>
        <w:t>
      в подпункте 15) слова "военно-морским флагом" заменить словами "флагом Военно-Морских Сил Республики Казахстан и морских частей пограничной службы";
</w:t>
      </w:r>
      <w:r>
        <w:br/>
      </w:r>
      <w:r>
        <w:rPr>
          <w:rFonts w:ascii="Times New Roman"/>
          <w:b w:val="false"/>
          <w:i w:val="false"/>
          <w:color w:val="000000"/>
          <w:sz w:val="28"/>
        </w:rPr>
        <w:t>
      в подпункте 16) слово "участие" заменить словами "контроль, надзор и участие,";
</w:t>
      </w:r>
      <w:r>
        <w:br/>
      </w:r>
      <w:r>
        <w:rPr>
          <w:rFonts w:ascii="Times New Roman"/>
          <w:b w:val="false"/>
          <w:i w:val="false"/>
          <w:color w:val="000000"/>
          <w:sz w:val="28"/>
        </w:rPr>
        <w:t>
      пункт 12 дополнить подпунктами 3-1), 5-1), 5-2) 5-3), 5-4) и 5-5) следующего содержания:
</w:t>
      </w:r>
      <w:r>
        <w:br/>
      </w:r>
      <w:r>
        <w:rPr>
          <w:rFonts w:ascii="Times New Roman"/>
          <w:b w:val="false"/>
          <w:i w:val="false"/>
          <w:color w:val="000000"/>
          <w:sz w:val="28"/>
        </w:rPr>
        <w:t>
      "3-1) принимать меры в порядке и случаях, предусмотренных законодательством Республики Казахстан, по недопущению осуществления по территории Республики Казахстан автомобильных перевозок крупногабаритных и тяжеловесных грузов, за исключением случаев перевозки неделимых крупногабаритных и тяжеловесных грузов;
</w:t>
      </w:r>
      <w:r>
        <w:br/>
      </w:r>
      <w:r>
        <w:rPr>
          <w:rFonts w:ascii="Times New Roman"/>
          <w:b w:val="false"/>
          <w:i w:val="false"/>
          <w:color w:val="000000"/>
          <w:sz w:val="28"/>
        </w:rPr>
        <w:t>
      5-1) осуществлять в порядке и случаях, предусмотренных законодательством Республики Казахстан, административное задержание физического лица, задержание транспортного средства, маломерного судна, производить личный досмотр и досмотр вещей, находящихся при физическом лице, досмотр транспортных средств, маломерных судов;
</w:t>
      </w:r>
      <w:r>
        <w:br/>
      </w:r>
      <w:r>
        <w:rPr>
          <w:rFonts w:ascii="Times New Roman"/>
          <w:b w:val="false"/>
          <w:i w:val="false"/>
          <w:color w:val="000000"/>
          <w:sz w:val="28"/>
        </w:rPr>
        <w:t>
      5-2) осуществлять изъятие:
</w:t>
      </w:r>
      <w:r>
        <w:br/>
      </w:r>
      <w:r>
        <w:rPr>
          <w:rFonts w:ascii="Times New Roman"/>
          <w:b w:val="false"/>
          <w:i w:val="false"/>
          <w:color w:val="000000"/>
          <w:sz w:val="28"/>
        </w:rPr>
        <w:t>
      вещей и документов, находящихся при физическом лице, являющихся орудием или объектами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w:t>
      </w:r>
      <w:r>
        <w:br/>
      </w:r>
      <w:r>
        <w:rPr>
          <w:rFonts w:ascii="Times New Roman"/>
          <w:b w:val="false"/>
          <w:i w:val="false"/>
          <w:color w:val="000000"/>
          <w:sz w:val="28"/>
        </w:rPr>
        <w:t>
      документов, товаров, иного имущества, предметов, явившихся орудием совершения или непосредственным объектом административного правонарушения, принадлежащих юридическому лицу, обнаруженных на месте совершения административного правонарушения либо при проведении осмотра территорий, помещений, транспортных средств, товаров, иного имущества, принадлежащих юридическому лицу;
</w:t>
      </w:r>
      <w:r>
        <w:br/>
      </w:r>
      <w:r>
        <w:rPr>
          <w:rFonts w:ascii="Times New Roman"/>
          <w:b w:val="false"/>
          <w:i w:val="false"/>
          <w:color w:val="000000"/>
          <w:sz w:val="28"/>
        </w:rPr>
        <w:t>
      5-3) отстранять водителей, судоводителей от управления транспортным средством, маломерным судном и направлять их на медицинское освидетельствование на состояние опьянения;
</w:t>
      </w:r>
      <w:r>
        <w:br/>
      </w:r>
      <w:r>
        <w:rPr>
          <w:rFonts w:ascii="Times New Roman"/>
          <w:b w:val="false"/>
          <w:i w:val="false"/>
          <w:color w:val="000000"/>
          <w:sz w:val="28"/>
        </w:rPr>
        <w:t>
      5-4) в пределах своей компетенции проводить осмотр территорий, помещений, товаров, иного имущества, принадлежащего юридическому лицу, а также соответствующих документов;
</w:t>
      </w:r>
      <w:r>
        <w:br/>
      </w:r>
      <w:r>
        <w:rPr>
          <w:rFonts w:ascii="Times New Roman"/>
          <w:b w:val="false"/>
          <w:i w:val="false"/>
          <w:color w:val="000000"/>
          <w:sz w:val="28"/>
        </w:rPr>
        <w:t>
      5-5) в пределах своей компетенции налагать арест на товары, транспортные средства и иное имущество, принадлежащие юридическому лицу, явившиеся орудиями совершения или непосредственными объектами административного правонарушения;";
</w:t>
      </w:r>
      <w:r>
        <w:br/>
      </w:r>
      <w:r>
        <w:rPr>
          <w:rFonts w:ascii="Times New Roman"/>
          <w:b w:val="false"/>
          <w:i w:val="false"/>
          <w:color w:val="000000"/>
          <w:sz w:val="28"/>
        </w:rPr>
        <w:t>
      подпункт 16) после слова "дипломам," дополнить словами "по решению суда";
</w:t>
      </w:r>
      <w:r>
        <w:br/>
      </w:r>
      <w:r>
        <w:rPr>
          <w:rFonts w:ascii="Times New Roman"/>
          <w:b w:val="false"/>
          <w:i w:val="false"/>
          <w:color w:val="000000"/>
          <w:sz w:val="28"/>
        </w:rPr>
        <w:t>
      пункт 19 после слов "средства связи" дополнить словами ", специальный водный транспорт".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