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627f" w14:textId="b5f6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постановление Президента Республики Казахстан от 5 марта 1993 года N 1134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2004 года N 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на рассмотрение Президента Республики Казахстан проект Указа Президента Республики Казахстан "О внесении изменения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1993 года N 1134".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Проект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Указ Президента Республики Казахстан  О внесении изменения в постановление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5 марта 1993 года N 1134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марта 1993 года N 1134 "Об учреждении стипендии Президента Республики Казахстан" (САПП Республики Казахстан, 1993 г., N 6, ст. 76)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 1 цифры "50" заменить цифрами "80".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