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f88d0" w14:textId="30f8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акционерного общества "Казахтелеком" на 2004-2006 годы</w:t>
      </w:r>
    </w:p>
    <w:p>
      <w:pPr>
        <w:spacing w:after="0"/>
        <w:ind w:left="0"/>
        <w:jc w:val="both"/>
      </w:pPr>
      <w:r>
        <w:rPr>
          <w:rFonts w:ascii="Times New Roman"/>
          <w:b w:val="false"/>
          <w:i w:val="false"/>
          <w:color w:val="000000"/>
          <w:sz w:val="28"/>
        </w:rPr>
        <w:t>Постановление Правительства Республики Казахстан от 22 июня 2004 года N 690</w:t>
      </w:r>
    </w:p>
    <w:p>
      <w:pPr>
        <w:spacing w:after="0"/>
        <w:ind w:left="0"/>
        <w:jc w:val="both"/>
      </w:pPr>
      <w:r>
        <w:rPr>
          <w:rFonts w:ascii="Times New Roman"/>
          <w:b w:val="false"/>
          <w:i w:val="false"/>
          <w:color w:val="000000"/>
          <w:sz w:val="28"/>
        </w:rPr>
        <w:t>      Во исполнение </w:t>
      </w:r>
      <w:r>
        <w:rPr>
          <w:rFonts w:ascii="Times New Roman"/>
          <w:b w:val="false"/>
          <w:i w:val="false"/>
          <w:color w:val="000000"/>
          <w:sz w:val="28"/>
        </w:rPr>
        <w:t xml:space="preserve">постановления </w:t>
      </w:r>
      <w:r>
        <w:rPr>
          <w:rFonts w:ascii="Times New Roman"/>
          <w:b w:val="false"/>
          <w:i w:val="false"/>
          <w:color w:val="000000"/>
          <w:sz w:val="28"/>
        </w:rPr>
        <w:t xml:space="preserve"> Правительства Республики Казахстан от 14 июня 2002 года N 647 "Об утверждении Правил разработки индикативных планов социально-экономического развития Республики Казахстан"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План развития акционерного общества "Казахтелеком" на 2004-2006 годы; </w:t>
      </w:r>
      <w:r>
        <w:br/>
      </w:r>
      <w:r>
        <w:rPr>
          <w:rFonts w:ascii="Times New Roman"/>
          <w:b w:val="false"/>
          <w:i w:val="false"/>
          <w:color w:val="000000"/>
          <w:sz w:val="28"/>
        </w:rPr>
        <w:t xml:space="preserve">
      2) важнейшие показатели развития акционерного общества "Казахтелеком" на 2004 год.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июня 2004 года N 690       </w:t>
      </w:r>
    </w:p>
    <w:bookmarkStart w:name="z3" w:id="2"/>
    <w:p>
      <w:pPr>
        <w:spacing w:after="0"/>
        <w:ind w:left="0"/>
        <w:jc w:val="left"/>
      </w:pPr>
      <w:r>
        <w:rPr>
          <w:rFonts w:ascii="Times New Roman"/>
          <w:b/>
          <w:i w:val="false"/>
          <w:color w:val="000000"/>
        </w:rPr>
        <w:t xml:space="preserve"> 
План развития </w:t>
      </w:r>
      <w:r>
        <w:br/>
      </w:r>
      <w:r>
        <w:rPr>
          <w:rFonts w:ascii="Times New Roman"/>
          <w:b/>
          <w:i w:val="false"/>
          <w:color w:val="000000"/>
        </w:rPr>
        <w:t xml:space="preserve">
акционерного общества "Казахтелеком" </w:t>
      </w:r>
      <w:r>
        <w:br/>
      </w:r>
      <w:r>
        <w:rPr>
          <w:rFonts w:ascii="Times New Roman"/>
          <w:b/>
          <w:i w:val="false"/>
          <w:color w:val="000000"/>
        </w:rPr>
        <w:t xml:space="preserve">
на 2004-2006 годы </w:t>
      </w:r>
    </w:p>
    <w:bookmarkEnd w:id="2"/>
    <w:bookmarkStart w:name="z4" w:id="3"/>
    <w:p>
      <w:pPr>
        <w:spacing w:after="0"/>
        <w:ind w:left="0"/>
        <w:jc w:val="left"/>
      </w:pPr>
      <w:r>
        <w:rPr>
          <w:rFonts w:ascii="Times New Roman"/>
          <w:b/>
          <w:i w:val="false"/>
          <w:color w:val="000000"/>
        </w:rPr>
        <w:t xml:space="preserve"> 
Раздел 1. Доклад о состоянии и перспективах </w:t>
      </w:r>
      <w:r>
        <w:br/>
      </w:r>
      <w:r>
        <w:rPr>
          <w:rFonts w:ascii="Times New Roman"/>
          <w:b/>
          <w:i w:val="false"/>
          <w:color w:val="000000"/>
        </w:rPr>
        <w:t xml:space="preserve">
      развития национальной компании </w:t>
      </w:r>
    </w:p>
    <w:bookmarkEnd w:id="3"/>
    <w:bookmarkStart w:name="z5" w:id="4"/>
    <w:p>
      <w:pPr>
        <w:spacing w:after="0"/>
        <w:ind w:left="0"/>
        <w:jc w:val="left"/>
      </w:pPr>
      <w:r>
        <w:rPr>
          <w:rFonts w:ascii="Times New Roman"/>
          <w:b/>
          <w:i w:val="false"/>
          <w:color w:val="000000"/>
        </w:rPr>
        <w:t xml:space="preserve"> 
1. Введение </w:t>
      </w:r>
    </w:p>
    <w:bookmarkEnd w:id="4"/>
    <w:p>
      <w:pPr>
        <w:spacing w:after="0"/>
        <w:ind w:left="0"/>
        <w:jc w:val="both"/>
      </w:pPr>
      <w:r>
        <w:rPr>
          <w:rFonts w:ascii="Times New Roman"/>
          <w:b w:val="false"/>
          <w:i w:val="false"/>
          <w:color w:val="000000"/>
          <w:sz w:val="28"/>
        </w:rPr>
        <w:t>      Национальная акционерная компания "Казахтелеком" была образована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Кабинета Министров Республики Казахстан от 17 июня 1994 года N 666 "О создании национальной акционерной компании "Казахтелеком" (далее - НАК "Казахтелеком") путем передачи имущества государственных региональных и специализированных предприятий телекоммуникаций в уставный фонд создаваемого акционерного общества национального масштаба, предоставляющего широкий диапазон услуг связи на всей территории Республики. </w:t>
      </w:r>
      <w:r>
        <w:br/>
      </w:r>
      <w:r>
        <w:rPr>
          <w:rFonts w:ascii="Times New Roman"/>
          <w:b w:val="false"/>
          <w:i w:val="false"/>
          <w:color w:val="000000"/>
          <w:sz w:val="28"/>
        </w:rPr>
        <w:t xml:space="preserve">
      В марте 1996 года была зарегистрирована первичная эмиссия акций на величину уставного фонда, размер которого составил 12,1 млрд. тенге. </w:t>
      </w:r>
      <w:r>
        <w:br/>
      </w:r>
      <w:r>
        <w:rPr>
          <w:rFonts w:ascii="Times New Roman"/>
          <w:b w:val="false"/>
          <w:i w:val="false"/>
          <w:color w:val="000000"/>
          <w:sz w:val="28"/>
        </w:rPr>
        <w:t>
      В соответствии с требованиями </w:t>
      </w:r>
      <w:r>
        <w:rPr>
          <w:rFonts w:ascii="Times New Roman"/>
          <w:b w:val="false"/>
          <w:i w:val="false"/>
          <w:color w:val="000000"/>
          <w:sz w:val="28"/>
        </w:rPr>
        <w:t xml:space="preserve">Гражданского кодекса </w:t>
      </w:r>
      <w:r>
        <w:rPr>
          <w:rFonts w:ascii="Times New Roman"/>
          <w:b w:val="false"/>
          <w:i w:val="false"/>
          <w:color w:val="000000"/>
          <w:sz w:val="28"/>
        </w:rPr>
        <w:t xml:space="preserve"> Республики Казахстан в Устав НАК "Казахтелеком" были внесены изменения, органами юстиции Республики Казахстан (свидетельство о государственной перерегистрации юридического лица серия А N 084256 от 20 февраля 1997 года) произведена перерегистрация НАК "Казахтелеком" в открытое акционерное общество "Казахтелеком". </w:t>
      </w:r>
      <w:r>
        <w:br/>
      </w: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13 мая 2003 года "Об акционерных обществах" была произведена перерегистрация в акционерное общество (далее - АО "Казахтелеком"). Свидетельство о государственной перерегистрации юридического лица N 6924-1901-АО от 1 апреля 2004 года выдано Департаментом юстиции г. Астана. </w:t>
      </w:r>
      <w:r>
        <w:br/>
      </w:r>
      <w:r>
        <w:rPr>
          <w:rFonts w:ascii="Times New Roman"/>
          <w:b w:val="false"/>
          <w:i w:val="false"/>
          <w:color w:val="000000"/>
          <w:sz w:val="28"/>
        </w:rPr>
        <w:t xml:space="preserve">
      АО "Казахтелеком" является национальным оператором единой сети телекоммуникаций общего пользования Республики Казахстан. Его миссия: </w:t>
      </w:r>
      <w:r>
        <w:br/>
      </w:r>
      <w:r>
        <w:rPr>
          <w:rFonts w:ascii="Times New Roman"/>
          <w:b w:val="false"/>
          <w:i w:val="false"/>
          <w:color w:val="000000"/>
          <w:sz w:val="28"/>
        </w:rPr>
        <w:t xml:space="preserve">
      предоставление общедоступных услуг связи физическим и юридическим лицам на всей территории Республики Казахстан; </w:t>
      </w:r>
      <w:r>
        <w:br/>
      </w:r>
      <w:r>
        <w:rPr>
          <w:rFonts w:ascii="Times New Roman"/>
          <w:b w:val="false"/>
          <w:i w:val="false"/>
          <w:color w:val="000000"/>
          <w:sz w:val="28"/>
        </w:rPr>
        <w:t xml:space="preserve">
      удовлетворение потребности всех субъектов экономики, общества и органов государственной власти Казахстана в информационном обмене на основе современных телекоммуникационных технологий. </w:t>
      </w:r>
      <w:r>
        <w:br/>
      </w:r>
      <w:r>
        <w:rPr>
          <w:rFonts w:ascii="Times New Roman"/>
          <w:b w:val="false"/>
          <w:i w:val="false"/>
          <w:color w:val="000000"/>
          <w:sz w:val="28"/>
        </w:rPr>
        <w:t xml:space="preserve">
      АО "Казахтелеком" оказывает следующие основные услуги: </w:t>
      </w:r>
      <w:r>
        <w:br/>
      </w:r>
      <w:r>
        <w:rPr>
          <w:rFonts w:ascii="Times New Roman"/>
          <w:b w:val="false"/>
          <w:i w:val="false"/>
          <w:color w:val="000000"/>
          <w:sz w:val="28"/>
        </w:rPr>
        <w:t xml:space="preserve">
      местная, междугородная, международная телефонная связь; </w:t>
      </w:r>
      <w:r>
        <w:br/>
      </w:r>
      <w:r>
        <w:rPr>
          <w:rFonts w:ascii="Times New Roman"/>
          <w:b w:val="false"/>
          <w:i w:val="false"/>
          <w:color w:val="000000"/>
          <w:sz w:val="28"/>
        </w:rPr>
        <w:t xml:space="preserve">
      телеграф, телекс, передача данных; </w:t>
      </w:r>
      <w:r>
        <w:br/>
      </w:r>
      <w:r>
        <w:rPr>
          <w:rFonts w:ascii="Times New Roman"/>
          <w:b w:val="false"/>
          <w:i w:val="false"/>
          <w:color w:val="000000"/>
          <w:sz w:val="28"/>
        </w:rPr>
        <w:t xml:space="preserve">
      спутниковая связь; </w:t>
      </w:r>
      <w:r>
        <w:br/>
      </w:r>
      <w:r>
        <w:rPr>
          <w:rFonts w:ascii="Times New Roman"/>
          <w:b w:val="false"/>
          <w:i w:val="false"/>
          <w:color w:val="000000"/>
          <w:sz w:val="28"/>
        </w:rPr>
        <w:t xml:space="preserve">
      проводное радиовещание; </w:t>
      </w:r>
      <w:r>
        <w:br/>
      </w:r>
      <w:r>
        <w:rPr>
          <w:rFonts w:ascii="Times New Roman"/>
          <w:b w:val="false"/>
          <w:i w:val="false"/>
          <w:color w:val="000000"/>
          <w:sz w:val="28"/>
        </w:rPr>
        <w:t xml:space="preserve">
      аренда каналов связи. </w:t>
      </w:r>
      <w:r>
        <w:br/>
      </w:r>
      <w:r>
        <w:rPr>
          <w:rFonts w:ascii="Times New Roman"/>
          <w:b w:val="false"/>
          <w:i w:val="false"/>
          <w:color w:val="000000"/>
          <w:sz w:val="28"/>
        </w:rPr>
        <w:t xml:space="preserve">
      Лицензия N ДС 0001890, выданная 25 февраля 2003 года, дает право АО "Казахтелеком" быть эксклюзивным провайдером международных и междугородных услуг в Казахстане для сети телекоммуникаций общего пользования до 2011 года. </w:t>
      </w:r>
      <w:r>
        <w:br/>
      </w:r>
      <w:r>
        <w:rPr>
          <w:rFonts w:ascii="Times New Roman"/>
          <w:b w:val="false"/>
          <w:i w:val="false"/>
          <w:color w:val="000000"/>
          <w:sz w:val="28"/>
        </w:rPr>
        <w:t xml:space="preserve">
      Размер уставного капитала АО "Казахтелеком" составляет 10922876 обычных акций (голосующих) и 1213653 не голосующих привилегированных акций, каждая номиналом 1000 тенге за акцию. </w:t>
      </w:r>
      <w:r>
        <w:br/>
      </w:r>
      <w:r>
        <w:rPr>
          <w:rFonts w:ascii="Times New Roman"/>
          <w:b w:val="false"/>
          <w:i w:val="false"/>
          <w:color w:val="000000"/>
          <w:sz w:val="28"/>
        </w:rPr>
        <w:t xml:space="preserve">
      Доля привилегированных акций без права голоса составляет 10 процентов от уставного капитала. Акционеры, владеющие привилегированными акциями, имеют преимущества при получении дивидендов и ликвидации Общества. </w:t>
      </w:r>
      <w:r>
        <w:br/>
      </w:r>
      <w:r>
        <w:rPr>
          <w:rFonts w:ascii="Times New Roman"/>
          <w:b w:val="false"/>
          <w:i w:val="false"/>
          <w:color w:val="000000"/>
          <w:sz w:val="28"/>
        </w:rPr>
        <w:t xml:space="preserve">
      Государственный пакет акций составляет 50 процентов, Central Asian Industrial Investments Holding N.V. владеет 30 процентами акций, 10 процентов акций принадлежит частным компаниям: The Bank of New York, AIG Silk Road Fund Limited, Бителеком. </w:t>
      </w:r>
      <w:r>
        <w:br/>
      </w:r>
      <w:r>
        <w:rPr>
          <w:rFonts w:ascii="Times New Roman"/>
          <w:b w:val="false"/>
          <w:i w:val="false"/>
          <w:color w:val="000000"/>
          <w:sz w:val="28"/>
        </w:rPr>
        <w:t xml:space="preserve">
      АО "Казахтелеком" - юридическое лицо с централизованным управлением, имеющее в своем составе обособленные структурные подразделения (филиалы): </w:t>
      </w:r>
      <w:r>
        <w:br/>
      </w:r>
      <w:r>
        <w:rPr>
          <w:rFonts w:ascii="Times New Roman"/>
          <w:b w:val="false"/>
          <w:i w:val="false"/>
          <w:color w:val="000000"/>
          <w:sz w:val="28"/>
        </w:rPr>
        <w:t xml:space="preserve">
      14 областных дирекций телекоммуникаций; </w:t>
      </w:r>
      <w:r>
        <w:br/>
      </w:r>
      <w:r>
        <w:rPr>
          <w:rFonts w:ascii="Times New Roman"/>
          <w:b w:val="false"/>
          <w:i w:val="false"/>
          <w:color w:val="000000"/>
          <w:sz w:val="28"/>
        </w:rPr>
        <w:t xml:space="preserve">
      Городской центр телекоммуникаций "Астанателеком"; </w:t>
      </w:r>
      <w:r>
        <w:br/>
      </w:r>
      <w:r>
        <w:rPr>
          <w:rFonts w:ascii="Times New Roman"/>
          <w:b w:val="false"/>
          <w:i w:val="false"/>
          <w:color w:val="000000"/>
          <w:sz w:val="28"/>
        </w:rPr>
        <w:t xml:space="preserve">
      Городской центр телекоммуникаций "Алматытелеком"; </w:t>
      </w:r>
      <w:r>
        <w:br/>
      </w:r>
      <w:r>
        <w:rPr>
          <w:rFonts w:ascii="Times New Roman"/>
          <w:b w:val="false"/>
          <w:i w:val="false"/>
          <w:color w:val="000000"/>
          <w:sz w:val="28"/>
        </w:rPr>
        <w:t xml:space="preserve">
      Дирекция корпоративных продаж; </w:t>
      </w:r>
      <w:r>
        <w:br/>
      </w:r>
      <w:r>
        <w:rPr>
          <w:rFonts w:ascii="Times New Roman"/>
          <w:b w:val="false"/>
          <w:i w:val="false"/>
          <w:color w:val="000000"/>
          <w:sz w:val="28"/>
        </w:rPr>
        <w:t xml:space="preserve">
      Объединение "Дальняя связь"; </w:t>
      </w:r>
      <w:r>
        <w:br/>
      </w:r>
      <w:r>
        <w:rPr>
          <w:rFonts w:ascii="Times New Roman"/>
          <w:b w:val="false"/>
          <w:i w:val="false"/>
          <w:color w:val="000000"/>
          <w:sz w:val="28"/>
        </w:rPr>
        <w:t xml:space="preserve">
      Центр радиофикации; </w:t>
      </w:r>
      <w:r>
        <w:br/>
      </w:r>
      <w:r>
        <w:rPr>
          <w:rFonts w:ascii="Times New Roman"/>
          <w:b w:val="false"/>
          <w:i w:val="false"/>
          <w:color w:val="000000"/>
          <w:sz w:val="28"/>
        </w:rPr>
        <w:t xml:space="preserve">
      Радиотехническое объединение; </w:t>
      </w:r>
      <w:r>
        <w:br/>
      </w:r>
      <w:r>
        <w:rPr>
          <w:rFonts w:ascii="Times New Roman"/>
          <w:b w:val="false"/>
          <w:i w:val="false"/>
          <w:color w:val="000000"/>
          <w:sz w:val="28"/>
        </w:rPr>
        <w:t xml:space="preserve">
      Дирекция по строительству объектов телекоммуникаций и инфраструктуры; </w:t>
      </w:r>
      <w:r>
        <w:br/>
      </w:r>
      <w:r>
        <w:rPr>
          <w:rFonts w:ascii="Times New Roman"/>
          <w:b w:val="false"/>
          <w:i w:val="false"/>
          <w:color w:val="000000"/>
          <w:sz w:val="28"/>
        </w:rPr>
        <w:t xml:space="preserve">
      Эксплуатационно-хозяйственное объединение; </w:t>
      </w:r>
      <w:r>
        <w:br/>
      </w:r>
      <w:r>
        <w:rPr>
          <w:rFonts w:ascii="Times New Roman"/>
          <w:b w:val="false"/>
          <w:i w:val="false"/>
          <w:color w:val="000000"/>
          <w:sz w:val="28"/>
        </w:rPr>
        <w:t xml:space="preserve">
      Дирекция "Телеком-комплект"; </w:t>
      </w:r>
      <w:r>
        <w:br/>
      </w:r>
      <w:r>
        <w:rPr>
          <w:rFonts w:ascii="Times New Roman"/>
          <w:b w:val="false"/>
          <w:i w:val="false"/>
          <w:color w:val="000000"/>
          <w:sz w:val="28"/>
        </w:rPr>
        <w:t xml:space="preserve">
      Центр повышения квалификации; </w:t>
      </w:r>
      <w:r>
        <w:br/>
      </w:r>
      <w:r>
        <w:rPr>
          <w:rFonts w:ascii="Times New Roman"/>
          <w:b w:val="false"/>
          <w:i w:val="false"/>
          <w:color w:val="000000"/>
          <w:sz w:val="28"/>
        </w:rPr>
        <w:t xml:space="preserve">
      Технический узел сети магистральных связей и телевидения N 4; </w:t>
      </w:r>
      <w:r>
        <w:br/>
      </w:r>
      <w:r>
        <w:rPr>
          <w:rFonts w:ascii="Times New Roman"/>
          <w:b w:val="false"/>
          <w:i w:val="false"/>
          <w:color w:val="000000"/>
          <w:sz w:val="28"/>
        </w:rPr>
        <w:t xml:space="preserve">
      Технический узел сети магистральных связей и телевидения N 13; </w:t>
      </w:r>
      <w:r>
        <w:br/>
      </w:r>
      <w:r>
        <w:rPr>
          <w:rFonts w:ascii="Times New Roman"/>
          <w:b w:val="false"/>
          <w:i w:val="false"/>
          <w:color w:val="000000"/>
          <w:sz w:val="28"/>
        </w:rPr>
        <w:t xml:space="preserve">
      Представительство АО "Казахтелеком" в г. Москва. </w:t>
      </w:r>
      <w:r>
        <w:br/>
      </w:r>
      <w:r>
        <w:rPr>
          <w:rFonts w:ascii="Times New Roman"/>
          <w:b w:val="false"/>
          <w:i w:val="false"/>
          <w:color w:val="000000"/>
          <w:sz w:val="28"/>
        </w:rPr>
        <w:t xml:space="preserve">
      АО "Казахтелеком" владеет 50% акций АО "Алтел", 49% долевого участия в ТОО "GSM Казахстан АО "Казахтелеком", 41,25% акций ЗАО "Нурсат". </w:t>
      </w:r>
      <w:r>
        <w:br/>
      </w:r>
      <w:r>
        <w:rPr>
          <w:rFonts w:ascii="Times New Roman"/>
          <w:b w:val="false"/>
          <w:i w:val="false"/>
          <w:color w:val="000000"/>
          <w:sz w:val="28"/>
        </w:rPr>
        <w:t xml:space="preserve">
      АО "Алтел" является оператором мобильной связи стандарта AMPS и CDMA. TOO "GSM Казахстан АО "Казахтелеком" предоставляет услуги мобильной связи стандарта GSM. ЗАО "Нурсат" занимается предоставлением услуг на рынке сети передачи данных. </w:t>
      </w:r>
      <w:r>
        <w:br/>
      </w:r>
      <w:r>
        <w:rPr>
          <w:rFonts w:ascii="Times New Roman"/>
          <w:b w:val="false"/>
          <w:i w:val="false"/>
          <w:color w:val="000000"/>
          <w:sz w:val="28"/>
        </w:rPr>
        <w:t xml:space="preserve">
      Новая модель корпоративного управления была введена одновременно с преобразованием в акционерное общество, в результате чего управление АО "Казахтелеком" осуществляют три основных органа: </w:t>
      </w:r>
      <w:r>
        <w:br/>
      </w:r>
      <w:r>
        <w:rPr>
          <w:rFonts w:ascii="Times New Roman"/>
          <w:b w:val="false"/>
          <w:i w:val="false"/>
          <w:color w:val="000000"/>
          <w:sz w:val="28"/>
        </w:rPr>
        <w:t xml:space="preserve">
      Высший орган - Общее собрание акционеров; </w:t>
      </w:r>
      <w:r>
        <w:br/>
      </w:r>
      <w:r>
        <w:rPr>
          <w:rFonts w:ascii="Times New Roman"/>
          <w:b w:val="false"/>
          <w:i w:val="false"/>
          <w:color w:val="000000"/>
          <w:sz w:val="28"/>
        </w:rPr>
        <w:t xml:space="preserve">
      Орган управления - Совет директоров; </w:t>
      </w:r>
      <w:r>
        <w:br/>
      </w:r>
      <w:r>
        <w:rPr>
          <w:rFonts w:ascii="Times New Roman"/>
          <w:b w:val="false"/>
          <w:i w:val="false"/>
          <w:color w:val="000000"/>
          <w:sz w:val="28"/>
        </w:rPr>
        <w:t xml:space="preserve">
      Коллегиальный Исполнительный орган - Правление. </w:t>
      </w:r>
    </w:p>
    <w:p>
      <w:pPr>
        <w:spacing w:after="0"/>
        <w:ind w:left="0"/>
        <w:jc w:val="both"/>
      </w:pPr>
      <w:r>
        <w:rPr>
          <w:rFonts w:ascii="Times New Roman"/>
          <w:b/>
          <w:i w:val="false"/>
          <w:color w:val="000000"/>
          <w:sz w:val="28"/>
        </w:rPr>
        <w:t xml:space="preserve">        Организационная структура центрального аппарата АО "Казахтелеком" </w:t>
      </w:r>
      <w:r>
        <w:br/>
      </w:r>
      <w:r>
        <w:rPr>
          <w:rFonts w:ascii="Times New Roman"/>
          <w:b w:val="false"/>
          <w:i w:val="false"/>
          <w:color w:val="000000"/>
          <w:sz w:val="28"/>
        </w:rPr>
        <w:t xml:space="preserve">
                         (см. бумажный вариант)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Главная функция корпоративного управления состоит в организации работы АО "Казахтелеком" в интересах акционеров и общества в целом. Успешные финансовые результаты АО "Казахтелеком" обусловлены своевременными решениями как в текущей работе, так и в вопросах стратегии долгосрочного развития, которая разрабатывается на основе анализа внутренних факторов, внешних тенденций развития рынка телекоммуникаций и с учетом влияния макроэкономических показателей, отражающих социально-экономическое развитие страны. </w:t>
      </w:r>
      <w:r>
        <w:br/>
      </w:r>
      <w:r>
        <w:rPr>
          <w:rFonts w:ascii="Times New Roman"/>
          <w:b w:val="false"/>
          <w:i w:val="false"/>
          <w:color w:val="000000"/>
          <w:sz w:val="28"/>
        </w:rPr>
        <w:t xml:space="preserve">
      Наличие консолидированной отчетности, базирующейся на использовании передовых информационных технологий, позволяет повысить финансовую дисциплину, иметь объективную картину деятельности как всего АО "Казахтелеком" в целом, так и каждого его филиала, осуществлять инвестирование средств в перспективные направления развития. </w:t>
      </w:r>
      <w:r>
        <w:br/>
      </w:r>
      <w:r>
        <w:rPr>
          <w:rFonts w:ascii="Times New Roman"/>
          <w:b w:val="false"/>
          <w:i w:val="false"/>
          <w:color w:val="000000"/>
          <w:sz w:val="28"/>
        </w:rPr>
        <w:t xml:space="preserve">
      Стратегическое управление АО "Казахтелеком" обеспечивает эффективное распределение и использование всех ресурсов: материальных, финансовых, трудовых ресурсов, передовых технологий и на этой основе - устойчивое положение на рынке в конкурентной среде.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2. Анализ рынка сферы деятельности </w:t>
      </w:r>
    </w:p>
    <w:bookmarkEnd w:id="5"/>
    <w:p>
      <w:pPr>
        <w:spacing w:after="0"/>
        <w:ind w:left="0"/>
        <w:jc w:val="both"/>
      </w:pPr>
      <w:r>
        <w:rPr>
          <w:rFonts w:ascii="Times New Roman"/>
          <w:b w:val="false"/>
          <w:i w:val="false"/>
          <w:color w:val="000000"/>
          <w:sz w:val="28"/>
        </w:rPr>
        <w:t xml:space="preserve">      По оценке, объем казахстанского рынка услуг телекоммуникаций в 2002 году вырос по сравнению с 2001 годом на 25% и превысил 90 млрд.тенге. Изменение структуры рынка произошло за счет роста доли рынка сотовой связи. Необходимо отметить, что услуги международной, междугородной и сотовой связи имеют примерно равный вес (по оценке - 25-28%) в общем объеме рынка телекоммуникаций. Остальную долю занимают услуги местной связи, передачи данных и сети Интернет. </w:t>
      </w:r>
      <w:r>
        <w:br/>
      </w:r>
      <w:r>
        <w:rPr>
          <w:rFonts w:ascii="Times New Roman"/>
          <w:b w:val="false"/>
          <w:i w:val="false"/>
          <w:color w:val="000000"/>
          <w:sz w:val="28"/>
        </w:rPr>
        <w:t xml:space="preserve">
      Высокие темпы роста сохраняются на рынках передачи данных, сети Интернет и сотовой связи; умеренные темпы роста - на рынках местной и междугородной телефонной связи; низкие темпы роста ожидаются на рынке международной связи, что определяется его насыщением. </w:t>
      </w:r>
      <w:r>
        <w:br/>
      </w:r>
      <w:r>
        <w:rPr>
          <w:rFonts w:ascii="Times New Roman"/>
          <w:b w:val="false"/>
          <w:i w:val="false"/>
          <w:color w:val="000000"/>
          <w:sz w:val="28"/>
        </w:rPr>
        <w:t xml:space="preserve">
      На рынке местной связи доля АО "Казахтелеком" в 2002 году оценивается в 81%, междугородной - 91%, международной со странами СНГ - 92%, со странами дальнего зарубежья - 81%. Оценка доли АО "Казахтелеком" на рынке передачи данных и сети Интернет составляет 42%. </w:t>
      </w:r>
      <w:r>
        <w:br/>
      </w:r>
      <w:r>
        <w:rPr>
          <w:rFonts w:ascii="Times New Roman"/>
          <w:b w:val="false"/>
          <w:i w:val="false"/>
          <w:color w:val="000000"/>
          <w:sz w:val="28"/>
        </w:rPr>
        <w:t xml:space="preserve">
      Высокие доли рынка во многом объясняются исторически сложившейся клиентской базой. На некоторых локальных рынках и рынке корпоративных клиентов доля АО "Казахтелеком" гораздо ниже. </w:t>
      </w:r>
      <w:r>
        <w:br/>
      </w:r>
      <w:r>
        <w:rPr>
          <w:rFonts w:ascii="Times New Roman"/>
          <w:b w:val="false"/>
          <w:i w:val="false"/>
          <w:color w:val="000000"/>
          <w:sz w:val="28"/>
        </w:rPr>
        <w:t xml:space="preserve">
      Необходимо отметить рост конкуренции и повышения активности операторов на телекоммуникационном рынке. Так, в 2002 году было выдано 215 лицензий, в то время как в 2001 году - 184. Рост активности наблюдается на всех сегментах рынка, но в наибольшей степени - на рынках междугородной и международной связи (выделенные операторы) и аренды каналов, передачи данных и сети Интернет. </w:t>
      </w:r>
      <w:r>
        <w:br/>
      </w:r>
      <w:r>
        <w:rPr>
          <w:rFonts w:ascii="Times New Roman"/>
          <w:b w:val="false"/>
          <w:i w:val="false"/>
          <w:color w:val="000000"/>
          <w:sz w:val="28"/>
        </w:rPr>
        <w:t xml:space="preserve">
      Необходимо отметить рост интереса к рынку услуг технической эксплуатации систем связи, управления и администрирования корпоративных сетей. </w:t>
      </w:r>
      <w:r>
        <w:br/>
      </w:r>
      <w:r>
        <w:rPr>
          <w:rFonts w:ascii="Times New Roman"/>
          <w:b w:val="false"/>
          <w:i w:val="false"/>
          <w:color w:val="000000"/>
          <w:sz w:val="28"/>
        </w:rPr>
        <w:t xml:space="preserve">
      Продолжает расти число операторов выделенных сетей связи, способных предоставлять клиентам полный спектр услуг связи. Операторы пополняют список своих лицензий все новыми услугами связи. </w:t>
      </w:r>
      <w:r>
        <w:br/>
      </w:r>
      <w:r>
        <w:rPr>
          <w:rFonts w:ascii="Times New Roman"/>
          <w:b w:val="false"/>
          <w:i w:val="false"/>
          <w:color w:val="000000"/>
          <w:sz w:val="28"/>
        </w:rPr>
        <w:t xml:space="preserve">
      На рынке появился крупный магистральный оператор KazTransCom, обладающий наземными сетями, которые в некоторых регионах сопоставимы с сетью АО "Казахтелеком". </w:t>
      </w:r>
      <w:r>
        <w:br/>
      </w:r>
      <w:r>
        <w:rPr>
          <w:rFonts w:ascii="Times New Roman"/>
          <w:b w:val="false"/>
          <w:i w:val="false"/>
          <w:color w:val="000000"/>
          <w:sz w:val="28"/>
        </w:rPr>
        <w:t xml:space="preserve">
      Альянс ведущих операторов Арны и Ratel под новой торговой маркой DUCAT произвел активное внедрение на рынок г.Атырау и Западно-Казахстанской области, с выходом в 2003 году на рынок г.Астана. </w:t>
      </w:r>
    </w:p>
    <w:p>
      <w:pPr>
        <w:spacing w:after="0"/>
        <w:ind w:left="0"/>
        <w:jc w:val="both"/>
      </w:pPr>
      <w:r>
        <w:rPr>
          <w:rFonts w:ascii="Times New Roman"/>
          <w:b/>
          <w:i w:val="false"/>
          <w:color w:val="000000"/>
          <w:sz w:val="28"/>
        </w:rPr>
        <w:t xml:space="preserve">               Основные конкуренты АО "Казахтелеком"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Виды услуг           |        Операторы </w:t>
      </w:r>
      <w:r>
        <w:br/>
      </w:r>
      <w:r>
        <w:rPr>
          <w:rFonts w:ascii="Times New Roman"/>
          <w:b w:val="false"/>
          <w:i w:val="false"/>
          <w:color w:val="000000"/>
          <w:sz w:val="28"/>
        </w:rPr>
        <w:t xml:space="preserve">
------------------------------------------------------------------- </w:t>
      </w:r>
      <w:r>
        <w:br/>
      </w:r>
      <w:r>
        <w:rPr>
          <w:rFonts w:ascii="Times New Roman"/>
          <w:b w:val="false"/>
          <w:i w:val="false"/>
          <w:color w:val="000000"/>
          <w:sz w:val="28"/>
        </w:rPr>
        <w:t xml:space="preserve">
Местная телефонная связь      KazTransCom, Транстелеком, </w:t>
      </w:r>
      <w:r>
        <w:br/>
      </w:r>
      <w:r>
        <w:rPr>
          <w:rFonts w:ascii="Times New Roman"/>
          <w:b w:val="false"/>
          <w:i w:val="false"/>
          <w:color w:val="000000"/>
          <w:sz w:val="28"/>
        </w:rPr>
        <w:t xml:space="preserve">
                              Казаэронавигация, Арна, Каскортелеком, </w:t>
      </w:r>
      <w:r>
        <w:br/>
      </w:r>
      <w:r>
        <w:rPr>
          <w:rFonts w:ascii="Times New Roman"/>
          <w:b w:val="false"/>
          <w:i w:val="false"/>
          <w:color w:val="000000"/>
          <w:sz w:val="28"/>
        </w:rPr>
        <w:t xml:space="preserve">
                              Мунайтелеком, СВИМ </w:t>
      </w:r>
    </w:p>
    <w:p>
      <w:pPr>
        <w:spacing w:after="0"/>
        <w:ind w:left="0"/>
        <w:jc w:val="both"/>
      </w:pPr>
      <w:r>
        <w:rPr>
          <w:rFonts w:ascii="Times New Roman"/>
          <w:b w:val="false"/>
          <w:i w:val="false"/>
          <w:color w:val="000000"/>
          <w:sz w:val="28"/>
        </w:rPr>
        <w:t xml:space="preserve">Междугородная, международная  ASTEL, Нурсат, Ratel, KazTransCom, </w:t>
      </w:r>
      <w:r>
        <w:br/>
      </w:r>
      <w:r>
        <w:rPr>
          <w:rFonts w:ascii="Times New Roman"/>
          <w:b w:val="false"/>
          <w:i w:val="false"/>
          <w:color w:val="000000"/>
          <w:sz w:val="28"/>
        </w:rPr>
        <w:t xml:space="preserve">
связь, аренда каналов и       TNS-plus, Казинформтелеком, Кателко </w:t>
      </w:r>
      <w:r>
        <w:br/>
      </w:r>
      <w:r>
        <w:rPr>
          <w:rFonts w:ascii="Times New Roman"/>
          <w:b w:val="false"/>
          <w:i w:val="false"/>
          <w:color w:val="000000"/>
          <w:sz w:val="28"/>
        </w:rPr>
        <w:t xml:space="preserve">
услуги выделенных сетей </w:t>
      </w:r>
      <w:r>
        <w:br/>
      </w:r>
      <w:r>
        <w:rPr>
          <w:rFonts w:ascii="Times New Roman"/>
          <w:b w:val="false"/>
          <w:i w:val="false"/>
          <w:color w:val="000000"/>
          <w:sz w:val="28"/>
        </w:rPr>
        <w:t xml:space="preserve">
спутниковой связи </w:t>
      </w:r>
    </w:p>
    <w:p>
      <w:pPr>
        <w:spacing w:after="0"/>
        <w:ind w:left="0"/>
        <w:jc w:val="both"/>
      </w:pPr>
      <w:r>
        <w:rPr>
          <w:rFonts w:ascii="Times New Roman"/>
          <w:b w:val="false"/>
          <w:i w:val="false"/>
          <w:color w:val="000000"/>
          <w:sz w:val="28"/>
        </w:rPr>
        <w:t xml:space="preserve">Передача данных и аренда      Нурсат, ASTEL, KazTransCom, </w:t>
      </w:r>
      <w:r>
        <w:br/>
      </w:r>
      <w:r>
        <w:rPr>
          <w:rFonts w:ascii="Times New Roman"/>
          <w:b w:val="false"/>
          <w:i w:val="false"/>
          <w:color w:val="000000"/>
          <w:sz w:val="28"/>
        </w:rPr>
        <w:t xml:space="preserve">
каналов                       TNS-plus, Кателко, Казинформтелеком, </w:t>
      </w:r>
      <w:r>
        <w:br/>
      </w:r>
      <w:r>
        <w:rPr>
          <w:rFonts w:ascii="Times New Roman"/>
          <w:b w:val="false"/>
          <w:i w:val="false"/>
          <w:color w:val="000000"/>
          <w:sz w:val="28"/>
        </w:rPr>
        <w:t xml:space="preserve">
                              Golden Telecom, DUCAT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Потребителями услуг АО "Казахтелеком" являются юридические и физические лица. Юридические лица, занимающие в структуре потребителей 11%, генерируют 45% доходов АО "Казахтелеком". Физические лица, составляющие 89% в структуре потребителей, формируют 55% дохода. </w:t>
      </w:r>
    </w:p>
    <w:bookmarkStart w:name="z7" w:id="6"/>
    <w:p>
      <w:pPr>
        <w:spacing w:after="0"/>
        <w:ind w:left="0"/>
        <w:jc w:val="left"/>
      </w:pPr>
      <w:r>
        <w:rPr>
          <w:rFonts w:ascii="Times New Roman"/>
          <w:b/>
          <w:i w:val="false"/>
          <w:color w:val="000000"/>
        </w:rPr>
        <w:t xml:space="preserve"> 
3. Анализ производственно-финансовой деятельности </w:t>
      </w:r>
      <w:r>
        <w:br/>
      </w:r>
      <w:r>
        <w:rPr>
          <w:rFonts w:ascii="Times New Roman"/>
          <w:b/>
          <w:i w:val="false"/>
          <w:color w:val="000000"/>
        </w:rPr>
        <w:t xml:space="preserve">
за 2001-2003 годы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1. Итоги 2001 года </w:t>
      </w:r>
    </w:p>
    <w:bookmarkEnd w:id="7"/>
    <w:p>
      <w:pPr>
        <w:spacing w:after="0"/>
        <w:ind w:left="0"/>
        <w:jc w:val="both"/>
      </w:pPr>
      <w:r>
        <w:rPr>
          <w:rFonts w:ascii="Times New Roman"/>
          <w:b w:val="false"/>
          <w:i w:val="false"/>
          <w:color w:val="000000"/>
          <w:sz w:val="28"/>
        </w:rPr>
        <w:t xml:space="preserve">      Для АО "Казахтелеком" 2001 год был отмечен высокими производственными и финансовыми показателями. Так, доходы от основной деятельности составили 45,9 млрд.тенге и по сравнению с 2000 годом увеличились на 19%. Проводимые АО "Казахтелеком" работы по расширению и обновлению сети телекоммуникаций, общее оживление экономики страны, целенаправленная тарифная политика привели к увеличению объемов оказываемых услуг. </w:t>
      </w:r>
      <w:r>
        <w:br/>
      </w:r>
      <w:r>
        <w:rPr>
          <w:rFonts w:ascii="Times New Roman"/>
          <w:b w:val="false"/>
          <w:i w:val="false"/>
          <w:color w:val="000000"/>
          <w:sz w:val="28"/>
        </w:rPr>
        <w:t xml:space="preserve">
      По междугородным, международным разговорам рост к 2000 году составил 30% за счет перевыполнения плана по объему трафика. По местной сети отмечено увеличение доходов за счет прироста основных телефонных аппаратов (далее - ОТА) и новых установок. Необходимо отметить значительный рост по новым видам услуг - реализация смарт-карт, услуги сети передачи данных, доходы по сети Kulan, аренда IPLC - их продажи выросли в сумме на 88%. </w:t>
      </w:r>
      <w:r>
        <w:br/>
      </w:r>
      <w:r>
        <w:rPr>
          <w:rFonts w:ascii="Times New Roman"/>
          <w:b w:val="false"/>
          <w:i w:val="false"/>
          <w:color w:val="000000"/>
          <w:sz w:val="28"/>
        </w:rPr>
        <w:t xml:space="preserve">
      Расходы операционной деятельности составили в сумме 34,1 млрд.тенге, в том числе по производственной себестоимости - 26,8 млрд.тенге (рост на 6,6%). При этом расходы периода были снижены на 15% по сравнению с 2000 годом и составили 7,3 млрд.тенге при 8,1 млрд.тенге по плану. </w:t>
      </w:r>
      <w:r>
        <w:br/>
      </w:r>
      <w:r>
        <w:rPr>
          <w:rFonts w:ascii="Times New Roman"/>
          <w:b w:val="false"/>
          <w:i w:val="false"/>
          <w:color w:val="000000"/>
          <w:sz w:val="28"/>
        </w:rPr>
        <w:t xml:space="preserve">
      Чистый доход составил 8,6 млрд.тенге, превысив уровень 2000 года в 3 раза. На годовом общем собрании акционеров 15 мая 2002 года принято решение о выплате дивидендов на простые акции по итогам 2001 года в размере 20% от чистого дохода. Доход на 1 акцию составил 155,97 тенге. </w:t>
      </w:r>
      <w:r>
        <w:br/>
      </w:r>
      <w:r>
        <w:rPr>
          <w:rFonts w:ascii="Times New Roman"/>
          <w:b w:val="false"/>
          <w:i w:val="false"/>
          <w:color w:val="000000"/>
          <w:sz w:val="28"/>
        </w:rPr>
        <w:t xml:space="preserve">
      Междугородный, международный телефонный трафик в 2001 году на 30% превзошел уровень прошлого года и составил 1101 млн. минут. </w:t>
      </w:r>
      <w:r>
        <w:br/>
      </w:r>
      <w:r>
        <w:rPr>
          <w:rFonts w:ascii="Times New Roman"/>
          <w:b w:val="false"/>
          <w:i w:val="false"/>
          <w:color w:val="000000"/>
          <w:sz w:val="28"/>
        </w:rPr>
        <w:t xml:space="preserve">
      Дальнейшее развитие сетей передачи данных (доступ к сети Интернет, электронная почта, передача факсимильных и голосовых сообщений, телеконференции, передача данных и передача любой информации, предоставляемой в цифровом виде) и большой спрос на данный вид услуг отразились на росте времени занятия каналов по сети Интернет, которое составило 204,8 млн.мин. с увеличением по сравнению с 2000 годом на 89%. </w:t>
      </w:r>
      <w:r>
        <w:br/>
      </w:r>
      <w:r>
        <w:rPr>
          <w:rFonts w:ascii="Times New Roman"/>
          <w:b w:val="false"/>
          <w:i w:val="false"/>
          <w:color w:val="000000"/>
          <w:sz w:val="28"/>
        </w:rPr>
        <w:t xml:space="preserve">
      Принципиальным достижением в модернизации и развитии сети связи стало завершение строительства двух основных сегментов Западной волоконно-оптической магистрали. </w:t>
      </w:r>
      <w:r>
        <w:br/>
      </w:r>
      <w:r>
        <w:rPr>
          <w:rFonts w:ascii="Times New Roman"/>
          <w:b w:val="false"/>
          <w:i w:val="false"/>
          <w:color w:val="000000"/>
          <w:sz w:val="28"/>
        </w:rPr>
        <w:t xml:space="preserve">
      В рамках продолжения строительства Национальной Информационной Супермагистрали (далее - НИСМ) выполнены проектно-изыскательские работы и разработаны рабочие чертежи Восточной ветки НИСМ. </w:t>
      </w:r>
      <w:r>
        <w:br/>
      </w:r>
      <w:r>
        <w:rPr>
          <w:rFonts w:ascii="Times New Roman"/>
          <w:b w:val="false"/>
          <w:i w:val="false"/>
          <w:color w:val="000000"/>
          <w:sz w:val="28"/>
        </w:rPr>
        <w:t xml:space="preserve">
      Одним из важных этапов в развитии и модернизации сети телекоммуникаций Казахстана стал ввод в эксплуатацию второго Международного центра коммутации (далее - МЦК) на 6572 порта в Астане. </w:t>
      </w:r>
      <w:r>
        <w:br/>
      </w:r>
      <w:r>
        <w:rPr>
          <w:rFonts w:ascii="Times New Roman"/>
          <w:b w:val="false"/>
          <w:i w:val="false"/>
          <w:color w:val="000000"/>
          <w:sz w:val="28"/>
        </w:rPr>
        <w:t xml:space="preserve">
      В 2001 году были продолжены работы по цифровизации местной сети. Смонтировано оборудование в областных центрах и городах областного подчинения общей емкостью 186 тыс.номеров. Кроме того, в райцентрах Акмолинской, Атырауской, Актюбинской, Восточно- Казахстанской, Западно-Казахстанской, Костанайской, Павлодарской, Северо-Казахстанской, Южно-Казахстанской, Кызылординской областей установлено цифровое оборудование общей емкостью 32 тыс.номеров. </w:t>
      </w:r>
      <w:r>
        <w:br/>
      </w:r>
      <w:r>
        <w:rPr>
          <w:rFonts w:ascii="Times New Roman"/>
          <w:b w:val="false"/>
          <w:i w:val="false"/>
          <w:color w:val="000000"/>
          <w:sz w:val="28"/>
        </w:rPr>
        <w:t>
      Проводилась работа по повсеместному внедрению повременного учета в соответствии с планом-графиком,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26 июня 2001 года N 873 "О внедрении системы повременного учета стоимости местных телефонных соединений на сетях телекоммуникаций Республики Казахстан". </w:t>
      </w:r>
      <w:r>
        <w:br/>
      </w:r>
      <w:r>
        <w:rPr>
          <w:rFonts w:ascii="Times New Roman"/>
          <w:b w:val="false"/>
          <w:i w:val="false"/>
          <w:color w:val="000000"/>
          <w:sz w:val="28"/>
        </w:rPr>
        <w:t xml:space="preserve">
      Производилось дооборудование аналоговой сети аппаратурой повременного учета, в городах, где СПУС внедрен в 2001 году, работает аппаратура фирм "Микронет" и "ELSIS". </w:t>
      </w:r>
      <w:r>
        <w:br/>
      </w:r>
      <w:r>
        <w:rPr>
          <w:rFonts w:ascii="Times New Roman"/>
          <w:b w:val="false"/>
          <w:i w:val="false"/>
          <w:color w:val="000000"/>
          <w:sz w:val="28"/>
        </w:rPr>
        <w:t xml:space="preserve">
      В 2001 г. введены в эксплуатацию городские кольца SDH в Павлодаре, Шымкенте, Караганде, Атырау, Костанае и Усть-Каменогорске. </w:t>
      </w:r>
      <w:r>
        <w:br/>
      </w:r>
      <w:r>
        <w:rPr>
          <w:rFonts w:ascii="Times New Roman"/>
          <w:b w:val="false"/>
          <w:i w:val="false"/>
          <w:color w:val="000000"/>
          <w:sz w:val="28"/>
        </w:rPr>
        <w:t xml:space="preserve">
      Таким образом, в 11 областных городах Казахстана цифровые транспортные сети не только повысили качество межстанционных связей, но и позволили организовать передачу всех видов информации, в том числе передачу данных, видеоинформации и других мультимедийных услуг. </w:t>
      </w:r>
      <w:r>
        <w:br/>
      </w:r>
      <w:r>
        <w:rPr>
          <w:rFonts w:ascii="Times New Roman"/>
          <w:b w:val="false"/>
          <w:i w:val="false"/>
          <w:color w:val="000000"/>
          <w:sz w:val="28"/>
        </w:rPr>
        <w:t xml:space="preserve">
      В 2001 году начато строительство сети абонентского мультисервисного доступа и проекта создания интеллектуальной сети АО "Казахтелеком".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2. Итоги 2002 года </w:t>
      </w:r>
    </w:p>
    <w:bookmarkEnd w:id="8"/>
    <w:p>
      <w:pPr>
        <w:spacing w:after="0"/>
        <w:ind w:left="0"/>
        <w:jc w:val="both"/>
      </w:pPr>
      <w:r>
        <w:rPr>
          <w:rFonts w:ascii="Times New Roman"/>
          <w:b w:val="false"/>
          <w:i w:val="false"/>
          <w:color w:val="000000"/>
          <w:sz w:val="28"/>
        </w:rPr>
        <w:t xml:space="preserve">      В 2002 году произошло укрепление положительной тенденции по динамичному развитию АО "Казахтелеком". Перевыполнены многие запланированные производственные и финансовые показатели. </w:t>
      </w:r>
      <w:r>
        <w:br/>
      </w:r>
      <w:r>
        <w:rPr>
          <w:rFonts w:ascii="Times New Roman"/>
          <w:b w:val="false"/>
          <w:i w:val="false"/>
          <w:color w:val="000000"/>
          <w:sz w:val="28"/>
        </w:rPr>
        <w:t xml:space="preserve">
      2002 год отмечен началом строительства Восточной ветки НИСМ. Длина трассы составляет 2400 км. В ВОЛС будут включены 6 областных центров и 29 городов областного подчинения. Строительство Восточной ветки позволит организовать транснациональный транзит и связать цифровыми потоками МЦК двух городов - Астаны и Алматы (север и юг страны). Это крайне важно для организации стабильной работы национальной сети телекоммуникаций и международной связи. </w:t>
      </w:r>
      <w:r>
        <w:br/>
      </w:r>
      <w:r>
        <w:rPr>
          <w:rFonts w:ascii="Times New Roman"/>
          <w:b w:val="false"/>
          <w:i w:val="false"/>
          <w:color w:val="000000"/>
          <w:sz w:val="28"/>
        </w:rPr>
        <w:t xml:space="preserve">
      Были продолжены работы по модернизации местной сети. </w:t>
      </w:r>
      <w:r>
        <w:br/>
      </w:r>
      <w:r>
        <w:rPr>
          <w:rFonts w:ascii="Times New Roman"/>
          <w:b w:val="false"/>
          <w:i w:val="false"/>
          <w:color w:val="000000"/>
          <w:sz w:val="28"/>
        </w:rPr>
        <w:t xml:space="preserve">
      Установлены цифровые автоматические телефонные станции (далее - АТС) в областных центрах и городах областного подчинения общей емкостью 134223 номеров. Введены в опытную эксплуатацию цифровые АТС на городских телефонных станциях (далее - ГТС) на 67147 номеров. Запущены в эксплуатацию цифровые АТС на городских телефонных станциях на 39564 номеров, на зоновой сети - 27512 номеров.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номеров </w:t>
      </w:r>
      <w:r>
        <w:br/>
      </w:r>
      <w:r>
        <w:rPr>
          <w:rFonts w:ascii="Times New Roman"/>
          <w:b w:val="false"/>
          <w:i w:val="false"/>
          <w:color w:val="000000"/>
          <w:sz w:val="28"/>
        </w:rPr>
        <w:t xml:space="preserve">
------------------------------------------------------------------- </w:t>
      </w:r>
      <w:r>
        <w:br/>
      </w:r>
      <w:r>
        <w:rPr>
          <w:rFonts w:ascii="Times New Roman"/>
          <w:b w:val="false"/>
          <w:i w:val="false"/>
          <w:color w:val="000000"/>
          <w:sz w:val="28"/>
        </w:rPr>
        <w:t xml:space="preserve">
Общая монтированная емкость                        2 398 359 </w:t>
      </w:r>
      <w:r>
        <w:br/>
      </w:r>
      <w:r>
        <w:rPr>
          <w:rFonts w:ascii="Times New Roman"/>
          <w:b w:val="false"/>
          <w:i w:val="false"/>
          <w:color w:val="000000"/>
          <w:sz w:val="28"/>
        </w:rPr>
        <w:t xml:space="preserve">
в том числе цифровых                               1 055 145 </w:t>
      </w:r>
      <w:r>
        <w:br/>
      </w:r>
      <w:r>
        <w:rPr>
          <w:rFonts w:ascii="Times New Roman"/>
          <w:b w:val="false"/>
          <w:i w:val="false"/>
          <w:color w:val="000000"/>
          <w:sz w:val="28"/>
        </w:rPr>
        <w:t xml:space="preserve">
Монтированная емкость ГТС                          1 927 557 </w:t>
      </w:r>
      <w:r>
        <w:br/>
      </w:r>
      <w:r>
        <w:rPr>
          <w:rFonts w:ascii="Times New Roman"/>
          <w:b w:val="false"/>
          <w:i w:val="false"/>
          <w:color w:val="000000"/>
          <w:sz w:val="28"/>
        </w:rPr>
        <w:t xml:space="preserve">
в том числе цифровых                                 995 985 </w:t>
      </w:r>
      <w:r>
        <w:br/>
      </w:r>
      <w:r>
        <w:rPr>
          <w:rFonts w:ascii="Times New Roman"/>
          <w:b w:val="false"/>
          <w:i w:val="false"/>
          <w:color w:val="000000"/>
          <w:sz w:val="28"/>
        </w:rPr>
        <w:t xml:space="preserve">
Монтированная емкость сельских телефонных </w:t>
      </w:r>
      <w:r>
        <w:br/>
      </w:r>
      <w:r>
        <w:rPr>
          <w:rFonts w:ascii="Times New Roman"/>
          <w:b w:val="false"/>
          <w:i w:val="false"/>
          <w:color w:val="000000"/>
          <w:sz w:val="28"/>
        </w:rPr>
        <w:t xml:space="preserve">
станций (далее - СТС)                                470 802 </w:t>
      </w:r>
      <w:r>
        <w:br/>
      </w:r>
      <w:r>
        <w:rPr>
          <w:rFonts w:ascii="Times New Roman"/>
          <w:b w:val="false"/>
          <w:i w:val="false"/>
          <w:color w:val="000000"/>
          <w:sz w:val="28"/>
        </w:rPr>
        <w:t xml:space="preserve">
в том числе цифровых                                  59 160 </w:t>
      </w:r>
      <w:r>
        <w:br/>
      </w:r>
      <w:r>
        <w:rPr>
          <w:rFonts w:ascii="Times New Roman"/>
          <w:b w:val="false"/>
          <w:i w:val="false"/>
          <w:color w:val="000000"/>
          <w:sz w:val="28"/>
        </w:rPr>
        <w:t xml:space="preserve">
Общая задействованная емкость                      2 093 770 </w:t>
      </w:r>
      <w:r>
        <w:br/>
      </w:r>
      <w:r>
        <w:rPr>
          <w:rFonts w:ascii="Times New Roman"/>
          <w:b w:val="false"/>
          <w:i w:val="false"/>
          <w:color w:val="000000"/>
          <w:sz w:val="28"/>
        </w:rPr>
        <w:t xml:space="preserve">
в том числе цифровых                                 949 562 </w:t>
      </w:r>
      <w:r>
        <w:br/>
      </w:r>
      <w:r>
        <w:rPr>
          <w:rFonts w:ascii="Times New Roman"/>
          <w:b w:val="false"/>
          <w:i w:val="false"/>
          <w:color w:val="000000"/>
          <w:sz w:val="28"/>
        </w:rPr>
        <w:t xml:space="preserve">
Задействованная емкость ГТС                        1 728 225 </w:t>
      </w:r>
      <w:r>
        <w:br/>
      </w:r>
      <w:r>
        <w:rPr>
          <w:rFonts w:ascii="Times New Roman"/>
          <w:b w:val="false"/>
          <w:i w:val="false"/>
          <w:color w:val="000000"/>
          <w:sz w:val="28"/>
        </w:rPr>
        <w:t xml:space="preserve">
в том числе цифровых                                 896 433 </w:t>
      </w:r>
      <w:r>
        <w:br/>
      </w:r>
      <w:r>
        <w:rPr>
          <w:rFonts w:ascii="Times New Roman"/>
          <w:b w:val="false"/>
          <w:i w:val="false"/>
          <w:color w:val="000000"/>
          <w:sz w:val="28"/>
        </w:rPr>
        <w:t xml:space="preserve">
Задействованная емкость СТС                          365 545 </w:t>
      </w:r>
      <w:r>
        <w:br/>
      </w:r>
      <w:r>
        <w:rPr>
          <w:rFonts w:ascii="Times New Roman"/>
          <w:b w:val="false"/>
          <w:i w:val="false"/>
          <w:color w:val="000000"/>
          <w:sz w:val="28"/>
        </w:rPr>
        <w:t xml:space="preserve">
в том числе цифровых                                  53 129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Число ОТА на 1 января 2003 года составило 2 081 858 номеров (6,8% прироста по сравнению с 2001г.), в том числе по ГТС - 1 716 879 номеров (5,5% прироста), по СТС - </w:t>
      </w:r>
      <w:r>
        <w:br/>
      </w:r>
      <w:r>
        <w:rPr>
          <w:rFonts w:ascii="Times New Roman"/>
          <w:b w:val="false"/>
          <w:i w:val="false"/>
          <w:color w:val="000000"/>
          <w:sz w:val="28"/>
        </w:rPr>
        <w:t xml:space="preserve">
364 979 номера (12,9% прироста). </w:t>
      </w:r>
      <w:r>
        <w:br/>
      </w:r>
      <w:r>
        <w:rPr>
          <w:rFonts w:ascii="Times New Roman"/>
          <w:b w:val="false"/>
          <w:i w:val="false"/>
          <w:color w:val="000000"/>
          <w:sz w:val="28"/>
        </w:rPr>
        <w:t xml:space="preserve">
      Телефонная плотность по Республике Казахстан составила 14 номеров на 100 жителей, в том числе по ГТС - 20,5 номеров и по СТС - 5,6 номеров. </w:t>
      </w:r>
      <w:r>
        <w:br/>
      </w:r>
      <w:r>
        <w:rPr>
          <w:rFonts w:ascii="Times New Roman"/>
          <w:b w:val="false"/>
          <w:i w:val="false"/>
          <w:color w:val="000000"/>
          <w:sz w:val="28"/>
        </w:rPr>
        <w:t xml:space="preserve">
      В 2002 году модернизировано 56 сельских АТС путем замены координатных станций на цифровые типа М-200 с расширением линейного хозяйства. Таким образом, общее количество цифровых станций на селе увеличилось в 2 раза по сравнению с прошлым годом. </w:t>
      </w:r>
      <w:r>
        <w:br/>
      </w:r>
      <w:r>
        <w:rPr>
          <w:rFonts w:ascii="Times New Roman"/>
          <w:b w:val="false"/>
          <w:i w:val="false"/>
          <w:color w:val="000000"/>
          <w:sz w:val="28"/>
        </w:rPr>
        <w:t xml:space="preserve">
      Путем дооборудования средствами малой модернизации (АПУС-АОН, электронные РСЛО и регистры) дополнительно обеспечен выход на междугородную сеть абонентов 351 сельской АТС типа АТСК-50/200. </w:t>
      </w:r>
      <w:r>
        <w:br/>
      </w:r>
      <w:r>
        <w:rPr>
          <w:rFonts w:ascii="Times New Roman"/>
          <w:b w:val="false"/>
          <w:i w:val="false"/>
          <w:color w:val="000000"/>
          <w:sz w:val="28"/>
        </w:rPr>
        <w:t xml:space="preserve">
      Было продолжено строительство спутниковой сети связи для сельских и труднодоступных районов по технологии ДАМА. За 2002 год смонтировано 30 станций ДАМА. Общая емкость спутниковой сети на 1 января 2003 года составила 230 станций, из них в удаленных сельских пунктах - 195. </w:t>
      </w:r>
      <w:r>
        <w:br/>
      </w:r>
      <w:r>
        <w:rPr>
          <w:rFonts w:ascii="Times New Roman"/>
          <w:b w:val="false"/>
          <w:i w:val="false"/>
          <w:color w:val="000000"/>
          <w:sz w:val="28"/>
        </w:rPr>
        <w:t xml:space="preserve">
      В 2002 году АО "Казахтелеком" были продолжены работы по повсеместному внедрению повременного учета. Принято в опытную эксплуатацию оборудование повременного учета аналоговых АТС в городах Тараз, Усть-Каменогорск, Уральск, Павлодар, Актау, Петропавловск, Атырау, Костанай и Кокшетау. </w:t>
      </w:r>
      <w:r>
        <w:br/>
      </w:r>
      <w:r>
        <w:rPr>
          <w:rFonts w:ascii="Times New Roman"/>
          <w:b w:val="false"/>
          <w:i w:val="false"/>
          <w:color w:val="000000"/>
          <w:sz w:val="28"/>
        </w:rPr>
        <w:t xml:space="preserve">
      За 2002 год доходы от реализации продукции начислены в сумме 56804,4 млн. тенге или 105,6% к плану. Сверх плана получено 3 027,6 млн. тенге, с ростом к 2001 году на 23,8%. План доходов обеспечен в основном по всем видам услуг телекоммуникаций с ростом к предыдущему году. </w:t>
      </w:r>
      <w:r>
        <w:br/>
      </w:r>
      <w:r>
        <w:rPr>
          <w:rFonts w:ascii="Times New Roman"/>
          <w:b w:val="false"/>
          <w:i w:val="false"/>
          <w:color w:val="000000"/>
          <w:sz w:val="28"/>
        </w:rPr>
        <w:t xml:space="preserve">
      Наибольшую долю в структуре доходов занимает междугородная международная телефонная связь - 63%. По данному виду услуг перевыполнение плана обеспечено на 7,5% или на 2 493,6 млн. тенге, с ростом к 2001 году на 24,7%. </w:t>
      </w:r>
      <w:r>
        <w:br/>
      </w:r>
      <w:r>
        <w:rPr>
          <w:rFonts w:ascii="Times New Roman"/>
          <w:b w:val="false"/>
          <w:i w:val="false"/>
          <w:color w:val="000000"/>
          <w:sz w:val="28"/>
        </w:rPr>
        <w:t xml:space="preserve">
      По местной телефонной связи объем доходов от предоставленных услуг увеличился против плана на 473,2 млн. тенге (104,5%), за счет перевыполнения планов по приросту абонентов сети в 1,8 раза, установкам телефонов на 33,1 %. Рост доходов к 2001 году составил 111,3%. </w:t>
      </w:r>
      <w:r>
        <w:br/>
      </w:r>
      <w:r>
        <w:rPr>
          <w:rFonts w:ascii="Times New Roman"/>
          <w:b w:val="false"/>
          <w:i w:val="false"/>
          <w:color w:val="000000"/>
          <w:sz w:val="28"/>
        </w:rPr>
        <w:t xml:space="preserve">
      За 2002 год начислено расходов операционной деятельности в сумме 43 951,4 млн. тенге, что выше плана на 5,2%. </w:t>
      </w:r>
      <w:r>
        <w:br/>
      </w:r>
      <w:r>
        <w:rPr>
          <w:rFonts w:ascii="Times New Roman"/>
          <w:b w:val="false"/>
          <w:i w:val="false"/>
          <w:color w:val="000000"/>
          <w:sz w:val="28"/>
        </w:rPr>
        <w:t xml:space="preserve">
      Доход от основной деятельности начислен в целом по АО "Казахтелеком" в сумме </w:t>
      </w:r>
      <w:r>
        <w:br/>
      </w:r>
      <w:r>
        <w:rPr>
          <w:rFonts w:ascii="Times New Roman"/>
          <w:b w:val="false"/>
          <w:i w:val="false"/>
          <w:color w:val="000000"/>
          <w:sz w:val="28"/>
        </w:rPr>
        <w:t xml:space="preserve">
12 852,9 млн. тенге с ростом к 2001 году на 9,3%. </w:t>
      </w:r>
      <w:r>
        <w:br/>
      </w:r>
      <w:r>
        <w:rPr>
          <w:rFonts w:ascii="Times New Roman"/>
          <w:b w:val="false"/>
          <w:i w:val="false"/>
          <w:color w:val="000000"/>
          <w:sz w:val="28"/>
        </w:rPr>
        <w:t xml:space="preserve">
      Чистый доход получен в сумме 12 147,2 млн. тенге, с ростом к 2001 году на 40,6% и на 40,9% выше плана. </w:t>
      </w:r>
      <w:r>
        <w:br/>
      </w:r>
      <w:r>
        <w:rPr>
          <w:rFonts w:ascii="Times New Roman"/>
          <w:b w:val="false"/>
          <w:i w:val="false"/>
          <w:color w:val="000000"/>
          <w:sz w:val="28"/>
        </w:rPr>
        <w:t xml:space="preserve">
      Доходы на 1 работающего возросли на 19,1% и составили 1 764,5 тыс.тенге. </w:t>
      </w:r>
      <w:r>
        <w:br/>
      </w:r>
      <w:r>
        <w:rPr>
          <w:rFonts w:ascii="Times New Roman"/>
          <w:b w:val="false"/>
          <w:i w:val="false"/>
          <w:color w:val="000000"/>
          <w:sz w:val="28"/>
        </w:rPr>
        <w:t xml:space="preserve">
      Среднесписочная численность работающих за 2002 год составила 32193 человек и увеличилась к 2001 году на 3,3%. </w:t>
      </w:r>
      <w:r>
        <w:br/>
      </w:r>
      <w:r>
        <w:rPr>
          <w:rFonts w:ascii="Times New Roman"/>
          <w:b w:val="false"/>
          <w:i w:val="false"/>
          <w:color w:val="000000"/>
          <w:sz w:val="28"/>
        </w:rPr>
        <w:t xml:space="preserve">
      Увеличение среднесписочной численности связано с реализацией программы по восстановлению сельской связи и расширением производства (в частности, техническое обслуживание линейно-кабельного хозяйства, ввод в эксплуатацию Западной ВОЛС, расширение центров продаж). </w:t>
      </w:r>
      <w:r>
        <w:br/>
      </w:r>
      <w:r>
        <w:rPr>
          <w:rFonts w:ascii="Times New Roman"/>
          <w:b w:val="false"/>
          <w:i w:val="false"/>
          <w:color w:val="000000"/>
          <w:sz w:val="28"/>
        </w:rPr>
        <w:t xml:space="preserve">
      Повышения тарифов на основные регулируемые услуги не производилось. </w:t>
      </w:r>
      <w:r>
        <w:br/>
      </w:r>
      <w:r>
        <w:rPr>
          <w:rFonts w:ascii="Times New Roman"/>
          <w:b w:val="false"/>
          <w:i w:val="false"/>
          <w:color w:val="000000"/>
          <w:sz w:val="28"/>
        </w:rPr>
        <w:t xml:space="preserve">
      За 2002 год уплачено в государственный бюджет Республики Казахстан 13194,5 млн.тенге в виде налогов и других платежей в бюджет, в том числе корпоративный подоходный налог составил 2924,9 млн.тенге, социальный налог - 2455,1 млн.тенге, НДС - 3830,1 млн.тенге, НДС на товары, ввозимые на территорию Республики Казахстан - 1947,4 млн.тенге. Кроме того, в 2002 году были внесены в бюджет дивиденды на госпакет акций в размере 946,5 млн.тенге по итогам деятельности за 2001 год.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3. Итоги 2003 года </w:t>
      </w:r>
    </w:p>
    <w:bookmarkEnd w:id="9"/>
    <w:p>
      <w:pPr>
        <w:spacing w:after="0"/>
        <w:ind w:left="0"/>
        <w:jc w:val="both"/>
      </w:pPr>
      <w:r>
        <w:rPr>
          <w:rFonts w:ascii="Times New Roman"/>
          <w:b w:val="false"/>
          <w:i w:val="false"/>
          <w:color w:val="000000"/>
          <w:sz w:val="28"/>
        </w:rPr>
        <w:t xml:space="preserve">      Прирост ОТА составляет 146,4 тыс. телефонов, в том числе 44,2 тыс. телефонов в сельской местности, количество установленных ОТА - 191,8 тыс. телефонов, в том числе 59,2 тыс. телефонов в сельской местности. За счет собственных средств АО "Казахтелеком" телефонизировано 536 ранее нетелефонизированных населенных пунктов. </w:t>
      </w:r>
      <w:r>
        <w:br/>
      </w:r>
      <w:r>
        <w:rPr>
          <w:rFonts w:ascii="Times New Roman"/>
          <w:b w:val="false"/>
          <w:i w:val="false"/>
          <w:color w:val="000000"/>
          <w:sz w:val="28"/>
        </w:rPr>
        <w:t xml:space="preserve">
      Количество ОТА к концу 2003 года составило 2 228 тыс.единиц. </w:t>
      </w:r>
      <w:r>
        <w:br/>
      </w:r>
      <w:r>
        <w:rPr>
          <w:rFonts w:ascii="Times New Roman"/>
          <w:b w:val="false"/>
          <w:i w:val="false"/>
          <w:color w:val="000000"/>
          <w:sz w:val="28"/>
        </w:rPr>
        <w:t xml:space="preserve">
      Сеть универсальных таксофонов, работающих на смарт-картах, расширена на 642 единицы. </w:t>
      </w:r>
      <w:r>
        <w:br/>
      </w:r>
      <w:r>
        <w:rPr>
          <w:rFonts w:ascii="Times New Roman"/>
          <w:b w:val="false"/>
          <w:i w:val="false"/>
          <w:color w:val="000000"/>
          <w:sz w:val="28"/>
        </w:rPr>
        <w:t xml:space="preserve">
      За 2003 год междугородный, международный телефонный трафик составил 1545,5 млн. минут, в том числе по направлениям: Республика Казахстан - 1418,5 млн.минут (включая трафик к операторам сотовой связи 271,3 млн.минут), по государствам СНГ - 113,9 млн.минут, по странам дальнего зарубежья - 13 млн.минут. </w:t>
      </w:r>
      <w:r>
        <w:br/>
      </w:r>
      <w:r>
        <w:rPr>
          <w:rFonts w:ascii="Times New Roman"/>
          <w:b w:val="false"/>
          <w:i w:val="false"/>
          <w:color w:val="000000"/>
          <w:sz w:val="28"/>
        </w:rPr>
        <w:t xml:space="preserve">
      Телеграфный трафик за 2003 год составил 532 тыс. единиц. </w:t>
      </w:r>
      <w:r>
        <w:br/>
      </w:r>
      <w:r>
        <w:rPr>
          <w:rFonts w:ascii="Times New Roman"/>
          <w:b w:val="false"/>
          <w:i w:val="false"/>
          <w:color w:val="000000"/>
          <w:sz w:val="28"/>
        </w:rPr>
        <w:t xml:space="preserve">
      Доходы от основной деятельности составили 65 880,6 млн. тенге, в том числе доходы от услуг междугородной, международной связи - 41086,3 млн.тенге, доходы от услуг местной связи - 11 731,5 млн.тенге, доходы от услуг сети передачи данных - 2 667 млн.тенге. </w:t>
      </w:r>
      <w:r>
        <w:br/>
      </w:r>
      <w:r>
        <w:rPr>
          <w:rFonts w:ascii="Times New Roman"/>
          <w:b w:val="false"/>
          <w:i w:val="false"/>
          <w:color w:val="000000"/>
          <w:sz w:val="28"/>
        </w:rPr>
        <w:t xml:space="preserve">
      Расходы операционной деятельности составили в сумме 49610,8 млн. тенге, в т.ч. по производственной себестоимости - 37 940,7 млн. тенге. </w:t>
      </w:r>
      <w:r>
        <w:br/>
      </w:r>
      <w:r>
        <w:rPr>
          <w:rFonts w:ascii="Times New Roman"/>
          <w:b w:val="false"/>
          <w:i w:val="false"/>
          <w:color w:val="000000"/>
          <w:sz w:val="28"/>
        </w:rPr>
        <w:t>
 </w:t>
      </w:r>
      <w:r>
        <w:br/>
      </w:r>
      <w:r>
        <w:rPr>
          <w:rFonts w:ascii="Times New Roman"/>
          <w:b w:val="false"/>
          <w:i w:val="false"/>
          <w:color w:val="000000"/>
          <w:sz w:val="28"/>
        </w:rPr>
        <w:t xml:space="preserve">
            Структура себестоимости выглядит следующим образом: </w:t>
      </w:r>
      <w:r>
        <w:br/>
      </w:r>
      <w:r>
        <w:rPr>
          <w:rFonts w:ascii="Times New Roman"/>
          <w:b w:val="false"/>
          <w:i w:val="false"/>
          <w:color w:val="000000"/>
          <w:sz w:val="28"/>
        </w:rPr>
        <w:t>
 </w:t>
      </w:r>
      <w:r>
        <w:br/>
      </w:r>
      <w:r>
        <w:rPr>
          <w:rFonts w:ascii="Times New Roman"/>
          <w:b w:val="false"/>
          <w:i w:val="false"/>
          <w:color w:val="000000"/>
          <w:sz w:val="28"/>
        </w:rPr>
        <w:t xml:space="preserve">
                                                        (млн.тенге)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Себестоимость всего                        37940,7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Материалы                                   2755,9 </w:t>
      </w:r>
      <w:r>
        <w:br/>
      </w:r>
      <w:r>
        <w:rPr>
          <w:rFonts w:ascii="Times New Roman"/>
          <w:b w:val="false"/>
          <w:i w:val="false"/>
          <w:color w:val="000000"/>
          <w:sz w:val="28"/>
        </w:rPr>
        <w:t xml:space="preserve">
    Расходы по труду                           12058,7 </w:t>
      </w:r>
      <w:r>
        <w:br/>
      </w:r>
      <w:r>
        <w:rPr>
          <w:rFonts w:ascii="Times New Roman"/>
          <w:b w:val="false"/>
          <w:i w:val="false"/>
          <w:color w:val="000000"/>
          <w:sz w:val="28"/>
        </w:rPr>
        <w:t xml:space="preserve">
    Накладные затраты                          23126,1 </w:t>
      </w:r>
      <w:r>
        <w:br/>
      </w:r>
      <w:r>
        <w:rPr>
          <w:rFonts w:ascii="Times New Roman"/>
          <w:b w:val="false"/>
          <w:i w:val="false"/>
          <w:color w:val="000000"/>
          <w:sz w:val="28"/>
        </w:rPr>
        <w:t xml:space="preserve">
------------------------------------------------------------------ </w:t>
      </w:r>
      <w:r>
        <w:br/>
      </w:r>
      <w:r>
        <w:rPr>
          <w:rFonts w:ascii="Times New Roman"/>
          <w:b w:val="false"/>
          <w:i w:val="false"/>
          <w:color w:val="000000"/>
          <w:sz w:val="28"/>
        </w:rPr>
        <w:t xml:space="preserve">
      Расходы периода составили в сумме 11 670,1 млн. тенге, в том числе общие и административные расходы - 9 318,4 млн. тенге. </w:t>
      </w:r>
      <w:r>
        <w:br/>
      </w:r>
      <w:r>
        <w:rPr>
          <w:rFonts w:ascii="Times New Roman"/>
          <w:b w:val="false"/>
          <w:i w:val="false"/>
          <w:color w:val="000000"/>
          <w:sz w:val="28"/>
        </w:rPr>
        <w:t xml:space="preserve">
      Валовый доход составил 27 939,9 млн. тенге, с ростом к 2002 году на 18,8%. </w:t>
      </w:r>
      <w:r>
        <w:br/>
      </w:r>
      <w:r>
        <w:rPr>
          <w:rFonts w:ascii="Times New Roman"/>
          <w:b w:val="false"/>
          <w:i w:val="false"/>
          <w:color w:val="000000"/>
          <w:sz w:val="28"/>
        </w:rPr>
        <w:t xml:space="preserve">
      Размер чистого дохода составил 17827,3 млн. тенге, уровень чистого дохода к доходам основной деятельности достиг 27%. </w:t>
      </w:r>
      <w:r>
        <w:br/>
      </w:r>
      <w:r>
        <w:rPr>
          <w:rFonts w:ascii="Times New Roman"/>
          <w:b w:val="false"/>
          <w:i w:val="false"/>
          <w:color w:val="000000"/>
          <w:sz w:val="28"/>
        </w:rPr>
        <w:t xml:space="preserve">
      Выполнение прогнозов по доходам обеспечено в результате реализации обширной инвестиционной программы, объем которой составил 19088 млн.тенге. Финансирование программы обеспечено за счет внешних займов (10247 млн.тенге) и путем использования собственных средств (8840 млн.тенге). Инвестиции направлены на модернизацию и развитие местной сети телекоммуникаций, окончание строительства Восточной ВОЛС, развитие сети передачи данных с увеличением общей емкости внешнего канала на Интернет до 68 Мбит/с и другие проекты. </w:t>
      </w:r>
      <w:r>
        <w:br/>
      </w:r>
      <w:r>
        <w:rPr>
          <w:rFonts w:ascii="Times New Roman"/>
          <w:b w:val="false"/>
          <w:i w:val="false"/>
          <w:color w:val="000000"/>
          <w:sz w:val="28"/>
        </w:rPr>
        <w:t xml:space="preserve">
      Осуществлялось строительство цифровых радиорелейных линий Жезказган - Жаркент, Атырау - Уральск. В 2003 году проведены работы по подготовке к проектированию Северной ВОЛС. </w:t>
      </w:r>
      <w:r>
        <w:br/>
      </w:r>
      <w:r>
        <w:rPr>
          <w:rFonts w:ascii="Times New Roman"/>
          <w:b w:val="false"/>
          <w:i w:val="false"/>
          <w:color w:val="000000"/>
          <w:sz w:val="28"/>
        </w:rPr>
        <w:t xml:space="preserve">
      В 2003 году произведена замена 140 сельских аналоговых станций на цифровые АТС. Цифровизация внутрирайонных соединительных линий охватила 116 сельских населенных пунктов. Установлены 30 станций ДАМА в удаленных, труднодоступных районах. </w:t>
      </w:r>
      <w:r>
        <w:br/>
      </w:r>
      <w:r>
        <w:rPr>
          <w:rFonts w:ascii="Times New Roman"/>
          <w:b w:val="false"/>
          <w:i w:val="false"/>
          <w:color w:val="000000"/>
          <w:sz w:val="28"/>
        </w:rPr>
        <w:t xml:space="preserve">
      В соответствии с решением общего собрания акционеров АО "Казахтелеком", состоявшегося 16 мая 2003 года, размер дивидендов по итогам 2002 года по простым акциям составил 3,24 млрд.тенге, в том числе на государственный пакет акций - 1,8 млрд. тенге. Таким образом, размер дивидендов на одну простую акцию составил 296,63 тенге. </w:t>
      </w:r>
      <w:r>
        <w:br/>
      </w:r>
      <w:r>
        <w:rPr>
          <w:rFonts w:ascii="Times New Roman"/>
          <w:b w:val="false"/>
          <w:i w:val="false"/>
          <w:color w:val="000000"/>
          <w:sz w:val="28"/>
        </w:rPr>
        <w:t xml:space="preserve">
      Размер налогов, уплаченных в государственный бюджет в 2003 году, составил 15,57 млрд.тенге: НДС - 6,28 млрд.тенге, корпоративного подоходного налога - 3,92 млрд.тенге, социального налога - 2,82 млрд.тенге, налогов на транспорт, землю, имущество - 0,62 млрд.тенге, подоходного налога у источника выплаты - 1,43 млрд.тенге. </w:t>
      </w:r>
      <w:r>
        <w:br/>
      </w:r>
      <w:r>
        <w:rPr>
          <w:rFonts w:ascii="Times New Roman"/>
          <w:b w:val="false"/>
          <w:i w:val="false"/>
          <w:color w:val="000000"/>
          <w:sz w:val="28"/>
        </w:rPr>
        <w:t xml:space="preserve">
      В целях оказания помощи пострадавшим от землетрясения в Жамбылской области АО "Казахтелеком" перечислено 25 млн.тенге. На восстановление объектов телекоммуникаций, разрушенных в результате землетрясения, выделены средства в объеме 141 млн.тенге. Ведется строительство разрушенных зданий АТС и установка новых цифровых станций в поселке Кызылшаруа и на станции Луговая, осуществляется строительство нового линейно-кабельного хозяйства, в том числе соединительной линии волоконно-оптической связи на участке "ст. Луговая - Кулан". В райцентре Кулан производится капитальный ремонт здания АТС. </w:t>
      </w:r>
    </w:p>
    <w:bookmarkStart w:name="z11" w:id="10"/>
    <w:p>
      <w:pPr>
        <w:spacing w:after="0"/>
        <w:ind w:left="0"/>
        <w:jc w:val="left"/>
      </w:pPr>
      <w:r>
        <w:rPr>
          <w:rFonts w:ascii="Times New Roman"/>
          <w:b/>
          <w:i w:val="false"/>
          <w:color w:val="000000"/>
        </w:rPr>
        <w:t xml:space="preserve"> 
4. План развития на 2004-2006 годы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 Цели и задачи </w:t>
      </w:r>
    </w:p>
    <w:bookmarkEnd w:id="11"/>
    <w:p>
      <w:pPr>
        <w:spacing w:after="0"/>
        <w:ind w:left="0"/>
        <w:jc w:val="both"/>
      </w:pPr>
      <w:r>
        <w:rPr>
          <w:rFonts w:ascii="Times New Roman"/>
          <w:b w:val="false"/>
          <w:i w:val="false"/>
          <w:color w:val="000000"/>
          <w:sz w:val="28"/>
        </w:rPr>
        <w:t xml:space="preserve">      Благоприятные макроэкономические факторы, характеризующиеся подъемом экономики, оживлением деловой активности, повышением доходов населения, формируют повышенный спрос на услуги телекоммуникаций и предполагают динамичное развитие рынка телекоммуникаций в прогнозируемом периоде. </w:t>
      </w:r>
      <w:r>
        <w:br/>
      </w:r>
      <w:r>
        <w:rPr>
          <w:rFonts w:ascii="Times New Roman"/>
          <w:b w:val="false"/>
          <w:i w:val="false"/>
          <w:color w:val="000000"/>
          <w:sz w:val="28"/>
        </w:rPr>
        <w:t xml:space="preserve">
      В соответствии с поручением Президента Республики Казахстан Н.А. Назарбаева от 17 марта 2004 года N 1297 и поручением Премьер-министра Республики Казахстан Д.К. Ахметова от 9 апреля 2004 года N 17-52/1881 и в связи с планами Правительства Республики Казахстан по проведению конкурса на лицензию стандарта DCS-1800 в планируемом периоде предполагается получение лицензии на мобильную связь. В 2006 году будет рассмотрена возможность осуществления приватизации АО "Казахтелеком". </w:t>
      </w:r>
      <w:r>
        <w:br/>
      </w:r>
      <w:r>
        <w:rPr>
          <w:rFonts w:ascii="Times New Roman"/>
          <w:b w:val="false"/>
          <w:i w:val="false"/>
          <w:color w:val="000000"/>
          <w:sz w:val="28"/>
        </w:rPr>
        <w:t xml:space="preserve">
      В целях эффективного и успешного функционирования в условиях конкурентного рынка АО "Казахтелеком" должно стать полностью бизнес-ориентированной компанией. Для этого необходимо освоить новые рентабельные виды бизнеса, активизировать работу в высокодоходных сегментах и увеличивать свою долю на рынке массовых услуг. </w:t>
      </w:r>
      <w:r>
        <w:br/>
      </w:r>
      <w:r>
        <w:rPr>
          <w:rFonts w:ascii="Times New Roman"/>
          <w:b w:val="false"/>
          <w:i w:val="false"/>
          <w:color w:val="000000"/>
          <w:sz w:val="28"/>
        </w:rPr>
        <w:t xml:space="preserve">
      Потеря доходов при либерализации должна быть компенсирована ростом доходов на новых рынках и ребалансированием тарифов. В планируемом периоде предполагается создание сети сотовой связи АО "Казахтелеком". Участие на рынке операторов сотовой связи является стратегической задачей для АО "Казахтелеком". Это повысит капитализацию компании, усилит присутствие государства на перспективном и стратегически важном рынке сотовой связи, позволит с наименьшими затратами решить ряд проблем сельской связи, предоставит более качественную и дешевую сотовую связь населению. Получение лицензии и реализация проекта будут производиться в соответствии с законодательством Республики Казахстан. </w:t>
      </w:r>
      <w:r>
        <w:br/>
      </w:r>
      <w:r>
        <w:rPr>
          <w:rFonts w:ascii="Times New Roman"/>
          <w:b w:val="false"/>
          <w:i w:val="false"/>
          <w:color w:val="000000"/>
          <w:sz w:val="28"/>
        </w:rPr>
        <w:t xml:space="preserve">
      В результате произойдет рост капитализации АО "Казахтелеком" с повышением рыночной стоимости при будущей приватизации. </w:t>
      </w:r>
      <w:r>
        <w:br/>
      </w:r>
      <w:r>
        <w:rPr>
          <w:rFonts w:ascii="Times New Roman"/>
          <w:b w:val="false"/>
          <w:i w:val="false"/>
          <w:color w:val="000000"/>
          <w:sz w:val="28"/>
        </w:rPr>
        <w:t xml:space="preserve">
      Целями работы АО "Казахтелеком" на планируемый период являются: </w:t>
      </w:r>
      <w:r>
        <w:br/>
      </w:r>
      <w:r>
        <w:rPr>
          <w:rFonts w:ascii="Times New Roman"/>
          <w:b w:val="false"/>
          <w:i w:val="false"/>
          <w:color w:val="000000"/>
          <w:sz w:val="28"/>
        </w:rPr>
        <w:t xml:space="preserve">
      удовлетворение потребности общества и органов государственного управления в получении всех видов телекоммуникационных услуг; </w:t>
      </w:r>
      <w:r>
        <w:br/>
      </w:r>
      <w:r>
        <w:rPr>
          <w:rFonts w:ascii="Times New Roman"/>
          <w:b w:val="false"/>
          <w:i w:val="false"/>
          <w:color w:val="000000"/>
          <w:sz w:val="28"/>
        </w:rPr>
        <w:t xml:space="preserve">
      устойчивый долгосрочный рост рыночной стоимости. </w:t>
      </w:r>
      <w:r>
        <w:br/>
      </w:r>
      <w:r>
        <w:rPr>
          <w:rFonts w:ascii="Times New Roman"/>
          <w:b w:val="false"/>
          <w:i w:val="false"/>
          <w:color w:val="000000"/>
          <w:sz w:val="28"/>
        </w:rPr>
        <w:t xml:space="preserve">
      Задачи АО "Казахтелеком" на предстоящий период: </w:t>
      </w:r>
      <w:r>
        <w:br/>
      </w:r>
      <w:r>
        <w:rPr>
          <w:rFonts w:ascii="Times New Roman"/>
          <w:b w:val="false"/>
          <w:i w:val="false"/>
          <w:color w:val="000000"/>
          <w:sz w:val="28"/>
        </w:rPr>
        <w:t xml:space="preserve">
      укрепление своих позиций на рынке; </w:t>
      </w:r>
      <w:r>
        <w:br/>
      </w:r>
      <w:r>
        <w:rPr>
          <w:rFonts w:ascii="Times New Roman"/>
          <w:b w:val="false"/>
          <w:i w:val="false"/>
          <w:color w:val="000000"/>
          <w:sz w:val="28"/>
        </w:rPr>
        <w:t xml:space="preserve">
      формирование бизнес-ориентированной внутренней и внешней политики; </w:t>
      </w:r>
      <w:r>
        <w:br/>
      </w:r>
      <w:r>
        <w:rPr>
          <w:rFonts w:ascii="Times New Roman"/>
          <w:b w:val="false"/>
          <w:i w:val="false"/>
          <w:color w:val="000000"/>
          <w:sz w:val="28"/>
        </w:rPr>
        <w:t xml:space="preserve">
      формирование конкурентоспособной и современной телекоммуникационной инфраструктуры. </w:t>
      </w:r>
      <w:r>
        <w:br/>
      </w:r>
      <w:r>
        <w:rPr>
          <w:rFonts w:ascii="Times New Roman"/>
          <w:b w:val="false"/>
          <w:i w:val="false"/>
          <w:color w:val="000000"/>
          <w:sz w:val="28"/>
        </w:rPr>
        <w:t xml:space="preserve">
      В 2004 году стратегической задачей будет преобразование в бизнес-ориентированную компанию для удержания рыночных позиций в условиях полностью конкурентного рынка.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2. Выбор путей достижения поставленных задач </w:t>
      </w:r>
    </w:p>
    <w:bookmarkEnd w:id="12"/>
    <w:p>
      <w:pPr>
        <w:spacing w:after="0"/>
        <w:ind w:left="0"/>
        <w:jc w:val="both"/>
      </w:pPr>
      <w:r>
        <w:rPr>
          <w:rFonts w:ascii="Times New Roman"/>
          <w:b w:val="false"/>
          <w:i w:val="false"/>
          <w:color w:val="000000"/>
          <w:sz w:val="28"/>
        </w:rPr>
        <w:t xml:space="preserve">      Для достижения поставленных задач АО "Казахтелеком" выбирает следующие стратегические направления: </w:t>
      </w:r>
      <w:r>
        <w:br/>
      </w:r>
      <w:r>
        <w:rPr>
          <w:rFonts w:ascii="Times New Roman"/>
          <w:b w:val="false"/>
          <w:i w:val="false"/>
          <w:color w:val="000000"/>
          <w:sz w:val="28"/>
        </w:rPr>
        <w:t xml:space="preserve">
      завершение формирования современной телекоммуникационной инфраструктуры; </w:t>
      </w:r>
      <w:r>
        <w:br/>
      </w:r>
      <w:r>
        <w:rPr>
          <w:rFonts w:ascii="Times New Roman"/>
          <w:b w:val="false"/>
          <w:i w:val="false"/>
          <w:color w:val="000000"/>
          <w:sz w:val="28"/>
        </w:rPr>
        <w:t xml:space="preserve">
      активизация бизнеса в высокодоходных сегментах; </w:t>
      </w:r>
      <w:r>
        <w:br/>
      </w:r>
      <w:r>
        <w:rPr>
          <w:rFonts w:ascii="Times New Roman"/>
          <w:b w:val="false"/>
          <w:i w:val="false"/>
          <w:color w:val="000000"/>
          <w:sz w:val="28"/>
        </w:rPr>
        <w:t xml:space="preserve">
      повышение качества услуг и обслуживания клиентов. </w:t>
      </w:r>
      <w:r>
        <w:br/>
      </w:r>
      <w:r>
        <w:rPr>
          <w:rFonts w:ascii="Times New Roman"/>
          <w:b w:val="false"/>
          <w:i w:val="false"/>
          <w:color w:val="000000"/>
          <w:sz w:val="28"/>
        </w:rPr>
        <w:t xml:space="preserve">
      К 2007 году будет закончено строительство НИСМ, предполагается обеспечить уровень цифровизации местных сетей до 60% монтированной емкости. Необходимо продолжить работы по модернизации и развитию местных сетей телекоммуникаций на базе современного цифрового оборудования, оптимизации сети и ее эксплуатации. АО "Казахтелеком" в предстоящей деятельности будет придавать приоритетное значение расширению спектра предоставляемых услуг телекоммуникаций на основе использования передовых технологий. </w:t>
      </w:r>
      <w:r>
        <w:br/>
      </w:r>
      <w:r>
        <w:rPr>
          <w:rFonts w:ascii="Times New Roman"/>
          <w:b w:val="false"/>
          <w:i w:val="false"/>
          <w:color w:val="000000"/>
          <w:sz w:val="28"/>
        </w:rPr>
        <w:t xml:space="preserve">
      Структура бизнеса должна измениться в сторону увеличения доли на сегменте высокорентабельных клиентов и видов деятельности. Важнейшими стратегическими направлениями является становление АО "Казахтелеком" как оператора сотовой связи, крупного транснационального оператора транзитного трафика Европа-Китай. Перспективным является дальнейшее расширение услуг передачи данных для массового рынка. </w:t>
      </w:r>
      <w:r>
        <w:br/>
      </w:r>
      <w:r>
        <w:rPr>
          <w:rFonts w:ascii="Times New Roman"/>
          <w:b w:val="false"/>
          <w:i w:val="false"/>
          <w:color w:val="000000"/>
          <w:sz w:val="28"/>
        </w:rPr>
        <w:t xml:space="preserve">
      Укрепление лидирующей позиции АО "Казахтелеком" на телекоммуникационном рынке будет основано на значительном улучшении системы продаж, повышении качества предоставляемого потребителям сервиса.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3. Динамика развития производства продукции (работ, услуг) </w:t>
      </w:r>
      <w:r>
        <w:br/>
      </w:r>
      <w:r>
        <w:rPr>
          <w:rFonts w:ascii="Times New Roman"/>
          <w:b w:val="false"/>
          <w:i w:val="false"/>
          <w:color w:val="000000"/>
          <w:sz w:val="28"/>
        </w:rPr>
        <w:t>
 </w:t>
      </w:r>
      <w:r>
        <w:br/>
      </w:r>
      <w:r>
        <w:rPr>
          <w:rFonts w:ascii="Times New Roman"/>
          <w:b w:val="false"/>
          <w:i w:val="false"/>
          <w:color w:val="000000"/>
          <w:sz w:val="28"/>
        </w:rPr>
        <w:t xml:space="preserve">
        Усилия АО "Казахтелеком" в прогнозируемом периоде будут направлены на построение современной сети телекоммуникаций, функционирующей и развивающейся на основе единой технической и организационной идеологии, обеспечивающей высококачественный внутренний и международный информационный обмен, мощную базу для развития всех видов услуг телекоммуникаций. </w:t>
      </w:r>
      <w:r>
        <w:br/>
      </w:r>
      <w:r>
        <w:rPr>
          <w:rFonts w:ascii="Times New Roman"/>
          <w:b w:val="false"/>
          <w:i w:val="false"/>
          <w:color w:val="000000"/>
          <w:sz w:val="28"/>
        </w:rPr>
        <w:t xml:space="preserve">
      По прогнозу, капитальные вложения в 2004 году составят 25,2 млрд.тенге, в 2005 году - 22,1 млрд.тенге, в 2006 году - 21,7 млрд.тенге. Указанные средства будут направлены на дальнейшее развитие сети телекоммуникаций, удовлетворение растущих потребностей населения и развивающейся экономики в услугах связи. </w:t>
      </w:r>
      <w:r>
        <w:br/>
      </w:r>
      <w:r>
        <w:rPr>
          <w:rFonts w:ascii="Times New Roman"/>
          <w:b w:val="false"/>
          <w:i w:val="false"/>
          <w:color w:val="000000"/>
          <w:sz w:val="28"/>
        </w:rPr>
        <w:t xml:space="preserve">
      Количество основных телефонных аппаратов в 2006 году возрастет по сравнению с 2003 годом на 8% и составит 2,4 млн.единиц. Междугородный, международный телефонный трафик составит 1,8 млрд. минут.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2004 прогноз | 2005 прогноз | 2006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Наличие ОТА - всего, </w:t>
      </w:r>
      <w:r>
        <w:br/>
      </w:r>
      <w:r>
        <w:rPr>
          <w:rFonts w:ascii="Times New Roman"/>
          <w:b w:val="false"/>
          <w:i w:val="false"/>
          <w:color w:val="000000"/>
          <w:sz w:val="28"/>
        </w:rPr>
        <w:t xml:space="preserve">
тыс.единиц                  2362           2386          2409 </w:t>
      </w:r>
    </w:p>
    <w:bookmarkEnd w:id="13"/>
    <w:p>
      <w:pPr>
        <w:spacing w:after="0"/>
        <w:ind w:left="0"/>
        <w:jc w:val="both"/>
      </w:pPr>
      <w:r>
        <w:rPr>
          <w:rFonts w:ascii="Times New Roman"/>
          <w:b w:val="false"/>
          <w:i w:val="false"/>
          <w:color w:val="000000"/>
          <w:sz w:val="28"/>
        </w:rPr>
        <w:t xml:space="preserve">Междугородный, </w:t>
      </w:r>
      <w:r>
        <w:br/>
      </w:r>
      <w:r>
        <w:rPr>
          <w:rFonts w:ascii="Times New Roman"/>
          <w:b w:val="false"/>
          <w:i w:val="false"/>
          <w:color w:val="000000"/>
          <w:sz w:val="28"/>
        </w:rPr>
        <w:t xml:space="preserve">
международный </w:t>
      </w:r>
      <w:r>
        <w:br/>
      </w:r>
      <w:r>
        <w:rPr>
          <w:rFonts w:ascii="Times New Roman"/>
          <w:b w:val="false"/>
          <w:i w:val="false"/>
          <w:color w:val="000000"/>
          <w:sz w:val="28"/>
        </w:rPr>
        <w:t xml:space="preserve">
телефонный трафик - </w:t>
      </w:r>
      <w:r>
        <w:br/>
      </w:r>
      <w:r>
        <w:rPr>
          <w:rFonts w:ascii="Times New Roman"/>
          <w:b w:val="false"/>
          <w:i w:val="false"/>
          <w:color w:val="000000"/>
          <w:sz w:val="28"/>
        </w:rPr>
        <w:t xml:space="preserve">
всего, млн. мин.            1623           1704          1789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Себестоимость реализованной продукции (работ, услуг) в 2006 году составит по прогнозу 42,3 млрд.тенге с ростом на 12% к уровню 2003 года. </w:t>
      </w:r>
    </w:p>
    <w:p>
      <w:pPr>
        <w:spacing w:after="0"/>
        <w:ind w:left="0"/>
        <w:jc w:val="left"/>
      </w:pPr>
      <w:r>
        <w:rPr>
          <w:rFonts w:ascii="Times New Roman"/>
          <w:b/>
          <w:i w:val="false"/>
          <w:color w:val="000000"/>
        </w:rPr>
        <w:t xml:space="preserve"> Прогноз структуры себестоимости до 2006 года </w:t>
      </w:r>
    </w:p>
    <w:p>
      <w:pPr>
        <w:spacing w:after="0"/>
        <w:ind w:left="0"/>
        <w:jc w:val="both"/>
      </w:pPr>
      <w:r>
        <w:rPr>
          <w:rFonts w:ascii="Times New Roman"/>
          <w:b w:val="false"/>
          <w:i w:val="false"/>
          <w:color w:val="000000"/>
          <w:sz w:val="28"/>
        </w:rPr>
        <w:t xml:space="preserve">                                                    (млн.тенге)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2004 прогноз | 2005 прогноз | 2006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Себестоимость всего         39908          40073         42316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Материалы                    4133           4321          4808 </w:t>
      </w:r>
      <w:r>
        <w:br/>
      </w:r>
      <w:r>
        <w:rPr>
          <w:rFonts w:ascii="Times New Roman"/>
          <w:b w:val="false"/>
          <w:i w:val="false"/>
          <w:color w:val="000000"/>
          <w:sz w:val="28"/>
        </w:rPr>
        <w:t xml:space="preserve">
Расходы по труду            11972          11410         12103 </w:t>
      </w:r>
      <w:r>
        <w:br/>
      </w:r>
      <w:r>
        <w:rPr>
          <w:rFonts w:ascii="Times New Roman"/>
          <w:b w:val="false"/>
          <w:i w:val="false"/>
          <w:color w:val="000000"/>
          <w:sz w:val="28"/>
        </w:rPr>
        <w:t xml:space="preserve">
Накладные затраты           23803          24342         25405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Прогнозируется рост расходов на электроэнергию, топливо, кабель и запасные части, обусловленный как расширением сети телекоммуникаций, так и ростом цен внутренних и зарубежных производителей. Амортизационные отчисления будут увеличиваться, что связано с вводом значительного количества оборудования в процессе обновления и расширения сети. </w:t>
      </w:r>
      <w:r>
        <w:br/>
      </w:r>
      <w:r>
        <w:rPr>
          <w:rFonts w:ascii="Times New Roman"/>
          <w:b w:val="false"/>
          <w:i w:val="false"/>
          <w:color w:val="000000"/>
          <w:sz w:val="28"/>
        </w:rPr>
        <w:t xml:space="preserve">
      В АО "Казахтелеком" проводится целенаправленная социальная политика, осуществляемая в соответствии с Коллективным договором, заключенным между администрацией и трудовым коллективом. </w:t>
      </w:r>
      <w:r>
        <w:br/>
      </w:r>
      <w:r>
        <w:rPr>
          <w:rFonts w:ascii="Times New Roman"/>
          <w:b w:val="false"/>
          <w:i w:val="false"/>
          <w:color w:val="000000"/>
          <w:sz w:val="28"/>
        </w:rPr>
        <w:t xml:space="preserve">
      В Коллективном договоре АО "Казахтелеком" определены права и обязанности работодателя и работников, режим труда и отдыха, основные гарантии в оплате труда, социальная защита работников и пенсионеров, меры по охране труда, социальные гарантии и компенсации при утере полной или частичной трудоспособности работника. </w:t>
      </w:r>
      <w:r>
        <w:br/>
      </w:r>
      <w:r>
        <w:rPr>
          <w:rFonts w:ascii="Times New Roman"/>
          <w:b w:val="false"/>
          <w:i w:val="false"/>
          <w:color w:val="000000"/>
          <w:sz w:val="28"/>
        </w:rPr>
        <w:t xml:space="preserve">
      Цифровизация сети телекоммуникаций, внедрение новых видов оборудования, информационных технологий и программных продуктов требуют привлечения специалистов более высокой квалификации и соответствующей оплаты труда. </w:t>
      </w:r>
      <w:r>
        <w:br/>
      </w:r>
      <w:r>
        <w:rPr>
          <w:rFonts w:ascii="Times New Roman"/>
          <w:b w:val="false"/>
          <w:i w:val="false"/>
          <w:color w:val="000000"/>
          <w:sz w:val="28"/>
        </w:rPr>
        <w:t xml:space="preserve">
      В 1997 году Совет директоров принял решение, что АО "Казахтелеком" должно обучать на местах специалистов, проживающих в сельской местности. Расходы на обучение оплачиваются из централизованного фонда АО "Казахтелеком". На постоянной основе проводятся семинары, работники постоянно проходят курсы повышения квалификации. </w:t>
      </w:r>
      <w:r>
        <w:br/>
      </w:r>
      <w:r>
        <w:rPr>
          <w:rFonts w:ascii="Times New Roman"/>
          <w:b w:val="false"/>
          <w:i w:val="false"/>
          <w:color w:val="000000"/>
          <w:sz w:val="28"/>
        </w:rPr>
        <w:t xml:space="preserve">
      Деятельность АО "Казахтелеком" не наносит ущерба для окружающей среды. При строительстве линий связи проводится рекультивация земель и их восстановление. </w:t>
      </w:r>
      <w:r>
        <w:br/>
      </w:r>
      <w:r>
        <w:rPr>
          <w:rFonts w:ascii="Times New Roman"/>
          <w:b w:val="false"/>
          <w:i w:val="false"/>
          <w:color w:val="000000"/>
          <w:sz w:val="28"/>
        </w:rPr>
        <w:t>
      Работа по охране труда и технике безопасности проводится в соответствии с Законами Республики Казахстан от 10 декабря 1999 года </w:t>
      </w:r>
      <w:r>
        <w:rPr>
          <w:rFonts w:ascii="Times New Roman"/>
          <w:b w:val="false"/>
          <w:i w:val="false"/>
          <w:color w:val="000000"/>
          <w:sz w:val="28"/>
        </w:rPr>
        <w:t xml:space="preserve">"О труде в Республике Казахстан" </w:t>
      </w:r>
      <w:r>
        <w:rPr>
          <w:rFonts w:ascii="Times New Roman"/>
          <w:b w:val="false"/>
          <w:i w:val="false"/>
          <w:color w:val="000000"/>
          <w:sz w:val="28"/>
        </w:rPr>
        <w:t>, от 12 марта 2004 года </w:t>
      </w:r>
      <w:r>
        <w:rPr>
          <w:rFonts w:ascii="Times New Roman"/>
          <w:b w:val="false"/>
          <w:i w:val="false"/>
          <w:color w:val="000000"/>
          <w:sz w:val="28"/>
        </w:rPr>
        <w:t xml:space="preserve">"О безопасности и охране труда" </w:t>
      </w:r>
      <w:r>
        <w:rPr>
          <w:rFonts w:ascii="Times New Roman"/>
          <w:b w:val="false"/>
          <w:i w:val="false"/>
          <w:color w:val="000000"/>
          <w:sz w:val="28"/>
        </w:rPr>
        <w:t xml:space="preserve">, иными нормативными правовыми актами, Положением об организации работы по охране труда в АО "Казахтелеком". На основании вышеуказанных актов между администрацией АО "Казахтелеком" и профсоюзом работников связи Республики Казахстан заключен коллективный договор, условия которого обязательны для всех филиалов АО "Казахтелеком". </w:t>
      </w:r>
      <w:r>
        <w:br/>
      </w:r>
      <w:r>
        <w:rPr>
          <w:rFonts w:ascii="Times New Roman"/>
          <w:b w:val="false"/>
          <w:i w:val="false"/>
          <w:color w:val="000000"/>
          <w:sz w:val="28"/>
        </w:rPr>
        <w:t xml:space="preserve">
      В соответствии с коллективным договором на осуществление мероприятий по улучшению условий труда выделяются средства в размере не менее 30% от уровня установленной законодательством минимальной заработной платы на одного работника в год. Там же зафиксированы требования по внедрению новейших достижений науки и техники, замене физически и морально устаревшего оборудования, доведению до норм освещенности и температурного режима помещений. </w:t>
      </w:r>
      <w:r>
        <w:br/>
      </w:r>
      <w:r>
        <w:rPr>
          <w:rFonts w:ascii="Times New Roman"/>
          <w:b w:val="false"/>
          <w:i w:val="false"/>
          <w:color w:val="000000"/>
          <w:sz w:val="28"/>
        </w:rPr>
        <w:t xml:space="preserve">
      На цели охраны труда направляются средства по следующим статьям: </w:t>
      </w:r>
      <w:r>
        <w:br/>
      </w:r>
      <w:r>
        <w:rPr>
          <w:rFonts w:ascii="Times New Roman"/>
          <w:b w:val="false"/>
          <w:i w:val="false"/>
          <w:color w:val="000000"/>
          <w:sz w:val="28"/>
        </w:rPr>
        <w:t xml:space="preserve">
      приобретение спецодежды, спецобуви, средств индивидуальной защиты в соответствии с отраслевыми нормами бесплатной выдачи для соответствующих категорий работников телекоммуникаций; </w:t>
      </w:r>
      <w:r>
        <w:br/>
      </w:r>
      <w:r>
        <w:rPr>
          <w:rFonts w:ascii="Times New Roman"/>
          <w:b w:val="false"/>
          <w:i w:val="false"/>
          <w:color w:val="000000"/>
          <w:sz w:val="28"/>
        </w:rPr>
        <w:t xml:space="preserve">
      проведение аттестации рабочих мест в целях установления класса профессионального риска, льгот и компенсаций работникам, занятым на работах с вредными и опасными условиями труда; </w:t>
      </w:r>
      <w:r>
        <w:br/>
      </w:r>
      <w:r>
        <w:rPr>
          <w:rFonts w:ascii="Times New Roman"/>
          <w:b w:val="false"/>
          <w:i w:val="false"/>
          <w:color w:val="000000"/>
          <w:sz w:val="28"/>
        </w:rPr>
        <w:t xml:space="preserve">
      проведение обязательного медицинского осмотра работников, занятых во вредных и неблагоприятных условиях труда; </w:t>
      </w:r>
      <w:r>
        <w:br/>
      </w:r>
      <w:r>
        <w:rPr>
          <w:rFonts w:ascii="Times New Roman"/>
          <w:b w:val="false"/>
          <w:i w:val="false"/>
          <w:color w:val="000000"/>
          <w:sz w:val="28"/>
        </w:rPr>
        <w:t xml:space="preserve">
      специальное питание согласно законодательству Республики Казахстан; возмещение ущерба пострадавшим на производстве работникам на лечение, протезирование и т. д.; противопожарные мероприятия; приобретение нормативно-технической документации по охране труда.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4. Ценовая и тарифная политика </w:t>
      </w:r>
    </w:p>
    <w:bookmarkEnd w:id="14"/>
    <w:p>
      <w:pPr>
        <w:spacing w:after="0"/>
        <w:ind w:left="0"/>
        <w:jc w:val="both"/>
      </w:pPr>
      <w:r>
        <w:rPr>
          <w:rFonts w:ascii="Times New Roman"/>
          <w:b w:val="false"/>
          <w:i w:val="false"/>
          <w:color w:val="000000"/>
          <w:sz w:val="28"/>
        </w:rPr>
        <w:t xml:space="preserve">      Тарифная политика будет осуществляться в соответствии с законодательством Республики Казахстан. </w:t>
      </w:r>
      <w:r>
        <w:br/>
      </w:r>
      <w:r>
        <w:rPr>
          <w:rFonts w:ascii="Times New Roman"/>
          <w:b w:val="false"/>
          <w:i w:val="false"/>
          <w:color w:val="000000"/>
          <w:sz w:val="28"/>
        </w:rPr>
        <w:t xml:space="preserve">
      В прогнозируемом периоде предполагается устранение кросс-субсидирования нерентабельных услуг путем ребалансирования тарифов и постепенной замены на прозрачный и справедливый механизм равномерного распределения бремени по финансированию общедоступных услуг на всех участников рынка телекоммуникаций. </w:t>
      </w:r>
      <w:r>
        <w:br/>
      </w:r>
      <w:r>
        <w:rPr>
          <w:rFonts w:ascii="Times New Roman"/>
          <w:b w:val="false"/>
          <w:i w:val="false"/>
          <w:color w:val="000000"/>
          <w:sz w:val="28"/>
        </w:rPr>
        <w:t xml:space="preserve">
      Будет произведено внедрение раздельного учета доходов и расходов по видам услуг в соответствии с требованиями Концептуальных основ ведения раздельного учета доходов, затрат и задействованных активов операторами связи по видам услуг телекоммуникаций, регулируемых в соответствии с законодательством о естественных монополиях и антимонопольным законодательством, с одновременным внедрением механизма финансирования универсальных услуг. </w:t>
      </w:r>
      <w:r>
        <w:br/>
      </w:r>
      <w:r>
        <w:rPr>
          <w:rFonts w:ascii="Times New Roman"/>
          <w:b w:val="false"/>
          <w:i w:val="false"/>
          <w:color w:val="000000"/>
          <w:sz w:val="28"/>
        </w:rPr>
        <w:t xml:space="preserve">
      Будет произведено ребалансирование тарифов на регулируемые услуги телекоммуникаций. </w:t>
      </w:r>
      <w:r>
        <w:br/>
      </w:r>
      <w:r>
        <w:rPr>
          <w:rFonts w:ascii="Times New Roman"/>
          <w:b w:val="false"/>
          <w:i w:val="false"/>
          <w:color w:val="000000"/>
          <w:sz w:val="28"/>
        </w:rPr>
        <w:t xml:space="preserve">
      В соответствии с Протоколом совещания у Премьер-Министра Республики Казахстан Ахметова Д.К. от 20 августа 2003 года N 17-52/007-3 принято решение начать ребалансирование тарифов для физических лиц с 1 апреля 2004 года в течение полутора лет, для юридических лиц - с 2006 года. </w:t>
      </w:r>
      <w:r>
        <w:br/>
      </w:r>
      <w:r>
        <w:rPr>
          <w:rFonts w:ascii="Times New Roman"/>
          <w:b w:val="false"/>
          <w:i w:val="false"/>
          <w:color w:val="000000"/>
          <w:sz w:val="28"/>
        </w:rPr>
        <w:t xml:space="preserve">
      Тарифы на услуги, относящиеся к сфере естественной монополии, будут утверждаться уполномоченным органом в сфере регулирования и контроля субъектов естественной монополии в соответствии с законодательством Республики Казахстан. </w:t>
      </w:r>
      <w:r>
        <w:br/>
      </w:r>
      <w:r>
        <w:rPr>
          <w:rFonts w:ascii="Times New Roman"/>
          <w:b w:val="false"/>
          <w:i w:val="false"/>
          <w:color w:val="000000"/>
          <w:sz w:val="28"/>
        </w:rPr>
        <w:t xml:space="preserve">
      Ребалансирование и установление экономически обоснованных тарифов на услуги связи приведет к появлению конкуренции в секторах телекоммуникационного рынка, ранее непривлекательных для других операторов, что повысит насыщение, качество и разнообразие предоставляемых услуг. </w:t>
      </w:r>
    </w:p>
    <w:bookmarkStart w:name="z43" w:id="15"/>
    <w:p>
      <w:pPr>
        <w:spacing w:after="0"/>
        <w:ind w:left="0"/>
        <w:jc w:val="both"/>
      </w:pPr>
      <w:r>
        <w:rPr>
          <w:rFonts w:ascii="Times New Roman"/>
          <w:b w:val="false"/>
          <w:i w:val="false"/>
          <w:color w:val="000000"/>
          <w:sz w:val="28"/>
        </w:rPr>
        <w:t>
</w:t>
      </w:r>
      <w:r>
        <w:rPr>
          <w:rFonts w:ascii="Times New Roman"/>
          <w:b/>
          <w:i w:val="false"/>
          <w:color w:val="000000"/>
          <w:sz w:val="28"/>
        </w:rPr>
        <w:t xml:space="preserve">            5. Финансовые результаты и отношения с бюджетом </w:t>
      </w:r>
    </w:p>
    <w:bookmarkEnd w:id="15"/>
    <w:p>
      <w:pPr>
        <w:spacing w:after="0"/>
        <w:ind w:left="0"/>
        <w:jc w:val="both"/>
      </w:pPr>
      <w:r>
        <w:rPr>
          <w:rFonts w:ascii="Times New Roman"/>
          <w:b w:val="false"/>
          <w:i w:val="false"/>
          <w:color w:val="000000"/>
          <w:sz w:val="28"/>
        </w:rPr>
        <w:t>      В настоящее время параметры либерализации отрасли не определены, поэтому прогноз доходов осуществлен индикативно и будет уточнен по мере утверждения конкретных мероприятий Программы развития отрасли телекоммуникаций Республики Казахстан на 2003-2005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18 февраля 2003 года N 168 (далее - Программа). </w:t>
      </w:r>
      <w:r>
        <w:br/>
      </w:r>
      <w:r>
        <w:rPr>
          <w:rFonts w:ascii="Times New Roman"/>
          <w:b w:val="false"/>
          <w:i w:val="false"/>
          <w:color w:val="000000"/>
          <w:sz w:val="28"/>
        </w:rPr>
        <w:t xml:space="preserve">
      Доходы от основной деятельности по прогнозу в 2004 году составят 66,6 млрд.тенге, в 2005 году - 65,7 млрд.тенге, в 2006 году - 65,6 млрд.тенге. Предполагается, что в результате отмены эксклюзивного права АО "Казахтелеком" доходы междугородной, международной связи снизятся с 40,2 млрд.тенге в 2004 году до 36,9 млрд.тенге в 2006 году. В результате ребалансирования тарифов, доходы по местной связи возрастут с 12,9 млрд.тенге в 2004 году до 14,1 млрд.тенге в 2006 году. </w:t>
      </w:r>
      <w:r>
        <w:br/>
      </w:r>
      <w:r>
        <w:rPr>
          <w:rFonts w:ascii="Times New Roman"/>
          <w:b w:val="false"/>
          <w:i w:val="false"/>
          <w:color w:val="000000"/>
          <w:sz w:val="28"/>
        </w:rPr>
        <w:t xml:space="preserve">
      Снижение рентабельности с 21% в 2002 году до 18% в 2006 году вызвано изменениями внешних условий функционирования АО "Казахтелеком" в условиях либерализации отрасли телекоммуникаций. </w:t>
      </w:r>
      <w:r>
        <w:br/>
      </w:r>
      <w:r>
        <w:rPr>
          <w:rFonts w:ascii="Times New Roman"/>
          <w:b w:val="false"/>
          <w:i w:val="false"/>
          <w:color w:val="000000"/>
          <w:sz w:val="28"/>
        </w:rPr>
        <w:t xml:space="preserve">
      Чистый доход в 2004 году по прогнозу составит 12,8 млрд.тенге, в 2005 году - 12,4 млрд.тенге, в 2006 году - 11,9 млрд.тенге. </w:t>
      </w:r>
      <w:r>
        <w:br/>
      </w:r>
      <w:r>
        <w:rPr>
          <w:rFonts w:ascii="Times New Roman"/>
          <w:b w:val="false"/>
          <w:i w:val="false"/>
          <w:color w:val="000000"/>
          <w:sz w:val="28"/>
        </w:rPr>
        <w:t xml:space="preserve">
      Необходимо отметить, что реализация прогноза доходов будет достигнута в случае выполнения следующих условий: </w:t>
      </w:r>
      <w:r>
        <w:br/>
      </w:r>
      <w:r>
        <w:rPr>
          <w:rFonts w:ascii="Times New Roman"/>
          <w:b w:val="false"/>
          <w:i w:val="false"/>
          <w:color w:val="000000"/>
          <w:sz w:val="28"/>
        </w:rPr>
        <w:t xml:space="preserve">
      ребалансирование тарифов будет произведено в течение трех лет, начиная с 2004 года; </w:t>
      </w:r>
      <w:r>
        <w:br/>
      </w:r>
      <w:r>
        <w:rPr>
          <w:rFonts w:ascii="Times New Roman"/>
          <w:b w:val="false"/>
          <w:i w:val="false"/>
          <w:color w:val="000000"/>
          <w:sz w:val="28"/>
        </w:rPr>
        <w:t xml:space="preserve">
      динамика изменения тарифов будет происходить в соответствии с запланированными показателями; </w:t>
      </w:r>
      <w:r>
        <w:br/>
      </w:r>
      <w:r>
        <w:rPr>
          <w:rFonts w:ascii="Times New Roman"/>
          <w:b w:val="false"/>
          <w:i w:val="false"/>
          <w:color w:val="000000"/>
          <w:sz w:val="28"/>
        </w:rPr>
        <w:t xml:space="preserve">
      ежегодный размер дивидендов по акциям АО "Казахтелеком" не превысит 20% от чистого дохода, подлежащего распределению; </w:t>
      </w:r>
      <w:r>
        <w:br/>
      </w:r>
      <w:r>
        <w:rPr>
          <w:rFonts w:ascii="Times New Roman"/>
          <w:b w:val="false"/>
          <w:i w:val="false"/>
          <w:color w:val="000000"/>
          <w:sz w:val="28"/>
        </w:rPr>
        <w:t xml:space="preserve">
      сохранение роста экономики в целом. </w:t>
      </w:r>
      <w:r>
        <w:br/>
      </w:r>
      <w:r>
        <w:rPr>
          <w:rFonts w:ascii="Times New Roman"/>
          <w:b w:val="false"/>
          <w:i w:val="false"/>
          <w:color w:val="000000"/>
          <w:sz w:val="28"/>
        </w:rPr>
        <w:t xml:space="preserve">
      На годовом общем собрании акционеров 23 апреля 2004 года принято решение о выплате дивидендов по простым акциям по итогам 2003 года в размере 3438,5 млн.тенге, в том числе на государственный пакет акций - 1910,1 млн.тенге. Кроме того, решено из оставшегося чистого дохода дополнительно направить 500 миллионов тенге на развитие сельской связи. </w:t>
      </w:r>
      <w:r>
        <w:br/>
      </w:r>
      <w:r>
        <w:rPr>
          <w:rFonts w:ascii="Times New Roman"/>
          <w:b w:val="false"/>
          <w:i w:val="false"/>
          <w:color w:val="000000"/>
          <w:sz w:val="28"/>
        </w:rPr>
        <w:t xml:space="preserve">
      В 2005 году прогноз дивидендов по простым акциям составляет 2446,7 млн.тенге, в 2006 году - 2359,2 млн.тенге, в том числе по дивидендам на государственный пакет акций - 1359,1 млн.тенге, 1310,5 млн.тенге соответственно. Форма, порядок и размер выплаты дивидендов на простые акции будут устанавливаться в соответствии с законодательством. </w:t>
      </w:r>
      <w:r>
        <w:br/>
      </w: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20 августа 2003 года N 838 "О Плане мероприятий на 2004-2006 годы по реализации Государственной программы развития сельских территорий Республики Казахстан на 2004-2010 годы" на телефонизацию сельских населенных пунктов, в которых отсутствует телефонная связь, за счет средств республиканского бюджета или за счет реинвестирования дивидендов по простым акциям АО "Казахтелеком" в 2004 году будет направлено 940,2 млн.тенге, в 2005 году - 751,2 млн.тенге, в 2006 году - 540,1 млн.тенге. </w:t>
      </w:r>
      <w:r>
        <w:br/>
      </w:r>
      <w:r>
        <w:rPr>
          <w:rFonts w:ascii="Times New Roman"/>
          <w:b w:val="false"/>
          <w:i w:val="false"/>
          <w:color w:val="000000"/>
          <w:sz w:val="28"/>
        </w:rPr>
        <w:t xml:space="preserve">
      В 2004 году за счет средств республиканского бюджета предполагается выплата компенсации АО "Казахтелеком" в размере 2299,5 млн.тенге за отмену эксклюзивного права на предоставление услуг междугородной, международной связи. </w:t>
      </w:r>
      <w:r>
        <w:br/>
      </w:r>
      <w:r>
        <w:rPr>
          <w:rFonts w:ascii="Times New Roman"/>
          <w:b w:val="false"/>
          <w:i w:val="false"/>
          <w:color w:val="000000"/>
          <w:sz w:val="28"/>
        </w:rPr>
        <w:t>
 </w:t>
      </w:r>
    </w:p>
    <w:bookmarkStart w:name="z28" w:id="16"/>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объема налогов и других обязательных платежей в бюджет </w:t>
      </w:r>
      <w:r>
        <w:br/>
      </w:r>
      <w:r>
        <w:rPr>
          <w:rFonts w:ascii="Times New Roman"/>
          <w:b w:val="false"/>
          <w:i w:val="false"/>
          <w:color w:val="000000"/>
          <w:sz w:val="28"/>
        </w:rPr>
        <w:t>
</w:t>
      </w:r>
      <w:r>
        <w:rPr>
          <w:rFonts w:ascii="Times New Roman"/>
          <w:b/>
          <w:i w:val="false"/>
          <w:color w:val="000000"/>
          <w:sz w:val="28"/>
        </w:rPr>
        <w:t xml:space="preserve">                           в 2004 -2006 годах </w:t>
      </w:r>
    </w:p>
    <w:bookmarkEnd w:id="16"/>
    <w:p>
      <w:pPr>
        <w:spacing w:after="0"/>
        <w:ind w:left="0"/>
        <w:jc w:val="both"/>
      </w:pPr>
      <w:r>
        <w:rPr>
          <w:rFonts w:ascii="Times New Roman"/>
          <w:b w:val="false"/>
          <w:i w:val="false"/>
          <w:color w:val="000000"/>
          <w:sz w:val="28"/>
        </w:rPr>
        <w:t xml:space="preserve">                                                      (млрд.тенге)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2004 прогноз | 2005 прогноз | 2006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НДС                         6,1            6,0           6,1 </w:t>
      </w:r>
      <w:r>
        <w:br/>
      </w:r>
      <w:r>
        <w:rPr>
          <w:rFonts w:ascii="Times New Roman"/>
          <w:b w:val="false"/>
          <w:i w:val="false"/>
          <w:color w:val="000000"/>
          <w:sz w:val="28"/>
        </w:rPr>
        <w:t xml:space="preserve">
Социальный налог            2,4            2,5           2,5 </w:t>
      </w:r>
      <w:r>
        <w:br/>
      </w:r>
      <w:r>
        <w:rPr>
          <w:rFonts w:ascii="Times New Roman"/>
          <w:b w:val="false"/>
          <w:i w:val="false"/>
          <w:color w:val="000000"/>
          <w:sz w:val="28"/>
        </w:rPr>
        <w:t xml:space="preserve">
Корпоративный налог, </w:t>
      </w:r>
      <w:r>
        <w:br/>
      </w:r>
      <w:r>
        <w:rPr>
          <w:rFonts w:ascii="Times New Roman"/>
          <w:b w:val="false"/>
          <w:i w:val="false"/>
          <w:color w:val="000000"/>
          <w:sz w:val="28"/>
        </w:rPr>
        <w:t xml:space="preserve">
всего                       5,5            5,3           5,1 </w:t>
      </w:r>
      <w:r>
        <w:br/>
      </w:r>
      <w:r>
        <w:rPr>
          <w:rFonts w:ascii="Times New Roman"/>
          <w:b w:val="false"/>
          <w:i w:val="false"/>
          <w:color w:val="000000"/>
          <w:sz w:val="28"/>
        </w:rPr>
        <w:t xml:space="preserve">
корпоративный </w:t>
      </w:r>
      <w:r>
        <w:br/>
      </w:r>
      <w:r>
        <w:rPr>
          <w:rFonts w:ascii="Times New Roman"/>
          <w:b w:val="false"/>
          <w:i w:val="false"/>
          <w:color w:val="000000"/>
          <w:sz w:val="28"/>
        </w:rPr>
        <w:t xml:space="preserve">
подоходный налог            4,2            4,1           3,9 </w:t>
      </w:r>
      <w:r>
        <w:br/>
      </w:r>
      <w:r>
        <w:rPr>
          <w:rFonts w:ascii="Times New Roman"/>
          <w:b w:val="false"/>
          <w:i w:val="false"/>
          <w:color w:val="000000"/>
          <w:sz w:val="28"/>
        </w:rPr>
        <w:t xml:space="preserve">
отсроченный подоходный </w:t>
      </w:r>
      <w:r>
        <w:br/>
      </w:r>
      <w:r>
        <w:rPr>
          <w:rFonts w:ascii="Times New Roman"/>
          <w:b w:val="false"/>
          <w:i w:val="false"/>
          <w:color w:val="000000"/>
          <w:sz w:val="28"/>
        </w:rPr>
        <w:t xml:space="preserve">
налог                       1,3            1,2           1,2 </w:t>
      </w:r>
      <w:r>
        <w:br/>
      </w:r>
      <w:r>
        <w:rPr>
          <w:rFonts w:ascii="Times New Roman"/>
          <w:b w:val="false"/>
          <w:i w:val="false"/>
          <w:color w:val="000000"/>
          <w:sz w:val="28"/>
        </w:rPr>
        <w:t xml:space="preserve">
Налоги на имущество, </w:t>
      </w:r>
      <w:r>
        <w:br/>
      </w:r>
      <w:r>
        <w:rPr>
          <w:rFonts w:ascii="Times New Roman"/>
          <w:b w:val="false"/>
          <w:i w:val="false"/>
          <w:color w:val="000000"/>
          <w:sz w:val="28"/>
        </w:rPr>
        <w:t xml:space="preserve">
транспортные средства, </w:t>
      </w:r>
      <w:r>
        <w:br/>
      </w:r>
      <w:r>
        <w:rPr>
          <w:rFonts w:ascii="Times New Roman"/>
          <w:b w:val="false"/>
          <w:i w:val="false"/>
          <w:color w:val="000000"/>
          <w:sz w:val="28"/>
        </w:rPr>
        <w:t xml:space="preserve">
на землю                    0,8            0,8           0,8 </w:t>
      </w:r>
      <w:r>
        <w:br/>
      </w:r>
      <w:r>
        <w:rPr>
          <w:rFonts w:ascii="Times New Roman"/>
          <w:b w:val="false"/>
          <w:i w:val="false"/>
          <w:color w:val="000000"/>
          <w:sz w:val="28"/>
        </w:rPr>
        <w:t xml:space="preserve">
Подоходный налог </w:t>
      </w:r>
      <w:r>
        <w:br/>
      </w:r>
      <w:r>
        <w:rPr>
          <w:rFonts w:ascii="Times New Roman"/>
          <w:b w:val="false"/>
          <w:i w:val="false"/>
          <w:color w:val="000000"/>
          <w:sz w:val="28"/>
        </w:rPr>
        <w:t xml:space="preserve">
у источника выплаты         0,4            0,4           0,4 </w:t>
      </w:r>
      <w:r>
        <w:br/>
      </w:r>
      <w:r>
        <w:rPr>
          <w:rFonts w:ascii="Times New Roman"/>
          <w:b w:val="false"/>
          <w:i w:val="false"/>
          <w:color w:val="000000"/>
          <w:sz w:val="28"/>
        </w:rPr>
        <w:t xml:space="preserve">
Всего                      15,2           15,0          14,9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 2004 году предполагается в качестве налогов и других обязательных платежей в бюджет выплатить 15,2 млрд.тенге, в 2005 году - 15,0 млрд.тенге, в 2006 году - 14,9 млрд.тенге. </w:t>
      </w:r>
    </w:p>
    <w:bookmarkStart w:name="z17" w:id="17"/>
    <w:p>
      <w:pPr>
        <w:spacing w:after="0"/>
        <w:ind w:left="0"/>
        <w:jc w:val="left"/>
      </w:pPr>
      <w:r>
        <w:rPr>
          <w:rFonts w:ascii="Times New Roman"/>
          <w:b/>
          <w:i w:val="false"/>
          <w:color w:val="000000"/>
        </w:rPr>
        <w:t xml:space="preserve"> 
Раздел 2. Инвестиционный план развития национальной компании </w:t>
      </w:r>
    </w:p>
    <w:bookmarkEnd w:id="17"/>
    <w:bookmarkStart w:name="z18" w:id="18"/>
    <w:p>
      <w:pPr>
        <w:spacing w:after="0"/>
        <w:ind w:left="0"/>
        <w:jc w:val="left"/>
      </w:pPr>
      <w:r>
        <w:rPr>
          <w:rFonts w:ascii="Times New Roman"/>
          <w:b/>
          <w:i w:val="false"/>
          <w:color w:val="000000"/>
        </w:rPr>
        <w:t xml:space="preserve"> 
1. Инвестиционная политика и ее обоснование </w:t>
      </w:r>
    </w:p>
    <w:bookmarkEnd w:id="18"/>
    <w:p>
      <w:pPr>
        <w:spacing w:after="0"/>
        <w:ind w:left="0"/>
        <w:jc w:val="both"/>
      </w:pPr>
      <w:r>
        <w:rPr>
          <w:rFonts w:ascii="Times New Roman"/>
          <w:b w:val="false"/>
          <w:i w:val="false"/>
          <w:color w:val="000000"/>
          <w:sz w:val="28"/>
        </w:rPr>
        <w:t xml:space="preserve">      Инвестиционная политика АО "Казахтелеком" направлена на формирование современной телекоммуникационной инфраструктуры на базе новейших технологий ведущих мировых производителей средств связи и увеличение транзита информационных потоков через территорию Республики Казахстан. </w:t>
      </w:r>
      <w:r>
        <w:br/>
      </w:r>
      <w:r>
        <w:rPr>
          <w:rFonts w:ascii="Times New Roman"/>
          <w:b w:val="false"/>
          <w:i w:val="false"/>
          <w:color w:val="000000"/>
          <w:sz w:val="28"/>
        </w:rPr>
        <w:t xml:space="preserve">
      Инвестиционная политика АО "Казахтелеком" основана на следующих приоритетных направлениях модернизации и развития сети телекоммуникаций: </w:t>
      </w:r>
      <w:r>
        <w:br/>
      </w:r>
      <w:r>
        <w:rPr>
          <w:rFonts w:ascii="Times New Roman"/>
          <w:b w:val="false"/>
          <w:i w:val="false"/>
          <w:color w:val="000000"/>
          <w:sz w:val="28"/>
        </w:rPr>
        <w:t xml:space="preserve">
      продолжение строительства НИСМ; </w:t>
      </w:r>
      <w:r>
        <w:br/>
      </w:r>
      <w:r>
        <w:rPr>
          <w:rFonts w:ascii="Times New Roman"/>
          <w:b w:val="false"/>
          <w:i w:val="false"/>
          <w:color w:val="000000"/>
          <w:sz w:val="28"/>
        </w:rPr>
        <w:t xml:space="preserve">
      модернизация и развитие местной сети телекоммуникаций; </w:t>
      </w:r>
      <w:r>
        <w:br/>
      </w:r>
      <w:r>
        <w:rPr>
          <w:rFonts w:ascii="Times New Roman"/>
          <w:b w:val="false"/>
          <w:i w:val="false"/>
          <w:color w:val="000000"/>
          <w:sz w:val="28"/>
        </w:rPr>
        <w:t xml:space="preserve">
      развитие сети передачи данных; </w:t>
      </w:r>
      <w:r>
        <w:br/>
      </w:r>
      <w:r>
        <w:rPr>
          <w:rFonts w:ascii="Times New Roman"/>
          <w:b w:val="false"/>
          <w:i w:val="false"/>
          <w:color w:val="000000"/>
          <w:sz w:val="28"/>
        </w:rPr>
        <w:t xml:space="preserve">
      развитие коммерческих проектов. </w:t>
      </w:r>
      <w:r>
        <w:br/>
      </w:r>
      <w:r>
        <w:rPr>
          <w:rFonts w:ascii="Times New Roman"/>
          <w:b w:val="false"/>
          <w:i w:val="false"/>
          <w:color w:val="000000"/>
          <w:sz w:val="28"/>
        </w:rPr>
        <w:t xml:space="preserve">
      Одним из крупных, системообразующих проектов, составляющих основу технологических преобразований отрасли, является строительство НИСМ. Концепция данного проекта базируется на необходимости полной замены аналоговой магистральной сети на наземные волоконно- оптические высокоскоростные цифровые магистральные сети с использованием технологии колец SDH. В результате произойдет оптимальное соединение всех регионов республики в форме трех крупных колец, имеющих не менее трех выходов во всемирную информационную сеть. Строительство НИСМ вызовет удешевление эксплуатации магистральной сети, повышение качества соединений, а также обеспечит развитие рынка телекоммуникаций в республике на основе предоставления высококачественных цифровых каналов связи и транспортной среды и будет способствовать технологическому опережению и созданию технической базы для обеспечения долгосрочных конкурентных преимуществ страны. </w:t>
      </w:r>
      <w:r>
        <w:br/>
      </w:r>
      <w:r>
        <w:rPr>
          <w:rFonts w:ascii="Times New Roman"/>
          <w:b w:val="false"/>
          <w:i w:val="false"/>
          <w:color w:val="000000"/>
          <w:sz w:val="28"/>
        </w:rPr>
        <w:t xml:space="preserve">
      АО "Казахтелеком" планирует организацию новых внутризоновых направлений на национальном геостационарном спутнике связи и вещания Республики Казахстан "KazSat" с конца 2005 года. По существующим внутризоновым направлениям перевод может быть осуществлен после одобрения акционеров Общества, при этом должны быть минимизированы потери при расторжении действующих долгосрочных договоров со спутниковыми операторами. Для реализации данных задач АО "Казахтелеком" проведет необходимые организационно-технические мероприятия. </w:t>
      </w:r>
    </w:p>
    <w:bookmarkStart w:name="z19" w:id="19"/>
    <w:p>
      <w:pPr>
        <w:spacing w:after="0"/>
        <w:ind w:left="0"/>
        <w:jc w:val="left"/>
      </w:pPr>
      <w:r>
        <w:rPr>
          <w:rFonts w:ascii="Times New Roman"/>
          <w:b/>
          <w:i w:val="false"/>
          <w:color w:val="000000"/>
        </w:rPr>
        <w:t xml:space="preserve"> 
2. Инвестиционная программа </w:t>
      </w:r>
    </w:p>
    <w:bookmarkEnd w:id="19"/>
    <w:p>
      <w:pPr>
        <w:spacing w:after="0"/>
        <w:ind w:left="0"/>
        <w:jc w:val="both"/>
      </w:pPr>
      <w:r>
        <w:rPr>
          <w:rFonts w:ascii="Times New Roman"/>
          <w:b/>
          <w:i w:val="false"/>
          <w:color w:val="000000"/>
          <w:sz w:val="28"/>
        </w:rPr>
        <w:t xml:space="preserve">           Перечень инвестиционных проектов АО "Казахтелеком", </w:t>
      </w:r>
      <w:r>
        <w:br/>
      </w:r>
      <w:r>
        <w:rPr>
          <w:rFonts w:ascii="Times New Roman"/>
          <w:b w:val="false"/>
          <w:i w:val="false"/>
          <w:color w:val="000000"/>
          <w:sz w:val="28"/>
        </w:rPr>
        <w:t>
</w:t>
      </w:r>
      <w:r>
        <w:rPr>
          <w:rFonts w:ascii="Times New Roman"/>
          <w:b/>
          <w:i w:val="false"/>
          <w:color w:val="000000"/>
          <w:sz w:val="28"/>
        </w:rPr>
        <w:t xml:space="preserve">              планируемых к реализации в 2004-2006 годы </w:t>
      </w:r>
      <w:r>
        <w:br/>
      </w:r>
      <w:r>
        <w:rPr>
          <w:rFonts w:ascii="Times New Roman"/>
          <w:b w:val="false"/>
          <w:i w:val="false"/>
          <w:color w:val="000000"/>
          <w:sz w:val="28"/>
        </w:rPr>
        <w:t>
 </w:t>
      </w:r>
      <w:r>
        <w:br/>
      </w:r>
      <w:r>
        <w:rPr>
          <w:rFonts w:ascii="Times New Roman"/>
          <w:b w:val="false"/>
          <w:i w:val="false"/>
          <w:color w:val="000000"/>
          <w:sz w:val="28"/>
        </w:rPr>
        <w:t xml:space="preserve">
                                                   (млн.тенге)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проекта          |           Прогноз                   </w:t>
      </w:r>
      <w:r>
        <w:br/>
      </w:r>
      <w:r>
        <w:rPr>
          <w:rFonts w:ascii="Times New Roman"/>
          <w:b w:val="false"/>
          <w:i w:val="false"/>
          <w:color w:val="000000"/>
          <w:sz w:val="28"/>
        </w:rPr>
        <w:t xml:space="preserve">
   и его компонентов             |---------------------------------- </w:t>
      </w:r>
      <w:r>
        <w:br/>
      </w:r>
      <w:r>
        <w:rPr>
          <w:rFonts w:ascii="Times New Roman"/>
          <w:b w:val="false"/>
          <w:i w:val="false"/>
          <w:color w:val="000000"/>
          <w:sz w:val="28"/>
        </w:rPr>
        <w:t xml:space="preserve">
                                 |   2004    |   2005   |  2006 </w:t>
      </w:r>
      <w:r>
        <w:br/>
      </w:r>
      <w:r>
        <w:rPr>
          <w:rFonts w:ascii="Times New Roman"/>
          <w:b w:val="false"/>
          <w:i w:val="false"/>
          <w:color w:val="000000"/>
          <w:sz w:val="28"/>
        </w:rPr>
        <w:t xml:space="preserve">
------------------------------------------------------------------ </w:t>
      </w:r>
      <w:r>
        <w:br/>
      </w:r>
      <w:r>
        <w:rPr>
          <w:rFonts w:ascii="Times New Roman"/>
          <w:b w:val="false"/>
          <w:i w:val="false"/>
          <w:color w:val="000000"/>
          <w:sz w:val="28"/>
        </w:rPr>
        <w:t xml:space="preserve">
 1.  Развитие и модернизация сети </w:t>
      </w:r>
      <w:r>
        <w:br/>
      </w:r>
      <w:r>
        <w:rPr>
          <w:rFonts w:ascii="Times New Roman"/>
          <w:b w:val="false"/>
          <w:i w:val="false"/>
          <w:color w:val="000000"/>
          <w:sz w:val="28"/>
        </w:rPr>
        <w:t xml:space="preserve">
     телекоммуникаций                21511        18867    18518 </w:t>
      </w:r>
      <w:r>
        <w:br/>
      </w:r>
      <w:r>
        <w:rPr>
          <w:rFonts w:ascii="Times New Roman"/>
          <w:b w:val="false"/>
          <w:i w:val="false"/>
          <w:color w:val="000000"/>
          <w:sz w:val="28"/>
        </w:rPr>
        <w:t xml:space="preserve">
1.1. Первичная сеть                   4395         3140     3486 </w:t>
      </w:r>
      <w:r>
        <w:br/>
      </w:r>
      <w:r>
        <w:rPr>
          <w:rFonts w:ascii="Times New Roman"/>
          <w:b w:val="false"/>
          <w:i w:val="false"/>
          <w:color w:val="000000"/>
          <w:sz w:val="28"/>
        </w:rPr>
        <w:t xml:space="preserve">
1.1.1. Магистральная первичная сеть   4311         2870     3216 </w:t>
      </w:r>
      <w:r>
        <w:br/>
      </w:r>
      <w:r>
        <w:rPr>
          <w:rFonts w:ascii="Times New Roman"/>
          <w:b w:val="false"/>
          <w:i w:val="false"/>
          <w:color w:val="000000"/>
          <w:sz w:val="28"/>
        </w:rPr>
        <w:t xml:space="preserve">
       Строительство НИСМ             4015         2830     3176 </w:t>
      </w:r>
      <w:r>
        <w:br/>
      </w:r>
      <w:r>
        <w:rPr>
          <w:rFonts w:ascii="Times New Roman"/>
          <w:b w:val="false"/>
          <w:i w:val="false"/>
          <w:color w:val="000000"/>
          <w:sz w:val="28"/>
        </w:rPr>
        <w:t xml:space="preserve">
       Строительство МЦК </w:t>
      </w:r>
      <w:r>
        <w:br/>
      </w:r>
      <w:r>
        <w:rPr>
          <w:rFonts w:ascii="Times New Roman"/>
          <w:b w:val="false"/>
          <w:i w:val="false"/>
          <w:color w:val="000000"/>
          <w:sz w:val="28"/>
        </w:rPr>
        <w:t xml:space="preserve">
       в г.Актобе                      250 </w:t>
      </w:r>
      <w:r>
        <w:br/>
      </w:r>
      <w:r>
        <w:rPr>
          <w:rFonts w:ascii="Times New Roman"/>
          <w:b w:val="false"/>
          <w:i w:val="false"/>
          <w:color w:val="000000"/>
          <w:sz w:val="28"/>
        </w:rPr>
        <w:t xml:space="preserve">
       Расширение канальной </w:t>
      </w:r>
      <w:r>
        <w:br/>
      </w:r>
      <w:r>
        <w:rPr>
          <w:rFonts w:ascii="Times New Roman"/>
          <w:b w:val="false"/>
          <w:i w:val="false"/>
          <w:color w:val="000000"/>
          <w:sz w:val="28"/>
        </w:rPr>
        <w:t xml:space="preserve">
       емкости МЦК                      46           40       40 </w:t>
      </w:r>
    </w:p>
    <w:p>
      <w:pPr>
        <w:spacing w:after="0"/>
        <w:ind w:left="0"/>
        <w:jc w:val="both"/>
      </w:pPr>
      <w:r>
        <w:rPr>
          <w:rFonts w:ascii="Times New Roman"/>
          <w:b w:val="false"/>
          <w:i w:val="false"/>
          <w:color w:val="000000"/>
          <w:sz w:val="28"/>
        </w:rPr>
        <w:t xml:space="preserve">1.1.2. Внутризоновая первичная сеть     84          270      270 </w:t>
      </w:r>
      <w:r>
        <w:br/>
      </w:r>
      <w:r>
        <w:rPr>
          <w:rFonts w:ascii="Times New Roman"/>
          <w:b w:val="false"/>
          <w:i w:val="false"/>
          <w:color w:val="000000"/>
          <w:sz w:val="28"/>
        </w:rPr>
        <w:t xml:space="preserve">
1.2.   Вторичная сеть                12385        12525    12398 </w:t>
      </w:r>
      <w:r>
        <w:br/>
      </w:r>
      <w:r>
        <w:rPr>
          <w:rFonts w:ascii="Times New Roman"/>
          <w:b w:val="false"/>
          <w:i w:val="false"/>
          <w:color w:val="000000"/>
          <w:sz w:val="28"/>
        </w:rPr>
        <w:t xml:space="preserve">
1.2.1. Местная сеть                  10693        10555    10348 </w:t>
      </w:r>
      <w:r>
        <w:br/>
      </w:r>
      <w:r>
        <w:rPr>
          <w:rFonts w:ascii="Times New Roman"/>
          <w:b w:val="false"/>
          <w:i w:val="false"/>
          <w:color w:val="000000"/>
          <w:sz w:val="28"/>
        </w:rPr>
        <w:t xml:space="preserve">
       Модернизация и развитие </w:t>
      </w:r>
      <w:r>
        <w:br/>
      </w:r>
      <w:r>
        <w:rPr>
          <w:rFonts w:ascii="Times New Roman"/>
          <w:b w:val="false"/>
          <w:i w:val="false"/>
          <w:color w:val="000000"/>
          <w:sz w:val="28"/>
        </w:rPr>
        <w:t xml:space="preserve">
       местной сети                   9566         9291     9048 </w:t>
      </w:r>
      <w:r>
        <w:br/>
      </w:r>
      <w:r>
        <w:rPr>
          <w:rFonts w:ascii="Times New Roman"/>
          <w:b w:val="false"/>
          <w:i w:val="false"/>
          <w:color w:val="000000"/>
          <w:sz w:val="28"/>
        </w:rPr>
        <w:t xml:space="preserve">
       Модернизация и развитие </w:t>
      </w:r>
      <w:r>
        <w:br/>
      </w:r>
      <w:r>
        <w:rPr>
          <w:rFonts w:ascii="Times New Roman"/>
          <w:b w:val="false"/>
          <w:i w:val="false"/>
          <w:color w:val="000000"/>
          <w:sz w:val="28"/>
        </w:rPr>
        <w:t xml:space="preserve">
       сельской сети                  1127         1264     1300 </w:t>
      </w:r>
      <w:r>
        <w:br/>
      </w:r>
      <w:r>
        <w:rPr>
          <w:rFonts w:ascii="Times New Roman"/>
          <w:b w:val="false"/>
          <w:i w:val="false"/>
          <w:color w:val="000000"/>
          <w:sz w:val="28"/>
        </w:rPr>
        <w:t xml:space="preserve">
       Развитие сети спутниковой </w:t>
      </w:r>
      <w:r>
        <w:br/>
      </w:r>
      <w:r>
        <w:rPr>
          <w:rFonts w:ascii="Times New Roman"/>
          <w:b w:val="false"/>
          <w:i w:val="false"/>
          <w:color w:val="000000"/>
          <w:sz w:val="28"/>
        </w:rPr>
        <w:t xml:space="preserve">
       связи ДАМА                      204          247 </w:t>
      </w:r>
      <w:r>
        <w:br/>
      </w:r>
      <w:r>
        <w:rPr>
          <w:rFonts w:ascii="Times New Roman"/>
          <w:b w:val="false"/>
          <w:i w:val="false"/>
          <w:color w:val="000000"/>
          <w:sz w:val="28"/>
        </w:rPr>
        <w:t xml:space="preserve">
1.2.2. Сеть передачи данных            733         1484     1781 </w:t>
      </w:r>
      <w:r>
        <w:br/>
      </w:r>
      <w:r>
        <w:rPr>
          <w:rFonts w:ascii="Times New Roman"/>
          <w:b w:val="false"/>
          <w:i w:val="false"/>
          <w:color w:val="000000"/>
          <w:sz w:val="28"/>
        </w:rPr>
        <w:t xml:space="preserve">
1.2.3. Наложенные сети                 959          486      269 </w:t>
      </w:r>
      <w:r>
        <w:br/>
      </w:r>
      <w:r>
        <w:rPr>
          <w:rFonts w:ascii="Times New Roman"/>
          <w:b w:val="false"/>
          <w:i w:val="false"/>
          <w:color w:val="000000"/>
          <w:sz w:val="28"/>
        </w:rPr>
        <w:t xml:space="preserve">
       Развитие бизнес-сети J-Run      348          275      269 </w:t>
      </w:r>
      <w:r>
        <w:br/>
      </w:r>
      <w:r>
        <w:rPr>
          <w:rFonts w:ascii="Times New Roman"/>
          <w:b w:val="false"/>
          <w:i w:val="false"/>
          <w:color w:val="000000"/>
          <w:sz w:val="28"/>
        </w:rPr>
        <w:t xml:space="preserve">
       Развитие бизнес-сети KULAN      611          211 </w:t>
      </w:r>
      <w:r>
        <w:br/>
      </w:r>
      <w:r>
        <w:rPr>
          <w:rFonts w:ascii="Times New Roman"/>
          <w:b w:val="false"/>
          <w:i w:val="false"/>
          <w:color w:val="000000"/>
          <w:sz w:val="28"/>
        </w:rPr>
        <w:t xml:space="preserve">
1.3.   Приобретение основных </w:t>
      </w:r>
      <w:r>
        <w:br/>
      </w:r>
      <w:r>
        <w:rPr>
          <w:rFonts w:ascii="Times New Roman"/>
          <w:b w:val="false"/>
          <w:i w:val="false"/>
          <w:color w:val="000000"/>
          <w:sz w:val="28"/>
        </w:rPr>
        <w:t xml:space="preserve">
       средств для текущего </w:t>
      </w:r>
      <w:r>
        <w:br/>
      </w:r>
      <w:r>
        <w:rPr>
          <w:rFonts w:ascii="Times New Roman"/>
          <w:b w:val="false"/>
          <w:i w:val="false"/>
          <w:color w:val="000000"/>
          <w:sz w:val="28"/>
        </w:rPr>
        <w:t xml:space="preserve">
       развития сетей </w:t>
      </w:r>
      <w:r>
        <w:br/>
      </w:r>
      <w:r>
        <w:rPr>
          <w:rFonts w:ascii="Times New Roman"/>
          <w:b w:val="false"/>
          <w:i w:val="false"/>
          <w:color w:val="000000"/>
          <w:sz w:val="28"/>
        </w:rPr>
        <w:t xml:space="preserve">
       телекоммуникаций               4731         3202     2634 </w:t>
      </w:r>
      <w:r>
        <w:br/>
      </w:r>
      <w:r>
        <w:rPr>
          <w:rFonts w:ascii="Times New Roman"/>
          <w:b w:val="false"/>
          <w:i w:val="false"/>
          <w:color w:val="000000"/>
          <w:sz w:val="28"/>
        </w:rPr>
        <w:t xml:space="preserve">
 2.    Информационные технологии      1808         1303     1300 </w:t>
      </w:r>
      <w:r>
        <w:br/>
      </w:r>
      <w:r>
        <w:rPr>
          <w:rFonts w:ascii="Times New Roman"/>
          <w:b w:val="false"/>
          <w:i w:val="false"/>
          <w:color w:val="000000"/>
          <w:sz w:val="28"/>
        </w:rPr>
        <w:t xml:space="preserve">
 3.    Приобретение или </w:t>
      </w:r>
      <w:r>
        <w:br/>
      </w:r>
      <w:r>
        <w:rPr>
          <w:rFonts w:ascii="Times New Roman"/>
          <w:b w:val="false"/>
          <w:i w:val="false"/>
          <w:color w:val="000000"/>
          <w:sz w:val="28"/>
        </w:rPr>
        <w:t xml:space="preserve">
       строительство других </w:t>
      </w:r>
      <w:r>
        <w:br/>
      </w:r>
      <w:r>
        <w:rPr>
          <w:rFonts w:ascii="Times New Roman"/>
          <w:b w:val="false"/>
          <w:i w:val="false"/>
          <w:color w:val="000000"/>
          <w:sz w:val="28"/>
        </w:rPr>
        <w:t xml:space="preserve">
       долгосрочных активов           1490         1550     1450 </w:t>
      </w:r>
      <w:r>
        <w:br/>
      </w:r>
      <w:r>
        <w:rPr>
          <w:rFonts w:ascii="Times New Roman"/>
          <w:b w:val="false"/>
          <w:i w:val="false"/>
          <w:color w:val="000000"/>
          <w:sz w:val="28"/>
        </w:rPr>
        <w:t xml:space="preserve">
 4.    Коммерческие быстроокупаемые </w:t>
      </w:r>
      <w:r>
        <w:br/>
      </w:r>
      <w:r>
        <w:rPr>
          <w:rFonts w:ascii="Times New Roman"/>
          <w:b w:val="false"/>
          <w:i w:val="false"/>
          <w:color w:val="000000"/>
          <w:sz w:val="28"/>
        </w:rPr>
        <w:t xml:space="preserve">
       проекты                         400          400      400 </w:t>
      </w:r>
      <w:r>
        <w:br/>
      </w:r>
      <w:r>
        <w:rPr>
          <w:rFonts w:ascii="Times New Roman"/>
          <w:b w:val="false"/>
          <w:i w:val="false"/>
          <w:color w:val="000000"/>
          <w:sz w:val="28"/>
        </w:rPr>
        <w:t xml:space="preserve">
       Итого                         25209        22120    21668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Компоненты группы проектов "Развитие и модернизация сети телекоммуникаций": </w:t>
      </w:r>
      <w:r>
        <w:br/>
      </w:r>
      <w:r>
        <w:rPr>
          <w:rFonts w:ascii="Times New Roman"/>
          <w:b w:val="false"/>
          <w:i w:val="false"/>
          <w:color w:val="000000"/>
          <w:sz w:val="28"/>
        </w:rPr>
        <w:t xml:space="preserve">
      первичная сеть; </w:t>
      </w:r>
      <w:r>
        <w:br/>
      </w:r>
      <w:r>
        <w:rPr>
          <w:rFonts w:ascii="Times New Roman"/>
          <w:b w:val="false"/>
          <w:i w:val="false"/>
          <w:color w:val="000000"/>
          <w:sz w:val="28"/>
        </w:rPr>
        <w:t xml:space="preserve">
      вторичная сеть; </w:t>
      </w:r>
      <w:r>
        <w:br/>
      </w:r>
      <w:r>
        <w:rPr>
          <w:rFonts w:ascii="Times New Roman"/>
          <w:b w:val="false"/>
          <w:i w:val="false"/>
          <w:color w:val="000000"/>
          <w:sz w:val="28"/>
        </w:rPr>
        <w:t xml:space="preserve">
      приобретение основных средств для текущей эксплуатации и текущего развития сетей телекоммуникаций. </w:t>
      </w:r>
      <w:r>
        <w:br/>
      </w:r>
      <w:r>
        <w:rPr>
          <w:rFonts w:ascii="Times New Roman"/>
          <w:b w:val="false"/>
          <w:i w:val="false"/>
          <w:color w:val="000000"/>
          <w:sz w:val="28"/>
        </w:rPr>
        <w:t xml:space="preserve">
      Компоненты проекта "Первичная сеть": </w:t>
      </w:r>
      <w:r>
        <w:br/>
      </w:r>
      <w:r>
        <w:rPr>
          <w:rFonts w:ascii="Times New Roman"/>
          <w:b w:val="false"/>
          <w:i w:val="false"/>
          <w:color w:val="000000"/>
          <w:sz w:val="28"/>
        </w:rPr>
        <w:t xml:space="preserve">
      магистральная первичная сеть; </w:t>
      </w:r>
      <w:r>
        <w:br/>
      </w:r>
      <w:r>
        <w:rPr>
          <w:rFonts w:ascii="Times New Roman"/>
          <w:b w:val="false"/>
          <w:i w:val="false"/>
          <w:color w:val="000000"/>
          <w:sz w:val="28"/>
        </w:rPr>
        <w:t xml:space="preserve">
      внутризоновая первичная сеть. </w:t>
      </w:r>
      <w:r>
        <w:br/>
      </w:r>
      <w:r>
        <w:rPr>
          <w:rFonts w:ascii="Times New Roman"/>
          <w:b w:val="false"/>
          <w:i w:val="false"/>
          <w:color w:val="000000"/>
          <w:sz w:val="28"/>
        </w:rPr>
        <w:t xml:space="preserve">
      В прогнозируемом периоде будет продолжено строительство НИСМ, полное завершение которой планируется к 2007 году и позволит обеспечить национальную конкурентоспособность на мировом телекоммуникационном рынке. Создание цифровой магистрали будет способствовать как развитию телекоммуникаций на всех уровнях, так и повышению информатизации и деловой активности регионов, через которые проходит ВОЛС, будет организован второй мощный независимый шлюз на сеть России. </w:t>
      </w:r>
      <w:r>
        <w:br/>
      </w:r>
      <w:r>
        <w:rPr>
          <w:rFonts w:ascii="Times New Roman"/>
          <w:b w:val="false"/>
          <w:i w:val="false"/>
          <w:color w:val="000000"/>
          <w:sz w:val="28"/>
        </w:rPr>
        <w:t xml:space="preserve">
      Строительство НИСМ является крупномасштабным проектом государственного значения. Создание магистрального волоконно-оптического кольца позволит обеспечить: </w:t>
      </w:r>
      <w:r>
        <w:br/>
      </w:r>
      <w:r>
        <w:rPr>
          <w:rFonts w:ascii="Times New Roman"/>
          <w:b w:val="false"/>
          <w:i w:val="false"/>
          <w:color w:val="000000"/>
          <w:sz w:val="28"/>
        </w:rPr>
        <w:t xml:space="preserve">
      предоставление качественной междугородной цифровой связи населению Республики Казахстан; </w:t>
      </w:r>
      <w:r>
        <w:br/>
      </w:r>
      <w:r>
        <w:rPr>
          <w:rFonts w:ascii="Times New Roman"/>
          <w:b w:val="false"/>
          <w:i w:val="false"/>
          <w:color w:val="000000"/>
          <w:sz w:val="28"/>
        </w:rPr>
        <w:t xml:space="preserve">
      цифровой выход Казахстана на международную сеть через МЦК городов Алматы, Астана и Актобе; </w:t>
      </w:r>
      <w:r>
        <w:br/>
      </w:r>
      <w:r>
        <w:rPr>
          <w:rFonts w:ascii="Times New Roman"/>
          <w:b w:val="false"/>
          <w:i w:val="false"/>
          <w:color w:val="000000"/>
          <w:sz w:val="28"/>
        </w:rPr>
        <w:t xml:space="preserve">
      оптимизацию международного трафика между тремя МЦК, исключая его потери во время часов наибольшей нагрузки; </w:t>
      </w:r>
      <w:r>
        <w:br/>
      </w:r>
      <w:r>
        <w:rPr>
          <w:rFonts w:ascii="Times New Roman"/>
          <w:b w:val="false"/>
          <w:i w:val="false"/>
          <w:color w:val="000000"/>
          <w:sz w:val="28"/>
        </w:rPr>
        <w:t xml:space="preserve">
      повышение качества трафика за счет использования цифровых трактов и более коротких маршрутов; </w:t>
      </w:r>
      <w:r>
        <w:br/>
      </w:r>
      <w:r>
        <w:rPr>
          <w:rFonts w:ascii="Times New Roman"/>
          <w:b w:val="false"/>
          <w:i w:val="false"/>
          <w:color w:val="000000"/>
          <w:sz w:val="28"/>
        </w:rPr>
        <w:t xml:space="preserve">
      расширение спектра услуг, услуг передачи данных, доступа к сети Интернет; </w:t>
      </w:r>
      <w:r>
        <w:br/>
      </w:r>
      <w:r>
        <w:rPr>
          <w:rFonts w:ascii="Times New Roman"/>
          <w:b w:val="false"/>
          <w:i w:val="false"/>
          <w:color w:val="000000"/>
          <w:sz w:val="28"/>
        </w:rPr>
        <w:t xml:space="preserve">
      пропуск транзитного трафика из Китая, стран Центральной Азии на Россию; </w:t>
      </w:r>
      <w:r>
        <w:br/>
      </w:r>
      <w:r>
        <w:rPr>
          <w:rFonts w:ascii="Times New Roman"/>
          <w:b w:val="false"/>
          <w:i w:val="false"/>
          <w:color w:val="000000"/>
          <w:sz w:val="28"/>
        </w:rPr>
        <w:t xml:space="preserve">
      вывод из эксплуатации аналоговых линий связи после строительства магистрального кольца SDH. </w:t>
      </w:r>
      <w:r>
        <w:br/>
      </w:r>
      <w:r>
        <w:rPr>
          <w:rFonts w:ascii="Times New Roman"/>
          <w:b w:val="false"/>
          <w:i w:val="false"/>
          <w:color w:val="000000"/>
          <w:sz w:val="28"/>
        </w:rPr>
        <w:t xml:space="preserve">
      Основное кольцо супермагистрали охватит все крупнейшие города Казахстана - Алматы, Астана, Усть-Каменогорск, Семипалатинск, Павлодар, Костанай, Актюбинск, Кызылорду, Шымкент и Тараз. Основное кольцо "рассекается" осевой магистралью, что позволит включить в единую сеть второй по численности населения город Казахстана Караганду и создать два внутренних кольца. На западе Казахстана предусматривается строительство Западного кольца, которое охватит города Актюбинск, Уральск и Атырау и ответвление на Актау от райцентра Маката. </w:t>
      </w:r>
      <w:r>
        <w:br/>
      </w:r>
      <w:r>
        <w:rPr>
          <w:rFonts w:ascii="Times New Roman"/>
          <w:b w:val="false"/>
          <w:i w:val="false"/>
          <w:color w:val="000000"/>
          <w:sz w:val="28"/>
        </w:rPr>
        <w:t xml:space="preserve">
      Связь Западного и Основного кольца осуществится в Актюбинске. </w:t>
      </w:r>
      <w:r>
        <w:br/>
      </w:r>
      <w:r>
        <w:rPr>
          <w:rFonts w:ascii="Times New Roman"/>
          <w:b w:val="false"/>
          <w:i w:val="false"/>
          <w:color w:val="000000"/>
          <w:sz w:val="28"/>
        </w:rPr>
        <w:t xml:space="preserve">
      В 2004-2006 годах на строительство НИСМ предполагается направить 10021 млн.тенге. Срок окупаемости проекта 96 месяцев. </w:t>
      </w:r>
      <w:r>
        <w:br/>
      </w:r>
      <w:r>
        <w:rPr>
          <w:rFonts w:ascii="Times New Roman"/>
          <w:b w:val="false"/>
          <w:i w:val="false"/>
          <w:color w:val="000000"/>
          <w:sz w:val="28"/>
        </w:rPr>
        <w:t xml:space="preserve">
      Для целей финансирования строительства Восточной ветки ВОЛС заключен ряд кредитных соглашений. 29 августа 2002 года заключено кредитное соглашение с корпорацией Sumitomo на сумму 6.7 млн. евро (освоен полностью на сумму 1.08 млн. тенге) для финансирования поставок оборудования и услуг компанией Siemens AG в рамках договора от 18 июня 2002 года. Срок финансирования - 5 лет, ставка вознаграждения - Euribor+3,5295% годовых. 2 апреля 2003 года АО "Казахтелеком" подписан пакет кредитных соглашений с Commerzbank AG (Германия) совместно с Credit Agricole Indosuez (Франция). Средства по коммерческому кредиту в размере около 12 млн. евро (по состоянию на 01 мая т.г. освоено 11 млн. евро или 1.8 млрд. тенге) будут направлены на финансирование работ строительно-монтажных работ, услуг генерального подрядчика и местные поставки материалов и оборудования на территории Казахстана, в то время как покупательский кредит в размере 15,4 млн. евро (по состоянию на 01 мая т.г. освоено 14 млн. евро или 2.5 млрд. тенге) - на экспортную часть проекта. Финансирование направлено на реализацию проекта строительства Восточной ветки ВОЛС в рамках Заказа на сегмент N 2 от 1 сентября 2002 года с Siemens Ag. Срок финансирования - 3-6 лет, ставка вознаграждения - Euribor+0,75-1,5% годовых. </w:t>
      </w:r>
      <w:r>
        <w:br/>
      </w:r>
      <w:r>
        <w:rPr>
          <w:rFonts w:ascii="Times New Roman"/>
          <w:b w:val="false"/>
          <w:i w:val="false"/>
          <w:color w:val="000000"/>
          <w:sz w:val="28"/>
        </w:rPr>
        <w:t xml:space="preserve">
      В 2004 году предполагается завершение строительства МЦК в г.Актобе. В настоящий момент в Республике Казахстан функционируют два МЦК на основе оборудования 5ESS в городах Алматы и Астане. Строительство третьего МЦК позволит замкнуть существующую коммутационную схему и значительно повысить надежность междугородной и международной сети. В 2004 году на завершение строительства МЦК в г.Актобе будет направлено 250 млн.тенге. Срок окупаемости проекта 66 месяцев. Источник финансирования - собственные средства АО "Казахтелеком". </w:t>
      </w:r>
      <w:r>
        <w:br/>
      </w:r>
      <w:r>
        <w:rPr>
          <w:rFonts w:ascii="Times New Roman"/>
          <w:b w:val="false"/>
          <w:i w:val="false"/>
          <w:color w:val="000000"/>
          <w:sz w:val="28"/>
        </w:rPr>
        <w:t xml:space="preserve">
      Капитальные вложения для расширения канальной емкости МЦК в 2004-2006 годах составят 126 млн.тенге. Срок окупаемости проекта 54 месяца. Источник финансирования - собственные средства АО "Казахтелеком". </w:t>
      </w:r>
      <w:r>
        <w:br/>
      </w:r>
      <w:r>
        <w:rPr>
          <w:rFonts w:ascii="Times New Roman"/>
          <w:b w:val="false"/>
          <w:i w:val="false"/>
          <w:color w:val="000000"/>
          <w:sz w:val="28"/>
        </w:rPr>
        <w:t xml:space="preserve">
      Компоненты проекта "Вторичная сеть": </w:t>
      </w:r>
      <w:r>
        <w:br/>
      </w:r>
      <w:r>
        <w:rPr>
          <w:rFonts w:ascii="Times New Roman"/>
          <w:b w:val="false"/>
          <w:i w:val="false"/>
          <w:color w:val="000000"/>
          <w:sz w:val="28"/>
        </w:rPr>
        <w:t xml:space="preserve">
      местная сеть; </w:t>
      </w:r>
      <w:r>
        <w:br/>
      </w:r>
      <w:r>
        <w:rPr>
          <w:rFonts w:ascii="Times New Roman"/>
          <w:b w:val="false"/>
          <w:i w:val="false"/>
          <w:color w:val="000000"/>
          <w:sz w:val="28"/>
        </w:rPr>
        <w:t xml:space="preserve">
      сеть передачи данных; </w:t>
      </w:r>
      <w:r>
        <w:br/>
      </w:r>
      <w:r>
        <w:rPr>
          <w:rFonts w:ascii="Times New Roman"/>
          <w:b w:val="false"/>
          <w:i w:val="false"/>
          <w:color w:val="000000"/>
          <w:sz w:val="28"/>
        </w:rPr>
        <w:t xml:space="preserve">
      наложенные сети. </w:t>
      </w:r>
      <w:r>
        <w:br/>
      </w:r>
      <w:r>
        <w:rPr>
          <w:rFonts w:ascii="Times New Roman"/>
          <w:b w:val="false"/>
          <w:i w:val="false"/>
          <w:color w:val="000000"/>
          <w:sz w:val="28"/>
        </w:rPr>
        <w:t xml:space="preserve">
      В период с 2004 по 2006 годы будет продолжена реализация проектов по модернизации и развитию местной сети телекоммуникаций путем цифровизации местных сетей областных центров и крупных городов областного подчинения Республики Казахстан. В результате модернизации городских сетей телекоммуникаций к 2007 году уровень цифровизации достигнет 94%, будет осуществлена замена физически изношенного и морально устаревшего коммутационного оборудования, а также произойдет улучшение качества предоставляемых услуг и расширение их ассортимента. Капитальные вложения в 2004-2006 годах - 27905 млн.тенге. Срок окупаемости проекта 90 месяцев. </w:t>
      </w:r>
      <w:r>
        <w:br/>
      </w:r>
      <w:r>
        <w:rPr>
          <w:rFonts w:ascii="Times New Roman"/>
          <w:b w:val="false"/>
          <w:i w:val="false"/>
          <w:color w:val="000000"/>
          <w:sz w:val="28"/>
        </w:rPr>
        <w:t xml:space="preserve">
      Для финансирования поставок оборудования и услуг для модернизации и развития местной сети телекоммуникаций наиболее привлекательным является привлечение заемных средств под страховое покрытие как отечественных, так и зарубежных государственных экспортно-кредитных агентств или международных финансовых институтов. </w:t>
      </w:r>
      <w:r>
        <w:br/>
      </w:r>
      <w:r>
        <w:rPr>
          <w:rFonts w:ascii="Times New Roman"/>
          <w:b w:val="false"/>
          <w:i w:val="false"/>
          <w:color w:val="000000"/>
          <w:sz w:val="28"/>
        </w:rPr>
        <w:t xml:space="preserve">
      На данном этапе заключено семь кредитных соглашений с Bayerisch Landesbank суммарной стоимостью 4,7 млн.долл.США (освоено только два кредитных соглашения полностью на сумму 3,3 млн. долл.США или 500 млн. тенге) (два займа сроком по 5 лет, процентная ставка Libor+0,75%, период отсрочки платежа по основному долгу шесть месяцев, один займ сроком на 3 года, процентная ставка Libor+0,90%, период отсрочки платежа по основному долгу шесть месяцев) и 14 млн. евро (по состоянию на 01 мая т.г. освоено 12 млн. евро или 1,9 млн. тенге) (четыре займа сроком по 5 лет, процентная ставка Euribor+0,90%, период отсрочки платежа по основному долгу шесть месяцев). </w:t>
      </w:r>
      <w:r>
        <w:br/>
      </w:r>
      <w:r>
        <w:rPr>
          <w:rFonts w:ascii="Times New Roman"/>
          <w:b w:val="false"/>
          <w:i w:val="false"/>
          <w:color w:val="000000"/>
          <w:sz w:val="28"/>
        </w:rPr>
        <w:t xml:space="preserve">
      Подписан договор кредитной линии с Export Development Canada (EDC) на сумму до 20 млн. долл.США, сроком на 5 лет, процентная ставка Libor+3,25%. </w:t>
      </w:r>
      <w:r>
        <w:br/>
      </w:r>
      <w:r>
        <w:rPr>
          <w:rFonts w:ascii="Times New Roman"/>
          <w:b w:val="false"/>
          <w:i w:val="false"/>
          <w:color w:val="000000"/>
          <w:sz w:val="28"/>
        </w:rPr>
        <w:t xml:space="preserve">
      В рамках рамочного кредитного соглашения от 21 декабря 2001 года с Bayerische Landesbank Girocentrale (Германия) заключены индивидуальные кредитные соглашения на сумму 4,6, 4,3, 1,5, 1,4 и 1,6 млн. евро соответственно для финансирования поставок оборудования Alcatel, Kommunikations-Elektronik GmbH, Elcon Systemtechnik. Срок финансирования - 5 лет, ставка вознаграждения - Libor + 0,9% годовых. </w:t>
      </w:r>
      <w:r>
        <w:br/>
      </w:r>
      <w:r>
        <w:rPr>
          <w:rFonts w:ascii="Times New Roman"/>
          <w:b w:val="false"/>
          <w:i w:val="false"/>
          <w:color w:val="000000"/>
          <w:sz w:val="28"/>
        </w:rPr>
        <w:t xml:space="preserve">
      28 октября 2001 года заключено кредитное соглашение с Bank Leumi le-Israel на сумму 3,4 млн. долл.США (освоен полностью на сумму 473 млн. тенге) с целью финансирования поставок оборудования компании ADC Telecommunications. Срок финансирования - 5 лет, ставка вознаграждения - Libor + 0,5% годовых. </w:t>
      </w:r>
      <w:r>
        <w:br/>
      </w:r>
      <w:r>
        <w:rPr>
          <w:rFonts w:ascii="Times New Roman"/>
          <w:b w:val="false"/>
          <w:i w:val="false"/>
          <w:color w:val="000000"/>
          <w:sz w:val="28"/>
        </w:rPr>
        <w:t xml:space="preserve">
      Кроме того, для финансирования инвестиционных программ привлекаются кредиты поставщика, на общую сумму 16,7 млн. долл.США, что составляет 2,3 млрд. тенге, по состоянию на 30.04.04 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Сумма, в |Сумма в млн.| Дата    |  %     |Льготный </w:t>
      </w:r>
      <w:r>
        <w:br/>
      </w:r>
      <w:r>
        <w:rPr>
          <w:rFonts w:ascii="Times New Roman"/>
          <w:b w:val="false"/>
          <w:i w:val="false"/>
          <w:color w:val="000000"/>
          <w:sz w:val="28"/>
        </w:rPr>
        <w:t xml:space="preserve">
поставщика  |  валюте   | тенге, на  |погашения| ставка |период </w:t>
      </w:r>
      <w:r>
        <w:br/>
      </w:r>
      <w:r>
        <w:rPr>
          <w:rFonts w:ascii="Times New Roman"/>
          <w:b w:val="false"/>
          <w:i w:val="false"/>
          <w:color w:val="000000"/>
          <w:sz w:val="28"/>
        </w:rPr>
        <w:t xml:space="preserve">
            |           | 30.04.04г. |         |        | </w:t>
      </w:r>
      <w:r>
        <w:br/>
      </w:r>
      <w:r>
        <w:rPr>
          <w:rFonts w:ascii="Times New Roman"/>
          <w:b w:val="false"/>
          <w:i w:val="false"/>
          <w:color w:val="000000"/>
          <w:sz w:val="28"/>
        </w:rPr>
        <w:t xml:space="preserve">
------------------------------------------------------------------ </w:t>
      </w:r>
      <w:r>
        <w:br/>
      </w:r>
      <w:r>
        <w:rPr>
          <w:rFonts w:ascii="Times New Roman"/>
          <w:b w:val="false"/>
          <w:i w:val="false"/>
          <w:color w:val="000000"/>
          <w:sz w:val="28"/>
        </w:rPr>
        <w:t xml:space="preserve">
ECI Telecom   1,187,451   164,4       31.08.    Libor+   до 30.11. </w:t>
      </w:r>
      <w:r>
        <w:br/>
      </w:r>
      <w:r>
        <w:rPr>
          <w:rFonts w:ascii="Times New Roman"/>
          <w:b w:val="false"/>
          <w:i w:val="false"/>
          <w:color w:val="000000"/>
          <w:sz w:val="28"/>
        </w:rPr>
        <w:t xml:space="preserve">
              USD                     2004г.    1,75%    2000 г. </w:t>
      </w:r>
    </w:p>
    <w:p>
      <w:pPr>
        <w:spacing w:after="0"/>
        <w:ind w:left="0"/>
        <w:jc w:val="both"/>
      </w:pPr>
      <w:r>
        <w:rPr>
          <w:rFonts w:ascii="Times New Roman"/>
          <w:b w:val="false"/>
          <w:i w:val="false"/>
          <w:color w:val="000000"/>
          <w:sz w:val="28"/>
        </w:rPr>
        <w:t xml:space="preserve">ECI Telecom   574,633     79,6        01.09.    Libor+   до 01.09. </w:t>
      </w:r>
      <w:r>
        <w:br/>
      </w:r>
      <w:r>
        <w:rPr>
          <w:rFonts w:ascii="Times New Roman"/>
          <w:b w:val="false"/>
          <w:i w:val="false"/>
          <w:color w:val="000000"/>
          <w:sz w:val="28"/>
        </w:rPr>
        <w:t xml:space="preserve">
              USD                     2004г.    1,75%    2001 г. </w:t>
      </w:r>
    </w:p>
    <w:p>
      <w:pPr>
        <w:spacing w:after="0"/>
        <w:ind w:left="0"/>
        <w:jc w:val="both"/>
      </w:pPr>
      <w:r>
        <w:rPr>
          <w:rFonts w:ascii="Times New Roman"/>
          <w:b w:val="false"/>
          <w:i w:val="false"/>
          <w:color w:val="000000"/>
          <w:sz w:val="28"/>
        </w:rPr>
        <w:t xml:space="preserve">ECI Telecom   767,425     106,3       28.05.    Libor+   до 28.02. </w:t>
      </w:r>
      <w:r>
        <w:br/>
      </w:r>
      <w:r>
        <w:rPr>
          <w:rFonts w:ascii="Times New Roman"/>
          <w:b w:val="false"/>
          <w:i w:val="false"/>
          <w:color w:val="000000"/>
          <w:sz w:val="28"/>
        </w:rPr>
        <w:t xml:space="preserve">
              USD                     2004г.    2%       2003 г. </w:t>
      </w:r>
    </w:p>
    <w:p>
      <w:pPr>
        <w:spacing w:after="0"/>
        <w:ind w:left="0"/>
        <w:jc w:val="both"/>
      </w:pPr>
      <w:r>
        <w:rPr>
          <w:rFonts w:ascii="Times New Roman"/>
          <w:b w:val="false"/>
          <w:i w:val="false"/>
          <w:color w:val="000000"/>
          <w:sz w:val="28"/>
        </w:rPr>
        <w:t xml:space="preserve">Inovia Teleco 2,081,898   288,3       01.12.    Libor+   до </w:t>
      </w:r>
      <w:r>
        <w:br/>
      </w:r>
      <w:r>
        <w:rPr>
          <w:rFonts w:ascii="Times New Roman"/>
          <w:b w:val="false"/>
          <w:i w:val="false"/>
          <w:color w:val="000000"/>
          <w:sz w:val="28"/>
        </w:rPr>
        <w:t xml:space="preserve">
ms Ltd.       USD                     2004г.    1,75%    01.12. </w:t>
      </w:r>
      <w:r>
        <w:br/>
      </w:r>
      <w:r>
        <w:rPr>
          <w:rFonts w:ascii="Times New Roman"/>
          <w:b w:val="false"/>
          <w:i w:val="false"/>
          <w:color w:val="000000"/>
          <w:sz w:val="28"/>
        </w:rPr>
        <w:t xml:space="preserve">
                                                         2002 г. </w:t>
      </w:r>
    </w:p>
    <w:p>
      <w:pPr>
        <w:spacing w:after="0"/>
        <w:ind w:left="0"/>
        <w:jc w:val="both"/>
      </w:pPr>
      <w:r>
        <w:rPr>
          <w:rFonts w:ascii="Times New Roman"/>
          <w:b w:val="false"/>
          <w:i w:val="false"/>
          <w:color w:val="000000"/>
          <w:sz w:val="28"/>
        </w:rPr>
        <w:t xml:space="preserve">Inovia Teleco 2,450,376   339,4       17.08.    Libor+   </w:t>
      </w:r>
      <w:r>
        <w:br/>
      </w:r>
      <w:r>
        <w:rPr>
          <w:rFonts w:ascii="Times New Roman"/>
          <w:b w:val="false"/>
          <w:i w:val="false"/>
          <w:color w:val="000000"/>
          <w:sz w:val="28"/>
        </w:rPr>
        <w:t xml:space="preserve">
ms Ltd.       USD                     2006г.    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Netas         1,064,571   147,4       15.05.      - </w:t>
      </w:r>
      <w:r>
        <w:br/>
      </w:r>
      <w:r>
        <w:rPr>
          <w:rFonts w:ascii="Times New Roman"/>
          <w:b w:val="false"/>
          <w:i w:val="false"/>
          <w:color w:val="000000"/>
          <w:sz w:val="28"/>
        </w:rPr>
        <w:t xml:space="preserve">
              USD                     2004г. </w:t>
      </w:r>
    </w:p>
    <w:p>
      <w:pPr>
        <w:spacing w:after="0"/>
        <w:ind w:left="0"/>
        <w:jc w:val="both"/>
      </w:pPr>
      <w:r>
        <w:rPr>
          <w:rFonts w:ascii="Times New Roman"/>
          <w:b w:val="false"/>
          <w:i w:val="false"/>
          <w:color w:val="000000"/>
          <w:sz w:val="28"/>
        </w:rPr>
        <w:t xml:space="preserve">Netas         1,688,168   233,8       15.07.      - </w:t>
      </w:r>
      <w:r>
        <w:br/>
      </w:r>
      <w:r>
        <w:rPr>
          <w:rFonts w:ascii="Times New Roman"/>
          <w:b w:val="false"/>
          <w:i w:val="false"/>
          <w:color w:val="000000"/>
          <w:sz w:val="28"/>
        </w:rPr>
        <w:t xml:space="preserve">
              USD                     2004г. </w:t>
      </w:r>
    </w:p>
    <w:p>
      <w:pPr>
        <w:spacing w:after="0"/>
        <w:ind w:left="0"/>
        <w:jc w:val="both"/>
      </w:pPr>
      <w:r>
        <w:rPr>
          <w:rFonts w:ascii="Times New Roman"/>
          <w:b w:val="false"/>
          <w:i w:val="false"/>
          <w:color w:val="000000"/>
          <w:sz w:val="28"/>
        </w:rPr>
        <w:t xml:space="preserve">Netas         1,773,606   245,6       10.10.      - </w:t>
      </w:r>
      <w:r>
        <w:br/>
      </w:r>
      <w:r>
        <w:rPr>
          <w:rFonts w:ascii="Times New Roman"/>
          <w:b w:val="false"/>
          <w:i w:val="false"/>
          <w:color w:val="000000"/>
          <w:sz w:val="28"/>
        </w:rPr>
        <w:t xml:space="preserve">
              USD                     2004г. </w:t>
      </w:r>
    </w:p>
    <w:p>
      <w:pPr>
        <w:spacing w:after="0"/>
        <w:ind w:left="0"/>
        <w:jc w:val="both"/>
      </w:pPr>
      <w:r>
        <w:rPr>
          <w:rFonts w:ascii="Times New Roman"/>
          <w:b w:val="false"/>
          <w:i w:val="false"/>
          <w:color w:val="000000"/>
          <w:sz w:val="28"/>
        </w:rPr>
        <w:t xml:space="preserve">Netas         2,347,084   325,1       02.06.      - </w:t>
      </w:r>
      <w:r>
        <w:br/>
      </w:r>
      <w:r>
        <w:rPr>
          <w:rFonts w:ascii="Times New Roman"/>
          <w:b w:val="false"/>
          <w:i w:val="false"/>
          <w:color w:val="000000"/>
          <w:sz w:val="28"/>
        </w:rPr>
        <w:t xml:space="preserve">
              USD                     2005г. </w:t>
      </w:r>
    </w:p>
    <w:p>
      <w:pPr>
        <w:spacing w:after="0"/>
        <w:ind w:left="0"/>
        <w:jc w:val="both"/>
      </w:pPr>
      <w:r>
        <w:rPr>
          <w:rFonts w:ascii="Times New Roman"/>
          <w:b w:val="false"/>
          <w:i w:val="false"/>
          <w:color w:val="000000"/>
          <w:sz w:val="28"/>
        </w:rPr>
        <w:t xml:space="preserve">ZMC           2,777,212   384,6       19.01.    7,65% </w:t>
      </w:r>
      <w:r>
        <w:br/>
      </w:r>
      <w:r>
        <w:rPr>
          <w:rFonts w:ascii="Times New Roman"/>
          <w:b w:val="false"/>
          <w:i w:val="false"/>
          <w:color w:val="000000"/>
          <w:sz w:val="28"/>
        </w:rPr>
        <w:t xml:space="preserve">
              USD                     2007г.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Проект по модернизации и развитию сельской связи предполагает замену аналоговых АТС на цифровые, цифровизацию соединительных линий, замену воздушных линий связи на радиорелейные линии и волоконно-оптические линии связи, постепенную интеграцию сельских телефонных станций с сетью райцентра, приводящую к построению единой местной сети. Капитальные вложения в 2004-2006 годах - 3691 млн.тенге. Срок окупаемости проекта 120 месяцев. </w:t>
      </w:r>
      <w:r>
        <w:br/>
      </w:r>
      <w:r>
        <w:rPr>
          <w:rFonts w:ascii="Times New Roman"/>
          <w:b w:val="false"/>
          <w:i w:val="false"/>
          <w:color w:val="000000"/>
          <w:sz w:val="28"/>
        </w:rPr>
        <w:t xml:space="preserve">
      Для финансирования поставок сельских АТС малой емкости компании Iskratel (Словения) заключено кредитное соглашение от 27 февраля 2003 года на сумму 4.3 млн.долл. США (освоен полностью на сумму 615 млн. тенге) с Нова Люблянска Банка. Срок финансирования - 5 лет, ставка вознаграждения - Libor+3,5% годовых. </w:t>
      </w:r>
      <w:r>
        <w:br/>
      </w:r>
      <w:r>
        <w:rPr>
          <w:rFonts w:ascii="Times New Roman"/>
          <w:b w:val="false"/>
          <w:i w:val="false"/>
          <w:color w:val="000000"/>
          <w:sz w:val="28"/>
        </w:rPr>
        <w:t xml:space="preserve">
      В настоящее время в Республике Казахстан насчитывается 1157 нетелефонизированных населенных пунктов. В случае осуществления финансирования из республиканского бюджета либо реинвестирования дивидендов будет реализован проект по их телефонизации, потребность в финансировании составляет 2200 млн.тенге. Реализация социально значимых проектов может быть осуществлена лишь при поддержке со стороны государства. В соответствии с пунктом 2.5. Плана мероприятий по реализации Программы в четвертом квартале 2004 года будет разработан и утвержден План телефонизации населенных пунктов с числом жителей 200 человек и более. </w:t>
      </w:r>
      <w:r>
        <w:br/>
      </w:r>
      <w:r>
        <w:rPr>
          <w:rFonts w:ascii="Times New Roman"/>
          <w:b w:val="false"/>
          <w:i w:val="false"/>
          <w:color w:val="000000"/>
          <w:sz w:val="28"/>
        </w:rPr>
        <w:t xml:space="preserve">
      Проект по развитию сети спутниковой связи ДАМА предназначен для удовлетворения потребностей жителей сельских районов в предоставлении услуг связи. Оптимальным решением для труднодоступных районов считается сочетание магистральных каналов наземной связи и сетей спутниковой связи. Указанный проект характеризуется высоким качеством передачи, наличием скоростных каналов связи, улучшенной возможностью коммутации и маршрутизации, низким энергопотреблением. Капитальные вложения в 2004-2006 годах - 451 млн.тенге. Срок окупаемости проекта 144 месяца. Источник финансирования - собственные средства АО "Казахтелеком". </w:t>
      </w:r>
      <w:r>
        <w:br/>
      </w:r>
      <w:r>
        <w:rPr>
          <w:rFonts w:ascii="Times New Roman"/>
          <w:b w:val="false"/>
          <w:i w:val="false"/>
          <w:color w:val="000000"/>
          <w:sz w:val="28"/>
        </w:rPr>
        <w:t>
      Проект по модернизации и развитию внутризоновых и сельских сетей и по развитию сети спутниковой связи ДАМА реализуется во исполнение </w:t>
      </w:r>
      <w:r>
        <w:rPr>
          <w:rFonts w:ascii="Times New Roman"/>
          <w:b w:val="false"/>
          <w:i w:val="false"/>
          <w:color w:val="000000"/>
          <w:sz w:val="28"/>
        </w:rPr>
        <w:t xml:space="preserve">обращения </w:t>
      </w:r>
      <w:r>
        <w:rPr>
          <w:rFonts w:ascii="Times New Roman"/>
          <w:b w:val="false"/>
          <w:i w:val="false"/>
          <w:color w:val="000000"/>
          <w:sz w:val="28"/>
        </w:rPr>
        <w:t xml:space="preserve"> Президента Республики Казахстан к народу "Об основных направлениях внутренней и внешней политики на 2003 год" от 29 апреля 2002 года, где была отмечена необходимость на предстоящий период, с 2003 по 2005 годы, посвятить возрождению аула (села). </w:t>
      </w:r>
      <w:r>
        <w:br/>
      </w:r>
      <w:r>
        <w:rPr>
          <w:rFonts w:ascii="Times New Roman"/>
          <w:b w:val="false"/>
          <w:i w:val="false"/>
          <w:color w:val="000000"/>
          <w:sz w:val="28"/>
        </w:rPr>
        <w:t xml:space="preserve">
      Проект по развитию сети передачи данных предусматривает обеспечение жителей Республики Казахстан полным пакетом услуг, отвечающим современным мировым достижениям в этой области. Дальнейшее развитие сетей передачи данных (доступ к сети Интернет, электронная почта, передача факсимильных и голосовых сообщений, телеконференции, передача данных и передача любой информации, предоставляемой в цифровом виде) обеспечит удовлетворение все возрастающего спроса на данный вид услуг. Капитальные вложения в 2004-2006 годах - 3998 млн.тенге. Срок окупаемости проекта 36 месяцев. Для финансирования данного проекта используются два кредита поставщика Telspec. Первый кредит - на сумму </w:t>
      </w:r>
      <w:r>
        <w:br/>
      </w:r>
      <w:r>
        <w:rPr>
          <w:rFonts w:ascii="Times New Roman"/>
          <w:b w:val="false"/>
          <w:i w:val="false"/>
          <w:color w:val="000000"/>
          <w:sz w:val="28"/>
        </w:rPr>
        <w:t xml:space="preserve">
2 008 636,45 долл.США, дата погашения - 16 октября 2006 года, процентная ставка 5,71%, льготный период - до 15 апреля 2002 года. Второй кредит - на сумму 2 754 816,89 долл.США, дата погашения - 1 октября 2007 года, процентная ставка 4,49%, льготный период - до 31 марта 2003 года. </w:t>
      </w:r>
      <w:r>
        <w:br/>
      </w:r>
      <w:r>
        <w:rPr>
          <w:rFonts w:ascii="Times New Roman"/>
          <w:b w:val="false"/>
          <w:i w:val="false"/>
          <w:color w:val="000000"/>
          <w:sz w:val="28"/>
        </w:rPr>
        <w:t xml:space="preserve">
      Проект по развитию наложенной телефонной сети J-Run предназначен для предоставления услуг телекоммуникаций расширенного сервиса на всей территории Республики Казахстан с возможностью выхода на телефонную сеть общего пользования, на страны дальнего и ближнего зарубежья, а также возможностью организации в пределах сети единой шестизначной нумерации. Капитальные вложения в 2004-2006 годах - 892 млн.тенге. Срок окупаемости проекта 42 месяца. Источник финансирования - собственные средства АО "Казахтелеком". </w:t>
      </w:r>
      <w:r>
        <w:br/>
      </w:r>
      <w:r>
        <w:rPr>
          <w:rFonts w:ascii="Times New Roman"/>
          <w:b w:val="false"/>
          <w:i w:val="false"/>
          <w:color w:val="000000"/>
          <w:sz w:val="28"/>
        </w:rPr>
        <w:t xml:space="preserve">
      Наложенная спутниковая сеть Kulan построена на технологии Fara Way TM VSAT и Sky Star Advantage TM и представляет собой телекоммуникационную сеть спутниковой связи, предназначенную для предоставления услуг телефонной связи и услуг передачи данных для корпоративных клиентов. Бизнес-сеть Kulan использует спутник Intelsat-703, луч которого был развернут специально на Казахстан. Спутниковый терминал может устанавливаться в любом месте в зоне покрытия данного луча. Капитальные вложения в 2004-2006 годах - 822 млн.тенге. Срок окупаемости проекта 78 месяцев. Источник финансирования - собственные средства АО "Казахтелеком". </w:t>
      </w:r>
      <w:r>
        <w:br/>
      </w:r>
      <w:r>
        <w:rPr>
          <w:rFonts w:ascii="Times New Roman"/>
          <w:b w:val="false"/>
          <w:i w:val="false"/>
          <w:color w:val="000000"/>
          <w:sz w:val="28"/>
        </w:rPr>
        <w:t xml:space="preserve">
      Значительные средства (ввиду высокой стоимости телекоммуникационного оборудования и большой протяженности линейно-кабельного хозяйства) будут направлены на приобретение основных средств для текущего развития сетей телекоммуникаций - на расширение таксофонной сети, на закупку основных средств и нематериальных активов по текущему развитию - измерительных приборов, линейных и станционных сооружений, дизель-генераторов, станционных аккумуляторов, электропитающих устройств, аппаратное и программное обеспечение. Данный проект носит технологический характер и необходим для поддержания существующей сети в рабочем состоянии. Капитальные вложения в 2004-2006 годах - 10567 млн.тенге. Срок окупаемости проекта 84 месяца. Источник финансирования - собственные средства АО "Казахтелеком". </w:t>
      </w:r>
      <w:r>
        <w:br/>
      </w:r>
      <w:r>
        <w:rPr>
          <w:rFonts w:ascii="Times New Roman"/>
          <w:b w:val="false"/>
          <w:i w:val="false"/>
          <w:color w:val="000000"/>
          <w:sz w:val="28"/>
        </w:rPr>
        <w:t xml:space="preserve">
      Капитальные вложения на развитие и внедрение информационных технологий в 2004-2006 годах составят 4411 млн.тенге. Срок окупаемости проекта 48 месяцев. Источник финансирования - собственные средства АО "Казахтелеком". </w:t>
      </w:r>
      <w:r>
        <w:br/>
      </w:r>
      <w:r>
        <w:rPr>
          <w:rFonts w:ascii="Times New Roman"/>
          <w:b w:val="false"/>
          <w:i w:val="false"/>
          <w:color w:val="000000"/>
          <w:sz w:val="28"/>
        </w:rPr>
        <w:t xml:space="preserve">
      Проект "Приобретение или строительство других видов долгосрочных активов" направлен на создание инфраструктуры для объектов модернизации и развития - строительство технологических зданий, размещение технических узлов, аппаратуры передачи данных, кабельных участков, выкуп земли под строительство объектов телекоммуникаций либо под отвод земли на период строительства подземных линейных сооружений. Капитальные вложения на приобретение или строительство долгосрочных активов в 2004-2006 годах составят 4490 млн.тенге. Срок окупаемости проекта 130 месяцев. Источник финансирования - собственные средства. </w:t>
      </w:r>
      <w:r>
        <w:br/>
      </w:r>
      <w:r>
        <w:rPr>
          <w:rFonts w:ascii="Times New Roman"/>
          <w:b w:val="false"/>
          <w:i w:val="false"/>
          <w:color w:val="000000"/>
          <w:sz w:val="28"/>
        </w:rPr>
        <w:t xml:space="preserve">
      Проект "Коммерческие быстроокупаемые проекты" направлен на создание резерва для оперативного реагирования по удовлетворению спроса корпоративных клиентов на предоставление услуг по построению интегрированных телекоммуникационных сетей (предоставление услуг телефонии наряду с арендой цифровых каналов) и/или обеспечению полного комплекса высокотехнологичных услуг связи, необходимых для успешного ведения бизнеса (ISDN, аудиотекст, Call-Center, Free-Phone, телеголосование, платные информационные услуги, вызовы по предоплаченной, расчетной и кредитной картам). Капитальные вложения в коммерческие быстроокупаемые проекты в 2004-2006 годах составят 1200 млн.тенге. Срок окупаемости проекта 10 месяцев. Источник финансирования - собственные средства. </w:t>
      </w:r>
      <w:r>
        <w:br/>
      </w:r>
      <w:r>
        <w:rPr>
          <w:rFonts w:ascii="Times New Roman"/>
          <w:b w:val="false"/>
          <w:i w:val="false"/>
          <w:color w:val="000000"/>
          <w:sz w:val="28"/>
        </w:rPr>
        <w:t xml:space="preserve">
      Прогнозируемый объем инвестиционной программы в 2004-2006 годах составляет 68997 млн.тенге. АО "Казахтелеком" намерено сохранить политику в отношении финансирования инвестиционных проектов за счет собственных и заемных средств. Одними из основных факторов при привлечении заемного капитала являются репутация кредитора, стоимость и срок финансирования, возможность использования страхования экспортно-кредитными агентствами. </w:t>
      </w:r>
      <w:r>
        <w:br/>
      </w:r>
      <w:r>
        <w:rPr>
          <w:rFonts w:ascii="Times New Roman"/>
          <w:b w:val="false"/>
          <w:i w:val="false"/>
          <w:color w:val="000000"/>
          <w:sz w:val="28"/>
        </w:rPr>
        <w:t xml:space="preserve">
      Размер инвестиций и проекты в инвестиционном плане АО "Казахтелеком" будут уточнены после согласования инвестиционной программы с Агентством Республики Казахстан по регулированию естественных монополий и защите конкуренции. </w:t>
      </w:r>
      <w:r>
        <w:br/>
      </w:r>
      <w:r>
        <w:rPr>
          <w:rFonts w:ascii="Times New Roman"/>
          <w:b w:val="false"/>
          <w:i w:val="false"/>
          <w:color w:val="000000"/>
          <w:sz w:val="28"/>
        </w:rPr>
        <w:t xml:space="preserve">
      Инвестиционные проекты будут реализовываться по всей территории Республики Казахстан. Привлечение товарных кредитов производится на основании результатов проводимых конкурсов (тендеров) по выбору поставщиков оборудования и услуг. Основными характеристиками является оценка чистых денежных потоков, стоимость финансирования по номинальной и эффективной ставке вознаграждения, форма обеспечения. В соответствии со сложившейся практикой, привлечение заемных средств на пополнение оборотного капитала производится в рамках заключенных соглашений на предоставление кредитов в рамках кредитной возобновляемой (револьверной) линии. Как правило, срок погашения банковских кредитов достаточно мал (до одного года). </w:t>
      </w:r>
      <w:r>
        <w:br/>
      </w:r>
      <w:r>
        <w:rPr>
          <w:rFonts w:ascii="Times New Roman"/>
          <w:b w:val="false"/>
          <w:i w:val="false"/>
          <w:color w:val="000000"/>
          <w:sz w:val="28"/>
        </w:rPr>
        <w:t xml:space="preserve">
      Вся деятельность АО "Казахтелеком" в предстоящем периоде будет направлена на обеспечение национальной конкурентоспособности и становление Казахстана как международного транзитного узла по обеспечению значительных информационных потоков на направлениях Юго-Восточная Азия - Европа и Центральная Азия - Россия. АО "Казахтелеком" видит своей целью создание сети телекоммуникаций, функционирующей и развивающейся на основе передовых технологий и единой технической и организационной идеологии, обеспечивающей мощную базу для развития всех видов услуг телекоммуникаций, в том числе в интересах государственных органов управления, обороны, безопасности и охраны правопорядка, для решения возложенных на них задач в мирное и в военное время, при возникновении чрезвычайных ситуаций и проведении особо важных работ и мероприятий. </w:t>
      </w:r>
    </w:p>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3. Прогноз важнейших показателей развития </w:t>
      </w:r>
      <w:r>
        <w:br/>
      </w:r>
      <w:r>
        <w:rPr>
          <w:rFonts w:ascii="Times New Roman"/>
          <w:b w:val="false"/>
          <w:i w:val="false"/>
          <w:color w:val="000000"/>
          <w:sz w:val="28"/>
        </w:rPr>
        <w:t>
</w:t>
      </w:r>
      <w:r>
        <w:rPr>
          <w:rFonts w:ascii="Times New Roman"/>
          <w:b/>
          <w:i w:val="false"/>
          <w:color w:val="000000"/>
          <w:sz w:val="28"/>
        </w:rPr>
        <w:t xml:space="preserve">                              на 2004-2006 годы       </w:t>
      </w:r>
    </w:p>
    <w:bookmarkEnd w:id="20"/>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АО "Казахтелеком" </w:t>
      </w:r>
      <w:r>
        <w:br/>
      </w:r>
      <w:r>
        <w:rPr>
          <w:rFonts w:ascii="Times New Roman"/>
          <w:b w:val="false"/>
          <w:i w:val="false"/>
          <w:color w:val="000000"/>
          <w:sz w:val="28"/>
        </w:rPr>
        <w:t>
</w:t>
      </w:r>
      <w:r>
        <w:rPr>
          <w:rFonts w:ascii="Times New Roman"/>
          <w:b/>
          <w:i w:val="false"/>
          <w:color w:val="000000"/>
          <w:sz w:val="28"/>
        </w:rPr>
        <w:t xml:space="preserve">                      ___________________________________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юридического лица) </w:t>
      </w:r>
    </w:p>
    <w:bookmarkEnd w:id="21"/>
    <w:p>
      <w:pPr>
        <w:spacing w:after="0"/>
        <w:ind w:left="0"/>
        <w:jc w:val="both"/>
      </w:pPr>
      <w:r>
        <w:rPr>
          <w:rFonts w:ascii="Times New Roman"/>
          <w:b w:val="false"/>
          <w:i w:val="false"/>
          <w:color w:val="000000"/>
          <w:sz w:val="28"/>
        </w:rPr>
        <w:t xml:space="preserve">                                               форма 1 НК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Показатели    |Един. | 2002г. | 2003г. | 2003 г. | 2004 г. </w:t>
      </w:r>
      <w:r>
        <w:br/>
      </w:r>
      <w:r>
        <w:rPr>
          <w:rFonts w:ascii="Times New Roman"/>
          <w:b w:val="false"/>
          <w:i w:val="false"/>
          <w:color w:val="000000"/>
          <w:sz w:val="28"/>
        </w:rPr>
        <w:t xml:space="preserve">
п/п|                 |измер.| отчет  | отчет  | в % к   | прогноз </w:t>
      </w:r>
      <w:r>
        <w:br/>
      </w:r>
      <w:r>
        <w:rPr>
          <w:rFonts w:ascii="Times New Roman"/>
          <w:b w:val="false"/>
          <w:i w:val="false"/>
          <w:color w:val="000000"/>
          <w:sz w:val="28"/>
        </w:rPr>
        <w:t xml:space="preserve">
   |                 |      |        |        | 2002 г. |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1. Объем произведен- </w:t>
      </w:r>
      <w:r>
        <w:br/>
      </w:r>
      <w:r>
        <w:rPr>
          <w:rFonts w:ascii="Times New Roman"/>
          <w:b w:val="false"/>
          <w:i w:val="false"/>
          <w:color w:val="000000"/>
          <w:sz w:val="28"/>
        </w:rPr>
        <w:t xml:space="preserve">
    ной продукции </w:t>
      </w:r>
      <w:r>
        <w:br/>
      </w:r>
      <w:r>
        <w:rPr>
          <w:rFonts w:ascii="Times New Roman"/>
          <w:b w:val="false"/>
          <w:i w:val="false"/>
          <w:color w:val="000000"/>
          <w:sz w:val="28"/>
        </w:rPr>
        <w:t xml:space="preserve">
    (работ, услуг)-   тыс. </w:t>
      </w:r>
      <w:r>
        <w:br/>
      </w:r>
      <w:r>
        <w:rPr>
          <w:rFonts w:ascii="Times New Roman"/>
          <w:b w:val="false"/>
          <w:i w:val="false"/>
          <w:color w:val="000000"/>
          <w:sz w:val="28"/>
        </w:rPr>
        <w:t xml:space="preserve">
    всего:            тенге  56804354  65880642  116,0    66560744 </w:t>
      </w:r>
    </w:p>
    <w:p>
      <w:pPr>
        <w:spacing w:after="0"/>
        <w:ind w:left="0"/>
        <w:jc w:val="both"/>
      </w:pPr>
      <w:r>
        <w:rPr>
          <w:rFonts w:ascii="Times New Roman"/>
          <w:b w:val="false"/>
          <w:i w:val="false"/>
          <w:color w:val="000000"/>
          <w:sz w:val="28"/>
        </w:rPr>
        <w:t xml:space="preserve">    из них: </w:t>
      </w:r>
      <w:r>
        <w:br/>
      </w:r>
      <w:r>
        <w:rPr>
          <w:rFonts w:ascii="Times New Roman"/>
          <w:b w:val="false"/>
          <w:i w:val="false"/>
          <w:color w:val="000000"/>
          <w:sz w:val="28"/>
        </w:rPr>
        <w:t>
 </w:t>
      </w:r>
      <w:r>
        <w:br/>
      </w:r>
      <w:r>
        <w:rPr>
          <w:rFonts w:ascii="Times New Roman"/>
          <w:b w:val="false"/>
          <w:i w:val="false"/>
          <w:color w:val="000000"/>
          <w:sz w:val="28"/>
        </w:rPr>
        <w:t xml:space="preserve">
   2. Местная связь </w:t>
      </w:r>
      <w:r>
        <w:br/>
      </w:r>
      <w:r>
        <w:rPr>
          <w:rFonts w:ascii="Times New Roman"/>
          <w:b w:val="false"/>
          <w:i w:val="false"/>
          <w:color w:val="000000"/>
          <w:sz w:val="28"/>
        </w:rPr>
        <w:t xml:space="preserve">
                      тыс. </w:t>
      </w:r>
      <w:r>
        <w:br/>
      </w:r>
      <w:r>
        <w:rPr>
          <w:rFonts w:ascii="Times New Roman"/>
          <w:b w:val="false"/>
          <w:i w:val="false"/>
          <w:color w:val="000000"/>
          <w:sz w:val="28"/>
        </w:rPr>
        <w:t xml:space="preserve">
    - доходы          тенге  10882368  11731511  107,8    12850835 </w:t>
      </w:r>
    </w:p>
    <w:p>
      <w:pPr>
        <w:spacing w:after="0"/>
        <w:ind w:left="0"/>
        <w:jc w:val="both"/>
      </w:pPr>
      <w:r>
        <w:rPr>
          <w:rFonts w:ascii="Times New Roman"/>
          <w:b w:val="false"/>
          <w:i w:val="false"/>
          <w:color w:val="000000"/>
          <w:sz w:val="28"/>
        </w:rPr>
        <w:t xml:space="preserve">    - количество ОТА  единиц  2081858   2228246  107,0     2361941 </w:t>
      </w:r>
    </w:p>
    <w:p>
      <w:pPr>
        <w:spacing w:after="0"/>
        <w:ind w:left="0"/>
        <w:jc w:val="both"/>
      </w:pPr>
      <w:r>
        <w:rPr>
          <w:rFonts w:ascii="Times New Roman"/>
          <w:b w:val="false"/>
          <w:i w:val="false"/>
          <w:color w:val="000000"/>
          <w:sz w:val="28"/>
        </w:rPr>
        <w:t xml:space="preserve"> 3. Междугородная, </w:t>
      </w:r>
      <w:r>
        <w:br/>
      </w:r>
      <w:r>
        <w:rPr>
          <w:rFonts w:ascii="Times New Roman"/>
          <w:b w:val="false"/>
          <w:i w:val="false"/>
          <w:color w:val="000000"/>
          <w:sz w:val="28"/>
        </w:rPr>
        <w:t xml:space="preserve">
    международная </w:t>
      </w:r>
      <w:r>
        <w:br/>
      </w:r>
      <w:r>
        <w:rPr>
          <w:rFonts w:ascii="Times New Roman"/>
          <w:b w:val="false"/>
          <w:i w:val="false"/>
          <w:color w:val="000000"/>
          <w:sz w:val="28"/>
        </w:rPr>
        <w:t xml:space="preserve">
    связь </w:t>
      </w:r>
    </w:p>
    <w:p>
      <w:pPr>
        <w:spacing w:after="0"/>
        <w:ind w:left="0"/>
        <w:jc w:val="both"/>
      </w:pPr>
      <w:r>
        <w:rPr>
          <w:rFonts w:ascii="Times New Roman"/>
          <w:b w:val="false"/>
          <w:i w:val="false"/>
          <w:color w:val="000000"/>
          <w:sz w:val="28"/>
        </w:rPr>
        <w:t xml:space="preserve">    - доходы          тыс. </w:t>
      </w:r>
      <w:r>
        <w:br/>
      </w:r>
      <w:r>
        <w:rPr>
          <w:rFonts w:ascii="Times New Roman"/>
          <w:b w:val="false"/>
          <w:i w:val="false"/>
          <w:color w:val="000000"/>
          <w:sz w:val="28"/>
        </w:rPr>
        <w:t xml:space="preserve">
                      тенге  35770385  41086324  114,9    40175069 </w:t>
      </w:r>
      <w:r>
        <w:br/>
      </w:r>
      <w:r>
        <w:rPr>
          <w:rFonts w:ascii="Times New Roman"/>
          <w:b w:val="false"/>
          <w:i w:val="false"/>
          <w:color w:val="000000"/>
          <w:sz w:val="28"/>
        </w:rPr>
        <w:t xml:space="preserve">
    - трафик          тыс. </w:t>
      </w:r>
      <w:r>
        <w:br/>
      </w:r>
      <w:r>
        <w:rPr>
          <w:rFonts w:ascii="Times New Roman"/>
          <w:b w:val="false"/>
          <w:i w:val="false"/>
          <w:color w:val="000000"/>
          <w:sz w:val="28"/>
        </w:rPr>
        <w:t xml:space="preserve">
                      мин.    1283469   1545478  120,4     1622752 </w:t>
      </w:r>
    </w:p>
    <w:p>
      <w:pPr>
        <w:spacing w:after="0"/>
        <w:ind w:left="0"/>
        <w:jc w:val="both"/>
      </w:pPr>
      <w:r>
        <w:rPr>
          <w:rFonts w:ascii="Times New Roman"/>
          <w:b w:val="false"/>
          <w:i w:val="false"/>
          <w:color w:val="000000"/>
          <w:sz w:val="28"/>
        </w:rPr>
        <w:t xml:space="preserve">    Доходы от услуг </w:t>
      </w:r>
      <w:r>
        <w:br/>
      </w:r>
      <w:r>
        <w:rPr>
          <w:rFonts w:ascii="Times New Roman"/>
          <w:b w:val="false"/>
          <w:i w:val="false"/>
          <w:color w:val="000000"/>
          <w:sz w:val="28"/>
        </w:rPr>
        <w:t xml:space="preserve">
    сети передачи     тыс. </w:t>
      </w:r>
      <w:r>
        <w:br/>
      </w:r>
      <w:r>
        <w:rPr>
          <w:rFonts w:ascii="Times New Roman"/>
          <w:b w:val="false"/>
          <w:i w:val="false"/>
          <w:color w:val="000000"/>
          <w:sz w:val="28"/>
        </w:rPr>
        <w:t xml:space="preserve">
    данных            мин.    1984392   2667083  134,4     3200500 </w:t>
      </w:r>
    </w:p>
    <w:p>
      <w:pPr>
        <w:spacing w:after="0"/>
        <w:ind w:left="0"/>
        <w:jc w:val="both"/>
      </w:pPr>
      <w:r>
        <w:rPr>
          <w:rFonts w:ascii="Times New Roman"/>
          <w:b w:val="false"/>
          <w:i w:val="false"/>
          <w:color w:val="000000"/>
          <w:sz w:val="28"/>
        </w:rPr>
        <w:t xml:space="preserve">    Другие доходы     тыс. </w:t>
      </w:r>
      <w:r>
        <w:br/>
      </w:r>
      <w:r>
        <w:rPr>
          <w:rFonts w:ascii="Times New Roman"/>
          <w:b w:val="false"/>
          <w:i w:val="false"/>
          <w:color w:val="000000"/>
          <w:sz w:val="28"/>
        </w:rPr>
        <w:t xml:space="preserve">
                      тенге   8167209  10395724  127,3    10334340 </w:t>
      </w:r>
    </w:p>
    <w:p>
      <w:pPr>
        <w:spacing w:after="0"/>
        <w:ind w:left="0"/>
        <w:jc w:val="both"/>
      </w:pPr>
      <w:r>
        <w:rPr>
          <w:rFonts w:ascii="Times New Roman"/>
          <w:b w:val="false"/>
          <w:i w:val="false"/>
          <w:color w:val="000000"/>
          <w:sz w:val="28"/>
        </w:rPr>
        <w:t xml:space="preserve"> 4. Инвестиции в </w:t>
      </w:r>
      <w:r>
        <w:br/>
      </w:r>
      <w:r>
        <w:rPr>
          <w:rFonts w:ascii="Times New Roman"/>
          <w:b w:val="false"/>
          <w:i w:val="false"/>
          <w:color w:val="000000"/>
          <w:sz w:val="28"/>
        </w:rPr>
        <w:t xml:space="preserve">
    основной капитал </w:t>
      </w:r>
      <w:r>
        <w:br/>
      </w:r>
      <w:r>
        <w:rPr>
          <w:rFonts w:ascii="Times New Roman"/>
          <w:b w:val="false"/>
          <w:i w:val="false"/>
          <w:color w:val="000000"/>
          <w:sz w:val="28"/>
        </w:rPr>
        <w:t xml:space="preserve">
    за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  тыс. </w:t>
      </w:r>
      <w:r>
        <w:br/>
      </w:r>
      <w:r>
        <w:rPr>
          <w:rFonts w:ascii="Times New Roman"/>
          <w:b w:val="false"/>
          <w:i w:val="false"/>
          <w:color w:val="000000"/>
          <w:sz w:val="28"/>
        </w:rPr>
        <w:t xml:space="preserve">
    всего:            тенге  17120941  19087692  111,5    25209120 </w:t>
      </w:r>
    </w:p>
    <w:p>
      <w:pPr>
        <w:spacing w:after="0"/>
        <w:ind w:left="0"/>
        <w:jc w:val="both"/>
      </w:pPr>
      <w:r>
        <w:rPr>
          <w:rFonts w:ascii="Times New Roman"/>
          <w:b w:val="false"/>
          <w:i w:val="false"/>
          <w:color w:val="000000"/>
          <w:sz w:val="28"/>
        </w:rPr>
        <w:t xml:space="preserve">    за счет заемных </w:t>
      </w:r>
      <w:r>
        <w:br/>
      </w:r>
      <w:r>
        <w:rPr>
          <w:rFonts w:ascii="Times New Roman"/>
          <w:b w:val="false"/>
          <w:i w:val="false"/>
          <w:color w:val="000000"/>
          <w:sz w:val="28"/>
        </w:rPr>
        <w:t xml:space="preserve">
    средств             "     8213790  10247348  124,8    15809501 </w:t>
      </w:r>
    </w:p>
    <w:p>
      <w:pPr>
        <w:spacing w:after="0"/>
        <w:ind w:left="0"/>
        <w:jc w:val="both"/>
      </w:pPr>
      <w:r>
        <w:rPr>
          <w:rFonts w:ascii="Times New Roman"/>
          <w:b w:val="false"/>
          <w:i w:val="false"/>
          <w:color w:val="000000"/>
          <w:sz w:val="28"/>
        </w:rPr>
        <w:t xml:space="preserve">    за счет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средств             "     8907151   8840344   99,2     9399619 </w:t>
      </w:r>
    </w:p>
    <w:p>
      <w:pPr>
        <w:spacing w:after="0"/>
        <w:ind w:left="0"/>
        <w:jc w:val="both"/>
      </w:pPr>
      <w:r>
        <w:rPr>
          <w:rFonts w:ascii="Times New Roman"/>
          <w:b w:val="false"/>
          <w:i w:val="false"/>
          <w:color w:val="000000"/>
          <w:sz w:val="28"/>
        </w:rPr>
        <w:t xml:space="preserve">    за счет средств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бюджета             "        -         -        -         - </w:t>
      </w:r>
      <w:r>
        <w:br/>
      </w:r>
      <w:r>
        <w:rPr>
          <w:rFonts w:ascii="Times New Roman"/>
          <w:b w:val="false"/>
          <w:i w:val="false"/>
          <w:color w:val="000000"/>
          <w:sz w:val="28"/>
        </w:rPr>
        <w:t>
 </w:t>
      </w:r>
      <w:r>
        <w:br/>
      </w:r>
      <w:r>
        <w:rPr>
          <w:rFonts w:ascii="Times New Roman"/>
          <w:b w:val="false"/>
          <w:i w:val="false"/>
          <w:color w:val="000000"/>
          <w:sz w:val="28"/>
        </w:rPr>
        <w:t xml:space="preserve">
   5. Доходы от </w:t>
      </w:r>
      <w:r>
        <w:br/>
      </w:r>
      <w:r>
        <w:rPr>
          <w:rFonts w:ascii="Times New Roman"/>
          <w:b w:val="false"/>
          <w:i w:val="false"/>
          <w:color w:val="000000"/>
          <w:sz w:val="28"/>
        </w:rPr>
        <w:t xml:space="preserve">
    основной и </w:t>
      </w:r>
      <w:r>
        <w:br/>
      </w:r>
      <w:r>
        <w:rPr>
          <w:rFonts w:ascii="Times New Roman"/>
          <w:b w:val="false"/>
          <w:i w:val="false"/>
          <w:color w:val="000000"/>
          <w:sz w:val="28"/>
        </w:rPr>
        <w:t xml:space="preserve">
    неосновной </w:t>
      </w:r>
      <w:r>
        <w:br/>
      </w:r>
      <w:r>
        <w:rPr>
          <w:rFonts w:ascii="Times New Roman"/>
          <w:b w:val="false"/>
          <w:i w:val="false"/>
          <w:color w:val="000000"/>
          <w:sz w:val="28"/>
        </w:rPr>
        <w:t xml:space="preserve">
    деятельности,     тыс. </w:t>
      </w:r>
      <w:r>
        <w:br/>
      </w:r>
      <w:r>
        <w:rPr>
          <w:rFonts w:ascii="Times New Roman"/>
          <w:b w:val="false"/>
          <w:i w:val="false"/>
          <w:color w:val="000000"/>
          <w:sz w:val="28"/>
        </w:rPr>
        <w:t xml:space="preserve">
    всего             тенге   64327859  78657260  122,3   73460744 </w:t>
      </w:r>
    </w:p>
    <w:p>
      <w:pPr>
        <w:spacing w:after="0"/>
        <w:ind w:left="0"/>
        <w:jc w:val="both"/>
      </w:pPr>
      <w:r>
        <w:rPr>
          <w:rFonts w:ascii="Times New Roman"/>
          <w:b w:val="false"/>
          <w:i w:val="false"/>
          <w:color w:val="000000"/>
          <w:sz w:val="28"/>
        </w:rPr>
        <w:t xml:space="preserve"> 6. Расходы от </w:t>
      </w:r>
      <w:r>
        <w:br/>
      </w:r>
      <w:r>
        <w:rPr>
          <w:rFonts w:ascii="Times New Roman"/>
          <w:b w:val="false"/>
          <w:i w:val="false"/>
          <w:color w:val="000000"/>
          <w:sz w:val="28"/>
        </w:rPr>
        <w:t xml:space="preserve">
    основной и </w:t>
      </w:r>
      <w:r>
        <w:br/>
      </w:r>
      <w:r>
        <w:rPr>
          <w:rFonts w:ascii="Times New Roman"/>
          <w:b w:val="false"/>
          <w:i w:val="false"/>
          <w:color w:val="000000"/>
          <w:sz w:val="28"/>
        </w:rPr>
        <w:t xml:space="preserve">
    неосновной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всего               "     48180900  55044196  114,2   55120531 </w:t>
      </w:r>
    </w:p>
    <w:p>
      <w:pPr>
        <w:spacing w:after="0"/>
        <w:ind w:left="0"/>
        <w:jc w:val="both"/>
      </w:pPr>
      <w:r>
        <w:rPr>
          <w:rFonts w:ascii="Times New Roman"/>
          <w:b w:val="false"/>
          <w:i w:val="false"/>
          <w:color w:val="000000"/>
          <w:sz w:val="28"/>
        </w:rPr>
        <w:t xml:space="preserve"> 7. Доход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     56804354  65880642  116,0   66560744 </w:t>
      </w:r>
    </w:p>
    <w:p>
      <w:pPr>
        <w:spacing w:after="0"/>
        <w:ind w:left="0"/>
        <w:jc w:val="both"/>
      </w:pPr>
      <w:r>
        <w:rPr>
          <w:rFonts w:ascii="Times New Roman"/>
          <w:b w:val="false"/>
          <w:i w:val="false"/>
          <w:color w:val="000000"/>
          <w:sz w:val="28"/>
        </w:rPr>
        <w:t xml:space="preserve"> 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33276064  37940746  114,0   39908000 </w:t>
      </w:r>
    </w:p>
    <w:p>
      <w:pPr>
        <w:spacing w:after="0"/>
        <w:ind w:left="0"/>
        <w:jc w:val="both"/>
      </w:pPr>
      <w:r>
        <w:rPr>
          <w:rFonts w:ascii="Times New Roman"/>
          <w:b w:val="false"/>
          <w:i w:val="false"/>
          <w:color w:val="000000"/>
          <w:sz w:val="28"/>
        </w:rPr>
        <w:t xml:space="preserve"> 9. Валовый доход       "     23528290  27939896  118,8   26652744 </w:t>
      </w:r>
    </w:p>
    <w:p>
      <w:pPr>
        <w:spacing w:after="0"/>
        <w:ind w:left="0"/>
        <w:jc w:val="both"/>
      </w:pPr>
      <w:r>
        <w:rPr>
          <w:rFonts w:ascii="Times New Roman"/>
          <w:b w:val="false"/>
          <w:i w:val="false"/>
          <w:color w:val="000000"/>
          <w:sz w:val="28"/>
        </w:rPr>
        <w:t xml:space="preserve">10. Расходы периода, </w:t>
      </w:r>
      <w:r>
        <w:br/>
      </w:r>
      <w:r>
        <w:rPr>
          <w:rFonts w:ascii="Times New Roman"/>
          <w:b w:val="false"/>
          <w:i w:val="false"/>
          <w:color w:val="000000"/>
          <w:sz w:val="28"/>
        </w:rPr>
        <w:t xml:space="preserve">
    всего               "     10675362  11670069  109,3   12212531 </w:t>
      </w:r>
    </w:p>
    <w:p>
      <w:pPr>
        <w:spacing w:after="0"/>
        <w:ind w:left="0"/>
        <w:jc w:val="both"/>
      </w:pPr>
      <w:r>
        <w:rPr>
          <w:rFonts w:ascii="Times New Roman"/>
          <w:b w:val="false"/>
          <w:i w:val="false"/>
          <w:color w:val="000000"/>
          <w:sz w:val="28"/>
        </w:rPr>
        <w:t xml:space="preserve">10.1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      8335820   9318445  111,8    9267042 </w:t>
      </w:r>
    </w:p>
    <w:p>
      <w:pPr>
        <w:spacing w:after="0"/>
        <w:ind w:left="0"/>
        <w:jc w:val="both"/>
      </w:pPr>
      <w:r>
        <w:rPr>
          <w:rFonts w:ascii="Times New Roman"/>
          <w:b w:val="false"/>
          <w:i w:val="false"/>
          <w:color w:val="000000"/>
          <w:sz w:val="28"/>
        </w:rPr>
        <w:t xml:space="preserve">10.2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547622    739190  135,0     886942 </w:t>
      </w:r>
    </w:p>
    <w:p>
      <w:pPr>
        <w:spacing w:after="0"/>
        <w:ind w:left="0"/>
        <w:jc w:val="both"/>
      </w:pPr>
      <w:r>
        <w:rPr>
          <w:rFonts w:ascii="Times New Roman"/>
          <w:b w:val="false"/>
          <w:i w:val="false"/>
          <w:color w:val="000000"/>
          <w:sz w:val="28"/>
        </w:rPr>
        <w:t xml:space="preserve">10.3 расходы в виде </w:t>
      </w:r>
      <w:r>
        <w:br/>
      </w:r>
      <w:r>
        <w:rPr>
          <w:rFonts w:ascii="Times New Roman"/>
          <w:b w:val="false"/>
          <w:i w:val="false"/>
          <w:color w:val="000000"/>
          <w:sz w:val="28"/>
        </w:rPr>
        <w:t xml:space="preserve">
     вознаграждения     "      1791920   1612434   90,0    2058547 </w:t>
      </w:r>
    </w:p>
    <w:p>
      <w:pPr>
        <w:spacing w:after="0"/>
        <w:ind w:left="0"/>
        <w:jc w:val="both"/>
      </w:pPr>
      <w:r>
        <w:rPr>
          <w:rFonts w:ascii="Times New Roman"/>
          <w:b w:val="false"/>
          <w:i w:val="false"/>
          <w:color w:val="000000"/>
          <w:sz w:val="28"/>
        </w:rPr>
        <w:t xml:space="preserve">11.  Налогооблагаемый </w:t>
      </w:r>
      <w:r>
        <w:br/>
      </w:r>
      <w:r>
        <w:rPr>
          <w:rFonts w:ascii="Times New Roman"/>
          <w:b w:val="false"/>
          <w:i w:val="false"/>
          <w:color w:val="000000"/>
          <w:sz w:val="28"/>
        </w:rPr>
        <w:t xml:space="preserve">
     доход              "     16146959  23613064  146,2   18340213 </w:t>
      </w:r>
    </w:p>
    <w:p>
      <w:pPr>
        <w:spacing w:after="0"/>
        <w:ind w:left="0"/>
        <w:jc w:val="both"/>
      </w:pPr>
      <w:r>
        <w:rPr>
          <w:rFonts w:ascii="Times New Roman"/>
          <w:b w:val="false"/>
          <w:i w:val="false"/>
          <w:color w:val="000000"/>
          <w:sz w:val="28"/>
        </w:rPr>
        <w:t xml:space="preserve">12.  Корпоративный </w:t>
      </w:r>
      <w:r>
        <w:br/>
      </w:r>
      <w:r>
        <w:rPr>
          <w:rFonts w:ascii="Times New Roman"/>
          <w:b w:val="false"/>
          <w:i w:val="false"/>
          <w:color w:val="000000"/>
          <w:sz w:val="28"/>
        </w:rPr>
        <w:t xml:space="preserve">
     подоходный налог, </w:t>
      </w:r>
      <w:r>
        <w:br/>
      </w:r>
      <w:r>
        <w:rPr>
          <w:rFonts w:ascii="Times New Roman"/>
          <w:b w:val="false"/>
          <w:i w:val="false"/>
          <w:color w:val="000000"/>
          <w:sz w:val="28"/>
        </w:rPr>
        <w:t xml:space="preserve">
     всего              "      3996381   5785785  144,8    5502064 </w:t>
      </w:r>
    </w:p>
    <w:p>
      <w:pPr>
        <w:spacing w:after="0"/>
        <w:ind w:left="0"/>
        <w:jc w:val="both"/>
      </w:pPr>
      <w:r>
        <w:rPr>
          <w:rFonts w:ascii="Times New Roman"/>
          <w:b w:val="false"/>
          <w:i w:val="false"/>
          <w:color w:val="000000"/>
          <w:sz w:val="28"/>
        </w:rPr>
        <w:t xml:space="preserve">     корпоративный </w:t>
      </w:r>
      <w:r>
        <w:br/>
      </w:r>
      <w:r>
        <w:rPr>
          <w:rFonts w:ascii="Times New Roman"/>
          <w:b w:val="false"/>
          <w:i w:val="false"/>
          <w:color w:val="000000"/>
          <w:sz w:val="28"/>
        </w:rPr>
        <w:t xml:space="preserve">
     подоходный налог   "      3305269   3594402  108,7    3411280 </w:t>
      </w:r>
    </w:p>
    <w:p>
      <w:pPr>
        <w:spacing w:after="0"/>
        <w:ind w:left="0"/>
        <w:jc w:val="both"/>
      </w:pPr>
      <w:r>
        <w:rPr>
          <w:rFonts w:ascii="Times New Roman"/>
          <w:b w:val="false"/>
          <w:i w:val="false"/>
          <w:color w:val="000000"/>
          <w:sz w:val="28"/>
        </w:rPr>
        <w:t xml:space="preserve">     отсроченный </w:t>
      </w:r>
      <w:r>
        <w:br/>
      </w:r>
      <w:r>
        <w:rPr>
          <w:rFonts w:ascii="Times New Roman"/>
          <w:b w:val="false"/>
          <w:i w:val="false"/>
          <w:color w:val="000000"/>
          <w:sz w:val="28"/>
        </w:rPr>
        <w:t xml:space="preserve">
     корпоративный </w:t>
      </w:r>
      <w:r>
        <w:br/>
      </w:r>
      <w:r>
        <w:rPr>
          <w:rFonts w:ascii="Times New Roman"/>
          <w:b w:val="false"/>
          <w:i w:val="false"/>
          <w:color w:val="000000"/>
          <w:sz w:val="28"/>
        </w:rPr>
        <w:t xml:space="preserve">
     подоходный налог   "       691112   2191383  317,1    2090784 </w:t>
      </w:r>
    </w:p>
    <w:p>
      <w:pPr>
        <w:spacing w:after="0"/>
        <w:ind w:left="0"/>
        <w:jc w:val="both"/>
      </w:pPr>
      <w:r>
        <w:rPr>
          <w:rFonts w:ascii="Times New Roman"/>
          <w:b w:val="false"/>
          <w:i w:val="false"/>
          <w:color w:val="000000"/>
          <w:sz w:val="28"/>
        </w:rPr>
        <w:t xml:space="preserve">13.  Чистый доход       "     12147203  17827279  146,8   12838149 </w:t>
      </w:r>
    </w:p>
    <w:p>
      <w:pPr>
        <w:spacing w:after="0"/>
        <w:ind w:left="0"/>
        <w:jc w:val="both"/>
      </w:pPr>
      <w:r>
        <w:rPr>
          <w:rFonts w:ascii="Times New Roman"/>
          <w:b w:val="false"/>
          <w:i w:val="false"/>
          <w:color w:val="000000"/>
          <w:sz w:val="28"/>
        </w:rPr>
        <w:t xml:space="preserve">14.  Дивиденды на </w:t>
      </w:r>
      <w:r>
        <w:br/>
      </w:r>
      <w:r>
        <w:rPr>
          <w:rFonts w:ascii="Times New Roman"/>
          <w:b w:val="false"/>
          <w:i w:val="false"/>
          <w:color w:val="000000"/>
          <w:sz w:val="28"/>
        </w:rPr>
        <w:t xml:space="preserve">
     простые акции </w:t>
      </w:r>
      <w:r>
        <w:br/>
      </w:r>
      <w:r>
        <w:rPr>
          <w:rFonts w:ascii="Times New Roman"/>
          <w:b w:val="false"/>
          <w:i w:val="false"/>
          <w:color w:val="000000"/>
          <w:sz w:val="28"/>
        </w:rPr>
        <w:t xml:space="preserve">
     по итогам </w:t>
      </w:r>
      <w:r>
        <w:br/>
      </w:r>
      <w:r>
        <w:rPr>
          <w:rFonts w:ascii="Times New Roman"/>
          <w:b w:val="false"/>
          <w:i w:val="false"/>
          <w:color w:val="000000"/>
          <w:sz w:val="28"/>
        </w:rPr>
        <w:t xml:space="preserve">
     предыдущего      тыс. </w:t>
      </w:r>
      <w:r>
        <w:br/>
      </w:r>
      <w:r>
        <w:rPr>
          <w:rFonts w:ascii="Times New Roman"/>
          <w:b w:val="false"/>
          <w:i w:val="false"/>
          <w:color w:val="000000"/>
          <w:sz w:val="28"/>
        </w:rPr>
        <w:t xml:space="preserve">
     года, всего      тенге    1703641   3240052  190,2    3438530 </w:t>
      </w:r>
    </w:p>
    <w:p>
      <w:pPr>
        <w:spacing w:after="0"/>
        <w:ind w:left="0"/>
        <w:jc w:val="both"/>
      </w:pPr>
      <w:r>
        <w:rPr>
          <w:rFonts w:ascii="Times New Roman"/>
          <w:b w:val="false"/>
          <w:i w:val="false"/>
          <w:color w:val="000000"/>
          <w:sz w:val="28"/>
        </w:rPr>
        <w:t xml:space="preserve">14.1 в т. ч. на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пакет акций        "       946467   1800029   190,2   1910103 </w:t>
      </w:r>
    </w:p>
    <w:p>
      <w:pPr>
        <w:spacing w:after="0"/>
        <w:ind w:left="0"/>
        <w:jc w:val="both"/>
      </w:pPr>
      <w:r>
        <w:rPr>
          <w:rFonts w:ascii="Times New Roman"/>
          <w:b w:val="false"/>
          <w:i w:val="false"/>
          <w:color w:val="000000"/>
          <w:sz w:val="28"/>
        </w:rPr>
        <w:t xml:space="preserve">15.  Нормативы </w:t>
      </w:r>
      <w:r>
        <w:br/>
      </w:r>
      <w:r>
        <w:rPr>
          <w:rFonts w:ascii="Times New Roman"/>
          <w:b w:val="false"/>
          <w:i w:val="false"/>
          <w:color w:val="000000"/>
          <w:sz w:val="28"/>
        </w:rPr>
        <w:t xml:space="preserve">
     отчислений </w:t>
      </w:r>
      <w:r>
        <w:br/>
      </w:r>
      <w:r>
        <w:rPr>
          <w:rFonts w:ascii="Times New Roman"/>
          <w:b w:val="false"/>
          <w:i w:val="false"/>
          <w:color w:val="000000"/>
          <w:sz w:val="28"/>
        </w:rPr>
        <w:t xml:space="preserve">
     от прибыли*        % </w:t>
      </w:r>
      <w:r>
        <w:br/>
      </w:r>
      <w:r>
        <w:rPr>
          <w:rFonts w:ascii="Times New Roman"/>
          <w:b w:val="false"/>
          <w:i w:val="false"/>
          <w:color w:val="000000"/>
          <w:sz w:val="28"/>
        </w:rPr>
        <w:t>
 </w:t>
      </w:r>
      <w:r>
        <w:br/>
      </w:r>
      <w:r>
        <w:rPr>
          <w:rFonts w:ascii="Times New Roman"/>
          <w:b w:val="false"/>
          <w:i w:val="false"/>
          <w:color w:val="000000"/>
          <w:sz w:val="28"/>
        </w:rPr>
        <w:t xml:space="preserve">
  16.  Рентабельность </w:t>
      </w:r>
      <w:r>
        <w:br/>
      </w:r>
      <w:r>
        <w:rPr>
          <w:rFonts w:ascii="Times New Roman"/>
          <w:b w:val="false"/>
          <w:i w:val="false"/>
          <w:color w:val="000000"/>
          <w:sz w:val="28"/>
        </w:rPr>
        <w:t xml:space="preserve">
     деятельности       %         21        27               19 </w:t>
      </w:r>
    </w:p>
    <w:p>
      <w:pPr>
        <w:spacing w:after="0"/>
        <w:ind w:left="0"/>
        <w:jc w:val="both"/>
      </w:pPr>
      <w:r>
        <w:rPr>
          <w:rFonts w:ascii="Times New Roman"/>
          <w:b w:val="false"/>
          <w:i w:val="false"/>
          <w:color w:val="000000"/>
          <w:sz w:val="28"/>
        </w:rPr>
        <w:t xml:space="preserve">17.  Расходы на </w:t>
      </w:r>
      <w:r>
        <w:br/>
      </w:r>
      <w:r>
        <w:rPr>
          <w:rFonts w:ascii="Times New Roman"/>
          <w:b w:val="false"/>
          <w:i w:val="false"/>
          <w:color w:val="000000"/>
          <w:sz w:val="28"/>
        </w:rPr>
        <w:t xml:space="preserve">
     амортизацию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w:t>
      </w:r>
      <w:r>
        <w:br/>
      </w:r>
      <w:r>
        <w:rPr>
          <w:rFonts w:ascii="Times New Roman"/>
          <w:b w:val="false"/>
          <w:i w:val="false"/>
          <w:color w:val="000000"/>
          <w:sz w:val="28"/>
        </w:rPr>
        <w:t xml:space="preserve">
     основных         тыс. </w:t>
      </w:r>
      <w:r>
        <w:br/>
      </w:r>
      <w:r>
        <w:rPr>
          <w:rFonts w:ascii="Times New Roman"/>
          <w:b w:val="false"/>
          <w:i w:val="false"/>
          <w:color w:val="000000"/>
          <w:sz w:val="28"/>
        </w:rPr>
        <w:t xml:space="preserve">
     средств          тенге    6985767   8072372   115,6   9014044 </w:t>
      </w:r>
    </w:p>
    <w:p>
      <w:pPr>
        <w:spacing w:after="0"/>
        <w:ind w:left="0"/>
        <w:jc w:val="both"/>
      </w:pPr>
      <w:r>
        <w:rPr>
          <w:rFonts w:ascii="Times New Roman"/>
          <w:b w:val="false"/>
          <w:i w:val="false"/>
          <w:color w:val="000000"/>
          <w:sz w:val="28"/>
        </w:rPr>
        <w:t xml:space="preserve">18.  Численность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w:t>
      </w:r>
      <w:r>
        <w:br/>
      </w:r>
      <w:r>
        <w:rPr>
          <w:rFonts w:ascii="Times New Roman"/>
          <w:b w:val="false"/>
          <w:i w:val="false"/>
          <w:color w:val="000000"/>
          <w:sz w:val="28"/>
        </w:rPr>
        <w:t xml:space="preserve">
     всего            чел.       32193     33006   102,5     33006 </w:t>
      </w:r>
    </w:p>
    <w:p>
      <w:pPr>
        <w:spacing w:after="0"/>
        <w:ind w:left="0"/>
        <w:jc w:val="both"/>
      </w:pPr>
      <w:r>
        <w:rPr>
          <w:rFonts w:ascii="Times New Roman"/>
          <w:b w:val="false"/>
          <w:i w:val="false"/>
          <w:color w:val="000000"/>
          <w:sz w:val="28"/>
        </w:rPr>
        <w:t xml:space="preserve">18.1 Численность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           570       572   100,4       572 </w:t>
      </w:r>
    </w:p>
    <w:p>
      <w:pPr>
        <w:spacing w:after="0"/>
        <w:ind w:left="0"/>
        <w:jc w:val="both"/>
      </w:pPr>
      <w:r>
        <w:rPr>
          <w:rFonts w:ascii="Times New Roman"/>
          <w:b w:val="false"/>
          <w:i w:val="false"/>
          <w:color w:val="000000"/>
          <w:sz w:val="28"/>
        </w:rPr>
        <w:t xml:space="preserve">19.  Фонд заработной  тыс. </w:t>
      </w:r>
      <w:r>
        <w:br/>
      </w:r>
      <w:r>
        <w:rPr>
          <w:rFonts w:ascii="Times New Roman"/>
          <w:b w:val="false"/>
          <w:i w:val="false"/>
          <w:color w:val="000000"/>
          <w:sz w:val="28"/>
        </w:rPr>
        <w:t xml:space="preserve">
     платы            тенге   12506870  14716117   117,7  14574514 </w:t>
      </w:r>
    </w:p>
    <w:p>
      <w:pPr>
        <w:spacing w:after="0"/>
        <w:ind w:left="0"/>
        <w:jc w:val="both"/>
      </w:pPr>
      <w:r>
        <w:rPr>
          <w:rFonts w:ascii="Times New Roman"/>
          <w:b w:val="false"/>
          <w:i w:val="false"/>
          <w:color w:val="000000"/>
          <w:sz w:val="28"/>
        </w:rPr>
        <w:t xml:space="preserve">20.  Среднемесячная </w:t>
      </w:r>
      <w:r>
        <w:br/>
      </w:r>
      <w:r>
        <w:rPr>
          <w:rFonts w:ascii="Times New Roman"/>
          <w:b w:val="false"/>
          <w:i w:val="false"/>
          <w:color w:val="000000"/>
          <w:sz w:val="28"/>
        </w:rPr>
        <w:t xml:space="preserve">
     заработная плата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в целом по </w:t>
      </w:r>
      <w:r>
        <w:br/>
      </w:r>
      <w:r>
        <w:rPr>
          <w:rFonts w:ascii="Times New Roman"/>
          <w:b w:val="false"/>
          <w:i w:val="false"/>
          <w:color w:val="000000"/>
          <w:sz w:val="28"/>
        </w:rPr>
        <w:t xml:space="preserve">
     компании         тенге      30871     35637   115,4     36838 </w:t>
      </w:r>
    </w:p>
    <w:p>
      <w:pPr>
        <w:spacing w:after="0"/>
        <w:ind w:left="0"/>
        <w:jc w:val="both"/>
      </w:pPr>
      <w:r>
        <w:rPr>
          <w:rFonts w:ascii="Times New Roman"/>
          <w:b w:val="false"/>
          <w:i w:val="false"/>
          <w:color w:val="000000"/>
          <w:sz w:val="28"/>
        </w:rPr>
        <w:t xml:space="preserve">     в т.ч.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тенге     139876    156363   111,8    166707 </w:t>
      </w:r>
    </w:p>
    <w:p>
      <w:pPr>
        <w:spacing w:after="0"/>
        <w:ind w:left="0"/>
        <w:jc w:val="both"/>
      </w:pPr>
      <w:r>
        <w:rPr>
          <w:rFonts w:ascii="Times New Roman"/>
          <w:b w:val="false"/>
          <w:i w:val="false"/>
          <w:color w:val="000000"/>
          <w:sz w:val="28"/>
        </w:rPr>
        <w:t xml:space="preserve">21.  Прирост (+)/ </w:t>
      </w:r>
      <w:r>
        <w:br/>
      </w:r>
      <w:r>
        <w:rPr>
          <w:rFonts w:ascii="Times New Roman"/>
          <w:b w:val="false"/>
          <w:i w:val="false"/>
          <w:color w:val="000000"/>
          <w:sz w:val="28"/>
        </w:rPr>
        <w:t xml:space="preserve">
     снижение (-) </w:t>
      </w:r>
      <w:r>
        <w:br/>
      </w:r>
      <w:r>
        <w:rPr>
          <w:rFonts w:ascii="Times New Roman"/>
          <w:b w:val="false"/>
          <w:i w:val="false"/>
          <w:color w:val="000000"/>
          <w:sz w:val="28"/>
        </w:rPr>
        <w:t xml:space="preserve">
     тарифов </w:t>
      </w:r>
      <w:r>
        <w:br/>
      </w:r>
      <w:r>
        <w:rPr>
          <w:rFonts w:ascii="Times New Roman"/>
          <w:b w:val="false"/>
          <w:i w:val="false"/>
          <w:color w:val="000000"/>
          <w:sz w:val="28"/>
        </w:rPr>
        <w:t xml:space="preserve">
     (декабрь к </w:t>
      </w:r>
      <w:r>
        <w:br/>
      </w:r>
      <w:r>
        <w:rPr>
          <w:rFonts w:ascii="Times New Roman"/>
          <w:b w:val="false"/>
          <w:i w:val="false"/>
          <w:color w:val="000000"/>
          <w:sz w:val="28"/>
        </w:rPr>
        <w:t xml:space="preserve">
     декабрю </w:t>
      </w:r>
      <w:r>
        <w:br/>
      </w:r>
      <w:r>
        <w:rPr>
          <w:rFonts w:ascii="Times New Roman"/>
          <w:b w:val="false"/>
          <w:i w:val="false"/>
          <w:color w:val="000000"/>
          <w:sz w:val="28"/>
        </w:rPr>
        <w:t xml:space="preserve">
     предыдущего </w:t>
      </w:r>
      <w:r>
        <w:br/>
      </w:r>
      <w:r>
        <w:rPr>
          <w:rFonts w:ascii="Times New Roman"/>
          <w:b w:val="false"/>
          <w:i w:val="false"/>
          <w:color w:val="000000"/>
          <w:sz w:val="28"/>
        </w:rPr>
        <w:t xml:space="preserve">
     года) </w:t>
      </w:r>
      <w:r>
        <w:br/>
      </w:r>
      <w:r>
        <w:rPr>
          <w:rFonts w:ascii="Times New Roman"/>
          <w:b w:val="false"/>
          <w:i w:val="false"/>
          <w:color w:val="000000"/>
          <w:sz w:val="28"/>
        </w:rPr>
        <w:t>
 </w:t>
      </w:r>
      <w:r>
        <w:br/>
      </w:r>
      <w:r>
        <w:rPr>
          <w:rFonts w:ascii="Times New Roman"/>
          <w:b w:val="false"/>
          <w:i w:val="false"/>
          <w:color w:val="000000"/>
          <w:sz w:val="28"/>
        </w:rPr>
        <w:t xml:space="preserve">
       международная </w:t>
      </w:r>
      <w:r>
        <w:br/>
      </w:r>
      <w:r>
        <w:rPr>
          <w:rFonts w:ascii="Times New Roman"/>
          <w:b w:val="false"/>
          <w:i w:val="false"/>
          <w:color w:val="000000"/>
          <w:sz w:val="28"/>
        </w:rPr>
        <w:t xml:space="preserve">
     связь              %          0        0                  -20 </w:t>
      </w:r>
    </w:p>
    <w:p>
      <w:pPr>
        <w:spacing w:after="0"/>
        <w:ind w:left="0"/>
        <w:jc w:val="both"/>
      </w:pPr>
      <w:r>
        <w:rPr>
          <w:rFonts w:ascii="Times New Roman"/>
          <w:b w:val="false"/>
          <w:i w:val="false"/>
          <w:color w:val="000000"/>
          <w:sz w:val="28"/>
        </w:rPr>
        <w:t xml:space="preserve">     междугородная </w:t>
      </w:r>
      <w:r>
        <w:br/>
      </w:r>
      <w:r>
        <w:rPr>
          <w:rFonts w:ascii="Times New Roman"/>
          <w:b w:val="false"/>
          <w:i w:val="false"/>
          <w:color w:val="000000"/>
          <w:sz w:val="28"/>
        </w:rPr>
        <w:t xml:space="preserve">
     связь              %          0        0                   0 </w:t>
      </w:r>
    </w:p>
    <w:p>
      <w:pPr>
        <w:spacing w:after="0"/>
        <w:ind w:left="0"/>
        <w:jc w:val="both"/>
      </w:pPr>
      <w:r>
        <w:rPr>
          <w:rFonts w:ascii="Times New Roman"/>
          <w:b w:val="false"/>
          <w:i w:val="false"/>
          <w:color w:val="000000"/>
          <w:sz w:val="28"/>
        </w:rPr>
        <w:t xml:space="preserve">     местная связь: </w:t>
      </w:r>
      <w:r>
        <w:br/>
      </w:r>
      <w:r>
        <w:rPr>
          <w:rFonts w:ascii="Times New Roman"/>
          <w:b w:val="false"/>
          <w:i w:val="false"/>
          <w:color w:val="000000"/>
          <w:sz w:val="28"/>
        </w:rPr>
        <w:t>
 </w:t>
      </w:r>
      <w:r>
        <w:br/>
      </w:r>
      <w:r>
        <w:rPr>
          <w:rFonts w:ascii="Times New Roman"/>
          <w:b w:val="false"/>
          <w:i w:val="false"/>
          <w:color w:val="000000"/>
          <w:sz w:val="28"/>
        </w:rPr>
        <w:t xml:space="preserve">
       город </w:t>
      </w:r>
      <w:r>
        <w:br/>
      </w:r>
      <w:r>
        <w:rPr>
          <w:rFonts w:ascii="Times New Roman"/>
          <w:b w:val="false"/>
          <w:i w:val="false"/>
          <w:color w:val="000000"/>
          <w:sz w:val="28"/>
        </w:rPr>
        <w:t>
 </w:t>
      </w:r>
      <w:r>
        <w:br/>
      </w:r>
      <w:r>
        <w:rPr>
          <w:rFonts w:ascii="Times New Roman"/>
          <w:b w:val="false"/>
          <w:i w:val="false"/>
          <w:color w:val="000000"/>
          <w:sz w:val="28"/>
        </w:rPr>
        <w:t xml:space="preserve">
       физические лица    %          0        0                   20 </w:t>
      </w:r>
    </w:p>
    <w:p>
      <w:pPr>
        <w:spacing w:after="0"/>
        <w:ind w:left="0"/>
        <w:jc w:val="both"/>
      </w:pPr>
      <w:r>
        <w:rPr>
          <w:rFonts w:ascii="Times New Roman"/>
          <w:b w:val="false"/>
          <w:i w:val="false"/>
          <w:color w:val="000000"/>
          <w:sz w:val="28"/>
        </w:rPr>
        <w:t xml:space="preserve">     юридические лица   %          0        0                    0 </w:t>
      </w:r>
      <w:r>
        <w:br/>
      </w:r>
      <w:r>
        <w:rPr>
          <w:rFonts w:ascii="Times New Roman"/>
          <w:b w:val="false"/>
          <w:i w:val="false"/>
          <w:color w:val="000000"/>
          <w:sz w:val="28"/>
        </w:rPr>
        <w:t>
 </w:t>
      </w:r>
      <w:r>
        <w:br/>
      </w:r>
      <w:r>
        <w:rPr>
          <w:rFonts w:ascii="Times New Roman"/>
          <w:b w:val="false"/>
          <w:i w:val="false"/>
          <w:color w:val="000000"/>
          <w:sz w:val="28"/>
        </w:rPr>
        <w:t xml:space="preserve">
     село               %          0        0                    0 </w:t>
      </w:r>
    </w:p>
    <w:p>
      <w:pPr>
        <w:spacing w:after="0"/>
        <w:ind w:left="0"/>
        <w:jc w:val="both"/>
      </w:pPr>
      <w:r>
        <w:rPr>
          <w:rFonts w:ascii="Times New Roman"/>
          <w:b w:val="false"/>
          <w:i w:val="false"/>
          <w:color w:val="000000"/>
          <w:sz w:val="28"/>
        </w:rPr>
        <w:t xml:space="preserve">22.  Кредиторская </w:t>
      </w:r>
      <w:r>
        <w:br/>
      </w:r>
      <w:r>
        <w:rPr>
          <w:rFonts w:ascii="Times New Roman"/>
          <w:b w:val="false"/>
          <w:i w:val="false"/>
          <w:color w:val="000000"/>
          <w:sz w:val="28"/>
        </w:rPr>
        <w:t xml:space="preserve">
     задолженность,   тыс. </w:t>
      </w:r>
      <w:r>
        <w:br/>
      </w:r>
      <w:r>
        <w:rPr>
          <w:rFonts w:ascii="Times New Roman"/>
          <w:b w:val="false"/>
          <w:i w:val="false"/>
          <w:color w:val="000000"/>
          <w:sz w:val="28"/>
        </w:rPr>
        <w:t xml:space="preserve">
     всего            тенге  38527087  43826961    113,8   42950422 </w:t>
      </w:r>
    </w:p>
    <w:p>
      <w:pPr>
        <w:spacing w:after="0"/>
        <w:ind w:left="0"/>
        <w:jc w:val="both"/>
      </w:pPr>
      <w:r>
        <w:rPr>
          <w:rFonts w:ascii="Times New Roman"/>
          <w:b w:val="false"/>
          <w:i w:val="false"/>
          <w:color w:val="000000"/>
          <w:sz w:val="28"/>
        </w:rPr>
        <w:t xml:space="preserve">23.  Дебиторская </w:t>
      </w:r>
      <w:r>
        <w:br/>
      </w:r>
      <w:r>
        <w:rPr>
          <w:rFonts w:ascii="Times New Roman"/>
          <w:b w:val="false"/>
          <w:i w:val="false"/>
          <w:color w:val="000000"/>
          <w:sz w:val="28"/>
        </w:rPr>
        <w:t xml:space="preserve">
     задолженность,   тыс. </w:t>
      </w:r>
      <w:r>
        <w:br/>
      </w:r>
      <w:r>
        <w:rPr>
          <w:rFonts w:ascii="Times New Roman"/>
          <w:b w:val="false"/>
          <w:i w:val="false"/>
          <w:color w:val="000000"/>
          <w:sz w:val="28"/>
        </w:rPr>
        <w:t xml:space="preserve">
     всего            тенге  11783309  14510628    123,1   14220415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для РГП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Показатели      |   2005г. |  2006г.  |  2006г.  | 2006г. </w:t>
      </w:r>
      <w:r>
        <w:br/>
      </w:r>
      <w:r>
        <w:rPr>
          <w:rFonts w:ascii="Times New Roman"/>
          <w:b w:val="false"/>
          <w:i w:val="false"/>
          <w:color w:val="000000"/>
          <w:sz w:val="28"/>
        </w:rPr>
        <w:t xml:space="preserve">
п/п|                   |   отчет  |  отчет   |  в % к   | в % к </w:t>
      </w:r>
      <w:r>
        <w:br/>
      </w:r>
      <w:r>
        <w:rPr>
          <w:rFonts w:ascii="Times New Roman"/>
          <w:b w:val="false"/>
          <w:i w:val="false"/>
          <w:color w:val="000000"/>
          <w:sz w:val="28"/>
        </w:rPr>
        <w:t xml:space="preserve">
   |                   |          |          |  2002 г. | 2003г. </w:t>
      </w:r>
      <w:r>
        <w:br/>
      </w:r>
      <w:r>
        <w:rPr>
          <w:rFonts w:ascii="Times New Roman"/>
          <w:b w:val="false"/>
          <w:i w:val="false"/>
          <w:color w:val="000000"/>
          <w:sz w:val="28"/>
        </w:rPr>
        <w:t xml:space="preserve">
------------------------------------------------------------------- </w:t>
      </w:r>
      <w:r>
        <w:br/>
      </w:r>
      <w:r>
        <w:rPr>
          <w:rFonts w:ascii="Times New Roman"/>
          <w:b w:val="false"/>
          <w:i w:val="false"/>
          <w:color w:val="000000"/>
          <w:sz w:val="28"/>
        </w:rPr>
        <w:t xml:space="preserve">
 А |         Б         |     6    |    7     |    8     |    9 </w:t>
      </w:r>
      <w:r>
        <w:br/>
      </w:r>
      <w:r>
        <w:rPr>
          <w:rFonts w:ascii="Times New Roman"/>
          <w:b w:val="false"/>
          <w:i w:val="false"/>
          <w:color w:val="000000"/>
          <w:sz w:val="28"/>
        </w:rPr>
        <w:t xml:space="preserve">
-------------------------------------------------------------------  </w:t>
      </w:r>
      <w:r>
        <w:br/>
      </w:r>
      <w:r>
        <w:rPr>
          <w:rFonts w:ascii="Times New Roman"/>
          <w:b w:val="false"/>
          <w:i w:val="false"/>
          <w:color w:val="000000"/>
          <w:sz w:val="28"/>
        </w:rPr>
        <w:t xml:space="preserve">
 1. Объем произведен-    65739598    65589309    115,5      99,6 </w:t>
      </w:r>
      <w:r>
        <w:br/>
      </w:r>
      <w:r>
        <w:rPr>
          <w:rFonts w:ascii="Times New Roman"/>
          <w:b w:val="false"/>
          <w:i w:val="false"/>
          <w:color w:val="000000"/>
          <w:sz w:val="28"/>
        </w:rPr>
        <w:t xml:space="preserve">
    ной продукции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 2. Местная связь </w:t>
      </w:r>
    </w:p>
    <w:p>
      <w:pPr>
        <w:spacing w:after="0"/>
        <w:ind w:left="0"/>
        <w:jc w:val="both"/>
      </w:pPr>
      <w:r>
        <w:rPr>
          <w:rFonts w:ascii="Times New Roman"/>
          <w:b w:val="false"/>
          <w:i w:val="false"/>
          <w:color w:val="000000"/>
          <w:sz w:val="28"/>
        </w:rPr>
        <w:t xml:space="preserve">    - доходы             14002328    14128349    129,8     120,4 </w:t>
      </w:r>
    </w:p>
    <w:p>
      <w:pPr>
        <w:spacing w:after="0"/>
        <w:ind w:left="0"/>
        <w:jc w:val="both"/>
      </w:pPr>
      <w:r>
        <w:rPr>
          <w:rFonts w:ascii="Times New Roman"/>
          <w:b w:val="false"/>
          <w:i w:val="false"/>
          <w:color w:val="000000"/>
          <w:sz w:val="28"/>
        </w:rPr>
        <w:t xml:space="preserve">    - количество ОТА      2385560    24709416    115,7     108,1 </w:t>
      </w:r>
    </w:p>
    <w:p>
      <w:pPr>
        <w:spacing w:after="0"/>
        <w:ind w:left="0"/>
        <w:jc w:val="both"/>
      </w:pPr>
      <w:r>
        <w:rPr>
          <w:rFonts w:ascii="Times New Roman"/>
          <w:b w:val="false"/>
          <w:i w:val="false"/>
          <w:color w:val="000000"/>
          <w:sz w:val="28"/>
        </w:rPr>
        <w:t xml:space="preserve"> 3. Междугородная, </w:t>
      </w:r>
      <w:r>
        <w:br/>
      </w:r>
      <w:r>
        <w:rPr>
          <w:rFonts w:ascii="Times New Roman"/>
          <w:b w:val="false"/>
          <w:i w:val="false"/>
          <w:color w:val="000000"/>
          <w:sz w:val="28"/>
        </w:rPr>
        <w:t xml:space="preserve">
    международная </w:t>
      </w:r>
      <w:r>
        <w:br/>
      </w:r>
      <w:r>
        <w:rPr>
          <w:rFonts w:ascii="Times New Roman"/>
          <w:b w:val="false"/>
          <w:i w:val="false"/>
          <w:color w:val="000000"/>
          <w:sz w:val="28"/>
        </w:rPr>
        <w:t xml:space="preserve">
    связь </w:t>
      </w:r>
    </w:p>
    <w:p>
      <w:pPr>
        <w:spacing w:after="0"/>
        <w:ind w:left="0"/>
        <w:jc w:val="both"/>
      </w:pPr>
      <w:r>
        <w:rPr>
          <w:rFonts w:ascii="Times New Roman"/>
          <w:b w:val="false"/>
          <w:i w:val="false"/>
          <w:color w:val="000000"/>
          <w:sz w:val="28"/>
        </w:rPr>
        <w:t xml:space="preserve">    - доходы             37825698    36944281    103,3      89,9 </w:t>
      </w:r>
    </w:p>
    <w:p>
      <w:pPr>
        <w:spacing w:after="0"/>
        <w:ind w:left="0"/>
        <w:jc w:val="both"/>
      </w:pPr>
      <w:r>
        <w:rPr>
          <w:rFonts w:ascii="Times New Roman"/>
          <w:b w:val="false"/>
          <w:i w:val="false"/>
          <w:color w:val="000000"/>
          <w:sz w:val="28"/>
        </w:rPr>
        <w:t xml:space="preserve">    - трафик              1703890     1789085    139,4     115,8 </w:t>
      </w:r>
    </w:p>
    <w:p>
      <w:pPr>
        <w:spacing w:after="0"/>
        <w:ind w:left="0"/>
        <w:jc w:val="both"/>
      </w:pPr>
      <w:r>
        <w:rPr>
          <w:rFonts w:ascii="Times New Roman"/>
          <w:b w:val="false"/>
          <w:i w:val="false"/>
          <w:color w:val="000000"/>
          <w:sz w:val="28"/>
        </w:rPr>
        <w:t xml:space="preserve">    Доходы от услуг </w:t>
      </w:r>
      <w:r>
        <w:br/>
      </w:r>
      <w:r>
        <w:rPr>
          <w:rFonts w:ascii="Times New Roman"/>
          <w:b w:val="false"/>
          <w:i w:val="false"/>
          <w:color w:val="000000"/>
          <w:sz w:val="28"/>
        </w:rPr>
        <w:t xml:space="preserve">
    сети передачи </w:t>
      </w:r>
      <w:r>
        <w:br/>
      </w:r>
      <w:r>
        <w:rPr>
          <w:rFonts w:ascii="Times New Roman"/>
          <w:b w:val="false"/>
          <w:i w:val="false"/>
          <w:color w:val="000000"/>
          <w:sz w:val="28"/>
        </w:rPr>
        <w:t xml:space="preserve">
    данных                3680575     4490302    226,3     168,4 </w:t>
      </w:r>
    </w:p>
    <w:p>
      <w:pPr>
        <w:spacing w:after="0"/>
        <w:ind w:left="0"/>
        <w:jc w:val="both"/>
      </w:pPr>
      <w:r>
        <w:rPr>
          <w:rFonts w:ascii="Times New Roman"/>
          <w:b w:val="false"/>
          <w:i w:val="false"/>
          <w:color w:val="000000"/>
          <w:sz w:val="28"/>
        </w:rPr>
        <w:t xml:space="preserve">    Другие доходы        10230997    10026377    122,8      96,4 </w:t>
      </w:r>
    </w:p>
    <w:p>
      <w:pPr>
        <w:spacing w:after="0"/>
        <w:ind w:left="0"/>
        <w:jc w:val="both"/>
      </w:pPr>
      <w:r>
        <w:rPr>
          <w:rFonts w:ascii="Times New Roman"/>
          <w:b w:val="false"/>
          <w:i w:val="false"/>
          <w:color w:val="000000"/>
          <w:sz w:val="28"/>
        </w:rPr>
        <w:t xml:space="preserve"> 4. Инвестиции в </w:t>
      </w:r>
      <w:r>
        <w:br/>
      </w:r>
      <w:r>
        <w:rPr>
          <w:rFonts w:ascii="Times New Roman"/>
          <w:b w:val="false"/>
          <w:i w:val="false"/>
          <w:color w:val="000000"/>
          <w:sz w:val="28"/>
        </w:rPr>
        <w:t xml:space="preserve">
    основной капитал </w:t>
      </w:r>
      <w:r>
        <w:br/>
      </w:r>
      <w:r>
        <w:rPr>
          <w:rFonts w:ascii="Times New Roman"/>
          <w:b w:val="false"/>
          <w:i w:val="false"/>
          <w:color w:val="000000"/>
          <w:sz w:val="28"/>
        </w:rPr>
        <w:t xml:space="preserve">
    за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 </w:t>
      </w:r>
      <w:r>
        <w:br/>
      </w:r>
      <w:r>
        <w:rPr>
          <w:rFonts w:ascii="Times New Roman"/>
          <w:b w:val="false"/>
          <w:i w:val="false"/>
          <w:color w:val="000000"/>
          <w:sz w:val="28"/>
        </w:rPr>
        <w:t xml:space="preserve">
    всего:               22120263    21668235    126,6     113,5 </w:t>
      </w:r>
    </w:p>
    <w:p>
      <w:pPr>
        <w:spacing w:after="0"/>
        <w:ind w:left="0"/>
        <w:jc w:val="both"/>
      </w:pPr>
      <w:r>
        <w:rPr>
          <w:rFonts w:ascii="Times New Roman"/>
          <w:b w:val="false"/>
          <w:i w:val="false"/>
          <w:color w:val="000000"/>
          <w:sz w:val="28"/>
        </w:rPr>
        <w:t xml:space="preserve">    за счет заемных      12166193    12154509    148,0     118,6 </w:t>
      </w:r>
      <w:r>
        <w:br/>
      </w:r>
      <w:r>
        <w:rPr>
          <w:rFonts w:ascii="Times New Roman"/>
          <w:b w:val="false"/>
          <w:i w:val="false"/>
          <w:color w:val="000000"/>
          <w:sz w:val="28"/>
        </w:rPr>
        <w:t xml:space="preserve">
    средств </w:t>
      </w:r>
    </w:p>
    <w:p>
      <w:pPr>
        <w:spacing w:after="0"/>
        <w:ind w:left="0"/>
        <w:jc w:val="both"/>
      </w:pPr>
      <w:r>
        <w:rPr>
          <w:rFonts w:ascii="Times New Roman"/>
          <w:b w:val="false"/>
          <w:i w:val="false"/>
          <w:color w:val="000000"/>
          <w:sz w:val="28"/>
        </w:rPr>
        <w:t xml:space="preserve">    за счет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средств               9954070     9513726    106,8     107,6 </w:t>
      </w:r>
    </w:p>
    <w:p>
      <w:pPr>
        <w:spacing w:after="0"/>
        <w:ind w:left="0"/>
        <w:jc w:val="both"/>
      </w:pPr>
      <w:r>
        <w:rPr>
          <w:rFonts w:ascii="Times New Roman"/>
          <w:b w:val="false"/>
          <w:i w:val="false"/>
          <w:color w:val="000000"/>
          <w:sz w:val="28"/>
        </w:rPr>
        <w:t xml:space="preserve">    за счет средств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бюджета                  -           -          </w:t>
      </w:r>
    </w:p>
    <w:p>
      <w:pPr>
        <w:spacing w:after="0"/>
        <w:ind w:left="0"/>
        <w:jc w:val="both"/>
      </w:pPr>
      <w:r>
        <w:rPr>
          <w:rFonts w:ascii="Times New Roman"/>
          <w:b w:val="false"/>
          <w:i w:val="false"/>
          <w:color w:val="000000"/>
          <w:sz w:val="28"/>
        </w:rPr>
        <w:t xml:space="preserve"> 5. Доходы от            73039598    74389309    115,6      94,6 </w:t>
      </w:r>
      <w:r>
        <w:br/>
      </w:r>
      <w:r>
        <w:rPr>
          <w:rFonts w:ascii="Times New Roman"/>
          <w:b w:val="false"/>
          <w:i w:val="false"/>
          <w:color w:val="000000"/>
          <w:sz w:val="28"/>
        </w:rPr>
        <w:t xml:space="preserve">
    основной и </w:t>
      </w:r>
      <w:r>
        <w:br/>
      </w:r>
      <w:r>
        <w:rPr>
          <w:rFonts w:ascii="Times New Roman"/>
          <w:b w:val="false"/>
          <w:i w:val="false"/>
          <w:color w:val="000000"/>
          <w:sz w:val="28"/>
        </w:rPr>
        <w:t xml:space="preserve">
    неосновной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 6. Расходы от           55324252    57428000    119,2     104,3 </w:t>
      </w:r>
      <w:r>
        <w:br/>
      </w:r>
      <w:r>
        <w:rPr>
          <w:rFonts w:ascii="Times New Roman"/>
          <w:b w:val="false"/>
          <w:i w:val="false"/>
          <w:color w:val="000000"/>
          <w:sz w:val="28"/>
        </w:rPr>
        <w:t xml:space="preserve">
    основной и </w:t>
      </w:r>
      <w:r>
        <w:br/>
      </w:r>
      <w:r>
        <w:rPr>
          <w:rFonts w:ascii="Times New Roman"/>
          <w:b w:val="false"/>
          <w:i w:val="false"/>
          <w:color w:val="000000"/>
          <w:sz w:val="28"/>
        </w:rPr>
        <w:t xml:space="preserve">
    неосновной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 7. Доход от             65739598    65589309    115,5      99,6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 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40073000    42316000    127,2     111,5    </w:t>
      </w:r>
    </w:p>
    <w:p>
      <w:pPr>
        <w:spacing w:after="0"/>
        <w:ind w:left="0"/>
        <w:jc w:val="both"/>
      </w:pPr>
      <w:r>
        <w:rPr>
          <w:rFonts w:ascii="Times New Roman"/>
          <w:b w:val="false"/>
          <w:i w:val="false"/>
          <w:color w:val="000000"/>
          <w:sz w:val="28"/>
        </w:rPr>
        <w:t xml:space="preserve"> 9. Валовый доход        25666598    23273309     98,9      83,3 </w:t>
      </w:r>
    </w:p>
    <w:p>
      <w:pPr>
        <w:spacing w:after="0"/>
        <w:ind w:left="0"/>
        <w:jc w:val="both"/>
      </w:pPr>
      <w:r>
        <w:rPr>
          <w:rFonts w:ascii="Times New Roman"/>
          <w:b w:val="false"/>
          <w:i w:val="false"/>
          <w:color w:val="000000"/>
          <w:sz w:val="28"/>
        </w:rPr>
        <w:t xml:space="preserve">10. Расходы периода, </w:t>
      </w:r>
      <w:r>
        <w:br/>
      </w:r>
      <w:r>
        <w:rPr>
          <w:rFonts w:ascii="Times New Roman"/>
          <w:b w:val="false"/>
          <w:i w:val="false"/>
          <w:color w:val="000000"/>
          <w:sz w:val="28"/>
        </w:rPr>
        <w:t xml:space="preserve">
    всего                12251252    12112000    113,5     103,8 </w:t>
      </w:r>
    </w:p>
    <w:p>
      <w:pPr>
        <w:spacing w:after="0"/>
        <w:ind w:left="0"/>
        <w:jc w:val="both"/>
      </w:pPr>
      <w:r>
        <w:rPr>
          <w:rFonts w:ascii="Times New Roman"/>
          <w:b w:val="false"/>
          <w:i w:val="false"/>
          <w:color w:val="000000"/>
          <w:sz w:val="28"/>
        </w:rPr>
        <w:t xml:space="preserve">10.1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9276309     9076000    108,9      97,4 </w:t>
      </w:r>
    </w:p>
    <w:p>
      <w:pPr>
        <w:spacing w:after="0"/>
        <w:ind w:left="0"/>
        <w:jc w:val="both"/>
      </w:pPr>
      <w:r>
        <w:rPr>
          <w:rFonts w:ascii="Times New Roman"/>
          <w:b w:val="false"/>
          <w:i w:val="false"/>
          <w:color w:val="000000"/>
          <w:sz w:val="28"/>
        </w:rPr>
        <w:t xml:space="preserve">10.2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895811      936000    170,9     126,6  </w:t>
      </w:r>
    </w:p>
    <w:p>
      <w:pPr>
        <w:spacing w:after="0"/>
        <w:ind w:left="0"/>
        <w:jc w:val="both"/>
      </w:pPr>
      <w:r>
        <w:rPr>
          <w:rFonts w:ascii="Times New Roman"/>
          <w:b w:val="false"/>
          <w:i w:val="false"/>
          <w:color w:val="000000"/>
          <w:sz w:val="28"/>
        </w:rPr>
        <w:t xml:space="preserve">10.3 расходы в виде </w:t>
      </w:r>
      <w:r>
        <w:br/>
      </w:r>
      <w:r>
        <w:rPr>
          <w:rFonts w:ascii="Times New Roman"/>
          <w:b w:val="false"/>
          <w:i w:val="false"/>
          <w:color w:val="000000"/>
          <w:sz w:val="28"/>
        </w:rPr>
        <w:t xml:space="preserve">
     вознаграждения       2079132     2100000    117,2     130,2 </w:t>
      </w:r>
    </w:p>
    <w:p>
      <w:pPr>
        <w:spacing w:after="0"/>
        <w:ind w:left="0"/>
        <w:jc w:val="both"/>
      </w:pPr>
      <w:r>
        <w:rPr>
          <w:rFonts w:ascii="Times New Roman"/>
          <w:b w:val="false"/>
          <w:i w:val="false"/>
          <w:color w:val="000000"/>
          <w:sz w:val="28"/>
        </w:rPr>
        <w:t xml:space="preserve">11.  Налогооблагаемый </w:t>
      </w:r>
      <w:r>
        <w:br/>
      </w:r>
      <w:r>
        <w:rPr>
          <w:rFonts w:ascii="Times New Roman"/>
          <w:b w:val="false"/>
          <w:i w:val="false"/>
          <w:color w:val="000000"/>
          <w:sz w:val="28"/>
        </w:rPr>
        <w:t xml:space="preserve">
     доход               17715346    16961309    105,0      71,8 </w:t>
      </w:r>
    </w:p>
    <w:p>
      <w:pPr>
        <w:spacing w:after="0"/>
        <w:ind w:left="0"/>
        <w:jc w:val="both"/>
      </w:pPr>
      <w:r>
        <w:rPr>
          <w:rFonts w:ascii="Times New Roman"/>
          <w:b w:val="false"/>
          <w:i w:val="false"/>
          <w:color w:val="000000"/>
          <w:sz w:val="28"/>
        </w:rPr>
        <w:t xml:space="preserve">12.  Корпоративный </w:t>
      </w:r>
      <w:r>
        <w:br/>
      </w:r>
      <w:r>
        <w:rPr>
          <w:rFonts w:ascii="Times New Roman"/>
          <w:b w:val="false"/>
          <w:i w:val="false"/>
          <w:color w:val="000000"/>
          <w:sz w:val="28"/>
        </w:rPr>
        <w:t xml:space="preserve">
     подоходный налог, </w:t>
      </w:r>
      <w:r>
        <w:br/>
      </w:r>
      <w:r>
        <w:rPr>
          <w:rFonts w:ascii="Times New Roman"/>
          <w:b w:val="false"/>
          <w:i w:val="false"/>
          <w:color w:val="000000"/>
          <w:sz w:val="28"/>
        </w:rPr>
        <w:t xml:space="preserve">
     всего                5314604     5088393    127,3      87,9 </w:t>
      </w:r>
    </w:p>
    <w:p>
      <w:pPr>
        <w:spacing w:after="0"/>
        <w:ind w:left="0"/>
        <w:jc w:val="both"/>
      </w:pPr>
      <w:r>
        <w:rPr>
          <w:rFonts w:ascii="Times New Roman"/>
          <w:b w:val="false"/>
          <w:i w:val="false"/>
          <w:color w:val="000000"/>
          <w:sz w:val="28"/>
        </w:rPr>
        <w:t xml:space="preserve">     корпоративный </w:t>
      </w:r>
      <w:r>
        <w:br/>
      </w:r>
      <w:r>
        <w:rPr>
          <w:rFonts w:ascii="Times New Roman"/>
          <w:b w:val="false"/>
          <w:i w:val="false"/>
          <w:color w:val="000000"/>
          <w:sz w:val="28"/>
        </w:rPr>
        <w:t xml:space="preserve">
     подоходный налог     3295054     3154804     95,4      87,8 </w:t>
      </w:r>
    </w:p>
    <w:p>
      <w:pPr>
        <w:spacing w:after="0"/>
        <w:ind w:left="0"/>
        <w:jc w:val="both"/>
      </w:pPr>
      <w:r>
        <w:rPr>
          <w:rFonts w:ascii="Times New Roman"/>
          <w:b w:val="false"/>
          <w:i w:val="false"/>
          <w:color w:val="000000"/>
          <w:sz w:val="28"/>
        </w:rPr>
        <w:t xml:space="preserve">     отсроченный </w:t>
      </w:r>
      <w:r>
        <w:br/>
      </w:r>
      <w:r>
        <w:rPr>
          <w:rFonts w:ascii="Times New Roman"/>
          <w:b w:val="false"/>
          <w:i w:val="false"/>
          <w:color w:val="000000"/>
          <w:sz w:val="28"/>
        </w:rPr>
        <w:t xml:space="preserve">
     корпоративный </w:t>
      </w:r>
      <w:r>
        <w:br/>
      </w:r>
      <w:r>
        <w:rPr>
          <w:rFonts w:ascii="Times New Roman"/>
          <w:b w:val="false"/>
          <w:i w:val="false"/>
          <w:color w:val="000000"/>
          <w:sz w:val="28"/>
        </w:rPr>
        <w:t xml:space="preserve">
     подоходный налог     2019550     1933589    279,8      88,2 </w:t>
      </w:r>
    </w:p>
    <w:p>
      <w:pPr>
        <w:spacing w:after="0"/>
        <w:ind w:left="0"/>
        <w:jc w:val="both"/>
      </w:pPr>
      <w:r>
        <w:rPr>
          <w:rFonts w:ascii="Times New Roman"/>
          <w:b w:val="false"/>
          <w:i w:val="false"/>
          <w:color w:val="000000"/>
          <w:sz w:val="28"/>
        </w:rPr>
        <w:t xml:space="preserve">13.  Чистый доход        12400742    11872916     97,7      66,6 </w:t>
      </w:r>
    </w:p>
    <w:p>
      <w:pPr>
        <w:spacing w:after="0"/>
        <w:ind w:left="0"/>
        <w:jc w:val="both"/>
      </w:pPr>
      <w:r>
        <w:rPr>
          <w:rFonts w:ascii="Times New Roman"/>
          <w:b w:val="false"/>
          <w:i w:val="false"/>
          <w:color w:val="000000"/>
          <w:sz w:val="28"/>
        </w:rPr>
        <w:t xml:space="preserve">14.  Дивиденды на </w:t>
      </w:r>
      <w:r>
        <w:br/>
      </w:r>
      <w:r>
        <w:rPr>
          <w:rFonts w:ascii="Times New Roman"/>
          <w:b w:val="false"/>
          <w:i w:val="false"/>
          <w:color w:val="000000"/>
          <w:sz w:val="28"/>
        </w:rPr>
        <w:t xml:space="preserve">
     простые акции </w:t>
      </w:r>
      <w:r>
        <w:br/>
      </w:r>
      <w:r>
        <w:rPr>
          <w:rFonts w:ascii="Times New Roman"/>
          <w:b w:val="false"/>
          <w:i w:val="false"/>
          <w:color w:val="000000"/>
          <w:sz w:val="28"/>
        </w:rPr>
        <w:t xml:space="preserve">
     по итогам </w:t>
      </w:r>
      <w:r>
        <w:br/>
      </w:r>
      <w:r>
        <w:rPr>
          <w:rFonts w:ascii="Times New Roman"/>
          <w:b w:val="false"/>
          <w:i w:val="false"/>
          <w:color w:val="000000"/>
          <w:sz w:val="28"/>
        </w:rPr>
        <w:t xml:space="preserve">
     предыдущего года, </w:t>
      </w:r>
      <w:r>
        <w:br/>
      </w:r>
      <w:r>
        <w:rPr>
          <w:rFonts w:ascii="Times New Roman"/>
          <w:b w:val="false"/>
          <w:i w:val="false"/>
          <w:color w:val="000000"/>
          <w:sz w:val="28"/>
        </w:rPr>
        <w:t xml:space="preserve">
     всего                2446672     2359190    138,5      72,8 </w:t>
      </w:r>
    </w:p>
    <w:p>
      <w:pPr>
        <w:spacing w:after="0"/>
        <w:ind w:left="0"/>
        <w:jc w:val="both"/>
      </w:pPr>
      <w:r>
        <w:rPr>
          <w:rFonts w:ascii="Times New Roman"/>
          <w:b w:val="false"/>
          <w:i w:val="false"/>
          <w:color w:val="000000"/>
          <w:sz w:val="28"/>
        </w:rPr>
        <w:t xml:space="preserve">14.1 в т. ч. на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пакет акций          1359126     1310530    138,5      72,8 </w:t>
      </w:r>
    </w:p>
    <w:p>
      <w:pPr>
        <w:spacing w:after="0"/>
        <w:ind w:left="0"/>
        <w:jc w:val="both"/>
      </w:pPr>
      <w:r>
        <w:rPr>
          <w:rFonts w:ascii="Times New Roman"/>
          <w:b w:val="false"/>
          <w:i w:val="false"/>
          <w:color w:val="000000"/>
          <w:sz w:val="28"/>
        </w:rPr>
        <w:t xml:space="preserve">15.  Нормативы </w:t>
      </w:r>
      <w:r>
        <w:br/>
      </w:r>
      <w:r>
        <w:rPr>
          <w:rFonts w:ascii="Times New Roman"/>
          <w:b w:val="false"/>
          <w:i w:val="false"/>
          <w:color w:val="000000"/>
          <w:sz w:val="28"/>
        </w:rPr>
        <w:t xml:space="preserve">
     отчислений </w:t>
      </w:r>
      <w:r>
        <w:br/>
      </w:r>
      <w:r>
        <w:rPr>
          <w:rFonts w:ascii="Times New Roman"/>
          <w:b w:val="false"/>
          <w:i w:val="false"/>
          <w:color w:val="000000"/>
          <w:sz w:val="28"/>
        </w:rPr>
        <w:t xml:space="preserve">
     от прибыли*      </w:t>
      </w:r>
    </w:p>
    <w:p>
      <w:pPr>
        <w:spacing w:after="0"/>
        <w:ind w:left="0"/>
        <w:jc w:val="both"/>
      </w:pPr>
      <w:r>
        <w:rPr>
          <w:rFonts w:ascii="Times New Roman"/>
          <w:b w:val="false"/>
          <w:i w:val="false"/>
          <w:color w:val="000000"/>
          <w:sz w:val="28"/>
        </w:rPr>
        <w:t xml:space="preserve">16.  Рентабельность         19           18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17.  Расходы на           9194325     9303000    133,2     115,2 </w:t>
      </w:r>
      <w:r>
        <w:br/>
      </w:r>
      <w:r>
        <w:rPr>
          <w:rFonts w:ascii="Times New Roman"/>
          <w:b w:val="false"/>
          <w:i w:val="false"/>
          <w:color w:val="000000"/>
          <w:sz w:val="28"/>
        </w:rPr>
        <w:t xml:space="preserve">
     амортизацию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w:t>
      </w:r>
      <w:r>
        <w:br/>
      </w:r>
      <w:r>
        <w:rPr>
          <w:rFonts w:ascii="Times New Roman"/>
          <w:b w:val="false"/>
          <w:i w:val="false"/>
          <w:color w:val="000000"/>
          <w:sz w:val="28"/>
        </w:rPr>
        <w:t xml:space="preserve">
     основных средств          </w:t>
      </w:r>
    </w:p>
    <w:p>
      <w:pPr>
        <w:spacing w:after="0"/>
        <w:ind w:left="0"/>
        <w:jc w:val="both"/>
      </w:pPr>
      <w:r>
        <w:rPr>
          <w:rFonts w:ascii="Times New Roman"/>
          <w:b w:val="false"/>
          <w:i w:val="false"/>
          <w:color w:val="000000"/>
          <w:sz w:val="28"/>
        </w:rPr>
        <w:t xml:space="preserve">18.  Численность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w:t>
      </w:r>
      <w:r>
        <w:br/>
      </w:r>
      <w:r>
        <w:rPr>
          <w:rFonts w:ascii="Times New Roman"/>
          <w:b w:val="false"/>
          <w:i w:val="false"/>
          <w:color w:val="000000"/>
          <w:sz w:val="28"/>
        </w:rPr>
        <w:t xml:space="preserve">
     всего                  33006       33006    102,5     100,0 </w:t>
      </w:r>
    </w:p>
    <w:p>
      <w:pPr>
        <w:spacing w:after="0"/>
        <w:ind w:left="0"/>
        <w:jc w:val="both"/>
      </w:pPr>
      <w:r>
        <w:rPr>
          <w:rFonts w:ascii="Times New Roman"/>
          <w:b w:val="false"/>
          <w:i w:val="false"/>
          <w:color w:val="000000"/>
          <w:sz w:val="28"/>
        </w:rPr>
        <w:t xml:space="preserve">18.1 Численность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572         572    100,4     100,0 </w:t>
      </w:r>
    </w:p>
    <w:p>
      <w:pPr>
        <w:spacing w:after="0"/>
        <w:ind w:left="0"/>
        <w:jc w:val="both"/>
      </w:pPr>
      <w:r>
        <w:rPr>
          <w:rFonts w:ascii="Times New Roman"/>
          <w:b w:val="false"/>
          <w:i w:val="false"/>
          <w:color w:val="000000"/>
          <w:sz w:val="28"/>
        </w:rPr>
        <w:t xml:space="preserve">19.  Фонд заработной </w:t>
      </w:r>
      <w:r>
        <w:br/>
      </w:r>
      <w:r>
        <w:rPr>
          <w:rFonts w:ascii="Times New Roman"/>
          <w:b w:val="false"/>
          <w:i w:val="false"/>
          <w:color w:val="000000"/>
          <w:sz w:val="28"/>
        </w:rPr>
        <w:t xml:space="preserve">
     платы               15303240    16106268    128,8     109,4 </w:t>
      </w:r>
    </w:p>
    <w:p>
      <w:pPr>
        <w:spacing w:after="0"/>
        <w:ind w:left="0"/>
        <w:jc w:val="both"/>
      </w:pPr>
      <w:r>
        <w:rPr>
          <w:rFonts w:ascii="Times New Roman"/>
          <w:b w:val="false"/>
          <w:i w:val="false"/>
          <w:color w:val="000000"/>
          <w:sz w:val="28"/>
        </w:rPr>
        <w:t xml:space="preserve">20.  Среднемесячная </w:t>
      </w:r>
      <w:r>
        <w:br/>
      </w:r>
      <w:r>
        <w:rPr>
          <w:rFonts w:ascii="Times New Roman"/>
          <w:b w:val="false"/>
          <w:i w:val="false"/>
          <w:color w:val="000000"/>
          <w:sz w:val="28"/>
        </w:rPr>
        <w:t xml:space="preserve">
     заработная плата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в целом по </w:t>
      </w:r>
      <w:r>
        <w:br/>
      </w:r>
      <w:r>
        <w:rPr>
          <w:rFonts w:ascii="Times New Roman"/>
          <w:b w:val="false"/>
          <w:i w:val="false"/>
          <w:color w:val="000000"/>
          <w:sz w:val="28"/>
        </w:rPr>
        <w:t xml:space="preserve">
     компании               38693       40665    131,7     114,1 </w:t>
      </w:r>
    </w:p>
    <w:p>
      <w:pPr>
        <w:spacing w:after="0"/>
        <w:ind w:left="0"/>
        <w:jc w:val="both"/>
      </w:pPr>
      <w:r>
        <w:rPr>
          <w:rFonts w:ascii="Times New Roman"/>
          <w:b w:val="false"/>
          <w:i w:val="false"/>
          <w:color w:val="000000"/>
          <w:sz w:val="28"/>
        </w:rPr>
        <w:t xml:space="preserve">     в т.ч.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173375    176842,5    126,4     113,1 </w:t>
      </w:r>
    </w:p>
    <w:p>
      <w:pPr>
        <w:spacing w:after="0"/>
        <w:ind w:left="0"/>
        <w:jc w:val="both"/>
      </w:pPr>
      <w:r>
        <w:rPr>
          <w:rFonts w:ascii="Times New Roman"/>
          <w:b w:val="false"/>
          <w:i w:val="false"/>
          <w:color w:val="000000"/>
          <w:sz w:val="28"/>
        </w:rPr>
        <w:t xml:space="preserve">21.  Прирост (+)/ </w:t>
      </w:r>
      <w:r>
        <w:br/>
      </w:r>
      <w:r>
        <w:rPr>
          <w:rFonts w:ascii="Times New Roman"/>
          <w:b w:val="false"/>
          <w:i w:val="false"/>
          <w:color w:val="000000"/>
          <w:sz w:val="28"/>
        </w:rPr>
        <w:t xml:space="preserve">
     снижение (-) </w:t>
      </w:r>
      <w:r>
        <w:br/>
      </w:r>
      <w:r>
        <w:rPr>
          <w:rFonts w:ascii="Times New Roman"/>
          <w:b w:val="false"/>
          <w:i w:val="false"/>
          <w:color w:val="000000"/>
          <w:sz w:val="28"/>
        </w:rPr>
        <w:t xml:space="preserve">
     тарифов </w:t>
      </w:r>
      <w:r>
        <w:br/>
      </w:r>
      <w:r>
        <w:rPr>
          <w:rFonts w:ascii="Times New Roman"/>
          <w:b w:val="false"/>
          <w:i w:val="false"/>
          <w:color w:val="000000"/>
          <w:sz w:val="28"/>
        </w:rPr>
        <w:t xml:space="preserve">
     (декабрь к декабрю </w:t>
      </w:r>
      <w:r>
        <w:br/>
      </w:r>
      <w:r>
        <w:rPr>
          <w:rFonts w:ascii="Times New Roman"/>
          <w:b w:val="false"/>
          <w:i w:val="false"/>
          <w:color w:val="000000"/>
          <w:sz w:val="28"/>
        </w:rPr>
        <w:t xml:space="preserve">
     предыдущего года) </w:t>
      </w:r>
    </w:p>
    <w:p>
      <w:pPr>
        <w:spacing w:after="0"/>
        <w:ind w:left="0"/>
        <w:jc w:val="both"/>
      </w:pPr>
      <w:r>
        <w:rPr>
          <w:rFonts w:ascii="Times New Roman"/>
          <w:b w:val="false"/>
          <w:i w:val="false"/>
          <w:color w:val="000000"/>
          <w:sz w:val="28"/>
        </w:rPr>
        <w:t xml:space="preserve">     международная </w:t>
      </w:r>
      <w:r>
        <w:br/>
      </w:r>
      <w:r>
        <w:rPr>
          <w:rFonts w:ascii="Times New Roman"/>
          <w:b w:val="false"/>
          <w:i w:val="false"/>
          <w:color w:val="000000"/>
          <w:sz w:val="28"/>
        </w:rPr>
        <w:t xml:space="preserve">
     связь                   -20          -20 </w:t>
      </w:r>
      <w:r>
        <w:br/>
      </w:r>
      <w:r>
        <w:rPr>
          <w:rFonts w:ascii="Times New Roman"/>
          <w:b w:val="false"/>
          <w:i w:val="false"/>
          <w:color w:val="000000"/>
          <w:sz w:val="28"/>
        </w:rPr>
        <w:t>
 </w:t>
      </w:r>
      <w:r>
        <w:br/>
      </w:r>
      <w:r>
        <w:rPr>
          <w:rFonts w:ascii="Times New Roman"/>
          <w:b w:val="false"/>
          <w:i w:val="false"/>
          <w:color w:val="000000"/>
          <w:sz w:val="28"/>
        </w:rPr>
        <w:t xml:space="preserve">
     междугородная </w:t>
      </w:r>
      <w:r>
        <w:br/>
      </w:r>
      <w:r>
        <w:rPr>
          <w:rFonts w:ascii="Times New Roman"/>
          <w:b w:val="false"/>
          <w:i w:val="false"/>
          <w:color w:val="000000"/>
          <w:sz w:val="28"/>
        </w:rPr>
        <w:t xml:space="preserve">
     связь                    0            0 </w:t>
      </w:r>
      <w:r>
        <w:br/>
      </w:r>
      <w:r>
        <w:rPr>
          <w:rFonts w:ascii="Times New Roman"/>
          <w:b w:val="false"/>
          <w:i w:val="false"/>
          <w:color w:val="000000"/>
          <w:sz w:val="28"/>
        </w:rPr>
        <w:t xml:space="preserve">
     местная связь: </w:t>
      </w:r>
      <w:r>
        <w:br/>
      </w:r>
      <w:r>
        <w:rPr>
          <w:rFonts w:ascii="Times New Roman"/>
          <w:b w:val="false"/>
          <w:i w:val="false"/>
          <w:color w:val="000000"/>
          <w:sz w:val="28"/>
        </w:rPr>
        <w:t xml:space="preserve">
     город </w:t>
      </w:r>
      <w:r>
        <w:br/>
      </w:r>
      <w:r>
        <w:rPr>
          <w:rFonts w:ascii="Times New Roman"/>
          <w:b w:val="false"/>
          <w:i w:val="false"/>
          <w:color w:val="000000"/>
          <w:sz w:val="28"/>
        </w:rPr>
        <w:t>
 </w:t>
      </w:r>
      <w:r>
        <w:br/>
      </w:r>
      <w:r>
        <w:rPr>
          <w:rFonts w:ascii="Times New Roman"/>
          <w:b w:val="false"/>
          <w:i w:val="false"/>
          <w:color w:val="000000"/>
          <w:sz w:val="28"/>
        </w:rPr>
        <w:t xml:space="preserve">
       физические лица          20           0  </w:t>
      </w:r>
      <w:r>
        <w:br/>
      </w:r>
      <w:r>
        <w:rPr>
          <w:rFonts w:ascii="Times New Roman"/>
          <w:b w:val="false"/>
          <w:i w:val="false"/>
          <w:color w:val="000000"/>
          <w:sz w:val="28"/>
        </w:rPr>
        <w:t>
 </w:t>
      </w:r>
      <w:r>
        <w:br/>
      </w:r>
      <w:r>
        <w:rPr>
          <w:rFonts w:ascii="Times New Roman"/>
          <w:b w:val="false"/>
          <w:i w:val="false"/>
          <w:color w:val="000000"/>
          <w:sz w:val="28"/>
        </w:rPr>
        <w:t xml:space="preserve">
     юридические лица         0           -15 </w:t>
      </w:r>
      <w:r>
        <w:br/>
      </w:r>
      <w:r>
        <w:rPr>
          <w:rFonts w:ascii="Times New Roman"/>
          <w:b w:val="false"/>
          <w:i w:val="false"/>
          <w:color w:val="000000"/>
          <w:sz w:val="28"/>
        </w:rPr>
        <w:t>
 </w:t>
      </w:r>
      <w:r>
        <w:br/>
      </w:r>
      <w:r>
        <w:rPr>
          <w:rFonts w:ascii="Times New Roman"/>
          <w:b w:val="false"/>
          <w:i w:val="false"/>
          <w:color w:val="000000"/>
          <w:sz w:val="28"/>
        </w:rPr>
        <w:t xml:space="preserve">
     село                     0            0 </w:t>
      </w:r>
      <w:r>
        <w:br/>
      </w:r>
      <w:r>
        <w:rPr>
          <w:rFonts w:ascii="Times New Roman"/>
          <w:b w:val="false"/>
          <w:i w:val="false"/>
          <w:color w:val="000000"/>
          <w:sz w:val="28"/>
        </w:rPr>
        <w:t>
 </w:t>
      </w:r>
      <w:r>
        <w:br/>
      </w:r>
      <w:r>
        <w:rPr>
          <w:rFonts w:ascii="Times New Roman"/>
          <w:b w:val="false"/>
          <w:i w:val="false"/>
          <w:color w:val="000000"/>
          <w:sz w:val="28"/>
        </w:rPr>
        <w:t xml:space="preserve">
22.  Кредиторская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всего               42091414    41670500    108,2     95,1 </w:t>
      </w:r>
      <w:r>
        <w:br/>
      </w:r>
      <w:r>
        <w:rPr>
          <w:rFonts w:ascii="Times New Roman"/>
          <w:b w:val="false"/>
          <w:i w:val="false"/>
          <w:color w:val="000000"/>
          <w:sz w:val="28"/>
        </w:rPr>
        <w:t>
 </w:t>
      </w:r>
      <w:r>
        <w:br/>
      </w:r>
      <w:r>
        <w:rPr>
          <w:rFonts w:ascii="Times New Roman"/>
          <w:b w:val="false"/>
          <w:i w:val="false"/>
          <w:color w:val="000000"/>
          <w:sz w:val="28"/>
        </w:rPr>
        <w:t xml:space="preserve">
23.  Дебиторская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всего               13936007    13657287    115,9     94,1 </w:t>
      </w:r>
      <w:r>
        <w:br/>
      </w:r>
      <w:r>
        <w:rPr>
          <w:rFonts w:ascii="Times New Roman"/>
          <w:b w:val="false"/>
          <w:i w:val="false"/>
          <w:color w:val="000000"/>
          <w:sz w:val="28"/>
        </w:rPr>
        <w:t xml:space="preserve">
____________________________________________________________________ </w:t>
      </w:r>
    </w:p>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доходов и расходов на 2004 год </w:t>
      </w:r>
      <w:r>
        <w:br/>
      </w:r>
      <w:r>
        <w:rPr>
          <w:rFonts w:ascii="Times New Roman"/>
          <w:b w:val="false"/>
          <w:i w:val="false"/>
          <w:color w:val="000000"/>
          <w:sz w:val="28"/>
        </w:rPr>
        <w:t>
</w:t>
      </w:r>
      <w:r>
        <w:rPr>
          <w:rFonts w:ascii="Times New Roman"/>
          <w:b/>
          <w:i w:val="false"/>
          <w:color w:val="000000"/>
          <w:sz w:val="28"/>
        </w:rPr>
        <w:t xml:space="preserve">                      АО "Казахтелеком" </w:t>
      </w:r>
      <w:r>
        <w:br/>
      </w:r>
      <w:r>
        <w:rPr>
          <w:rFonts w:ascii="Times New Roman"/>
          <w:b w:val="false"/>
          <w:i w:val="false"/>
          <w:color w:val="000000"/>
          <w:sz w:val="28"/>
        </w:rPr>
        <w:t>
</w:t>
      </w:r>
      <w:r>
        <w:rPr>
          <w:rFonts w:ascii="Times New Roman"/>
          <w:b/>
          <w:i w:val="false"/>
          <w:color w:val="000000"/>
          <w:sz w:val="28"/>
        </w:rPr>
        <w:t xml:space="preserve">               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юридического лица) </w:t>
      </w:r>
    </w:p>
    <w:bookmarkEnd w:id="22"/>
    <w:p>
      <w:pPr>
        <w:spacing w:after="0"/>
        <w:ind w:left="0"/>
        <w:jc w:val="both"/>
      </w:pPr>
      <w:r>
        <w:rPr>
          <w:rFonts w:ascii="Times New Roman"/>
          <w:b w:val="false"/>
          <w:i w:val="false"/>
          <w:color w:val="000000"/>
          <w:sz w:val="28"/>
        </w:rPr>
        <w:t xml:space="preserve">                                                 форма 2 НК </w:t>
      </w:r>
      <w:r>
        <w:br/>
      </w:r>
      <w:r>
        <w:rPr>
          <w:rFonts w:ascii="Times New Roman"/>
          <w:b w:val="false"/>
          <w:i w:val="false"/>
          <w:color w:val="000000"/>
          <w:sz w:val="28"/>
        </w:rPr>
        <w:t>
 </w:t>
      </w:r>
      <w:r>
        <w:br/>
      </w: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2002г. | 2003г.  |    2004 г. (прогноз) </w:t>
      </w:r>
      <w:r>
        <w:br/>
      </w:r>
      <w:r>
        <w:rPr>
          <w:rFonts w:ascii="Times New Roman"/>
          <w:b w:val="false"/>
          <w:i w:val="false"/>
          <w:color w:val="000000"/>
          <w:sz w:val="28"/>
        </w:rPr>
        <w:t xml:space="preserve">
п/п|   показателей    |  отчет  | отчет   |------------------------- </w:t>
      </w:r>
      <w:r>
        <w:br/>
      </w:r>
      <w:r>
        <w:rPr>
          <w:rFonts w:ascii="Times New Roman"/>
          <w:b w:val="false"/>
          <w:i w:val="false"/>
          <w:color w:val="000000"/>
          <w:sz w:val="28"/>
        </w:rPr>
        <w:t xml:space="preserve">
   |                  |         |         | 1 квартал  |1 полугодие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1  Доход от основной </w:t>
      </w:r>
      <w:r>
        <w:br/>
      </w:r>
      <w:r>
        <w:rPr>
          <w:rFonts w:ascii="Times New Roman"/>
          <w:b w:val="false"/>
          <w:i w:val="false"/>
          <w:color w:val="000000"/>
          <w:sz w:val="28"/>
        </w:rPr>
        <w:t xml:space="preserve">
    деятельности        56804354  65880642    14843046   31616353 </w:t>
      </w:r>
    </w:p>
    <w:p>
      <w:pPr>
        <w:spacing w:after="0"/>
        <w:ind w:left="0"/>
        <w:jc w:val="both"/>
      </w:pPr>
      <w:r>
        <w:rPr>
          <w:rFonts w:ascii="Times New Roman"/>
          <w:b w:val="false"/>
          <w:i w:val="false"/>
          <w:color w:val="000000"/>
          <w:sz w:val="28"/>
        </w:rPr>
        <w:t xml:space="preserve"> 2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33276064  37940746     8899484   19076024 </w:t>
      </w:r>
    </w:p>
    <w:p>
      <w:pPr>
        <w:spacing w:after="0"/>
        <w:ind w:left="0"/>
        <w:jc w:val="both"/>
      </w:pPr>
      <w:r>
        <w:rPr>
          <w:rFonts w:ascii="Times New Roman"/>
          <w:b w:val="false"/>
          <w:i w:val="false"/>
          <w:color w:val="000000"/>
          <w:sz w:val="28"/>
        </w:rPr>
        <w:t xml:space="preserve"> 3  Валовой доход </w:t>
      </w:r>
      <w:r>
        <w:br/>
      </w:r>
      <w:r>
        <w:rPr>
          <w:rFonts w:ascii="Times New Roman"/>
          <w:b w:val="false"/>
          <w:i w:val="false"/>
          <w:color w:val="000000"/>
          <w:sz w:val="28"/>
        </w:rPr>
        <w:t xml:space="preserve">
    (стр. 1 - стр.2)    23528290  27939896     5943562   12540329 </w:t>
      </w:r>
    </w:p>
    <w:p>
      <w:pPr>
        <w:spacing w:after="0"/>
        <w:ind w:left="0"/>
        <w:jc w:val="both"/>
      </w:pPr>
      <w:r>
        <w:rPr>
          <w:rFonts w:ascii="Times New Roman"/>
          <w:b w:val="false"/>
          <w:i w:val="false"/>
          <w:color w:val="000000"/>
          <w:sz w:val="28"/>
        </w:rPr>
        <w:t xml:space="preserve"> 4  Расходы периода, </w:t>
      </w:r>
      <w:r>
        <w:br/>
      </w:r>
      <w:r>
        <w:rPr>
          <w:rFonts w:ascii="Times New Roman"/>
          <w:b w:val="false"/>
          <w:i w:val="false"/>
          <w:color w:val="000000"/>
          <w:sz w:val="28"/>
        </w:rPr>
        <w:t xml:space="preserve">
    в том числе         10675362  11670069     2742693    6320310 </w:t>
      </w:r>
    </w:p>
    <w:p>
      <w:pPr>
        <w:spacing w:after="0"/>
        <w:ind w:left="0"/>
        <w:jc w:val="both"/>
      </w:pPr>
      <w:r>
        <w:rPr>
          <w:rFonts w:ascii="Times New Roman"/>
          <w:b w:val="false"/>
          <w:i w:val="false"/>
          <w:color w:val="000000"/>
          <w:sz w:val="28"/>
        </w:rPr>
        <w:t xml:space="preserve">4.1.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8335820   9318445     2006320    4847565 </w:t>
      </w:r>
    </w:p>
    <w:p>
      <w:pPr>
        <w:spacing w:after="0"/>
        <w:ind w:left="0"/>
        <w:jc w:val="both"/>
      </w:pPr>
      <w:r>
        <w:rPr>
          <w:rFonts w:ascii="Times New Roman"/>
          <w:b w:val="false"/>
          <w:i w:val="false"/>
          <w:color w:val="000000"/>
          <w:sz w:val="28"/>
        </w:rPr>
        <w:t xml:space="preserve">4.2.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547622     739190      221736     443471 </w:t>
      </w:r>
    </w:p>
    <w:p>
      <w:pPr>
        <w:spacing w:after="0"/>
        <w:ind w:left="0"/>
        <w:jc w:val="both"/>
      </w:pPr>
      <w:r>
        <w:rPr>
          <w:rFonts w:ascii="Times New Roman"/>
          <w:b w:val="false"/>
          <w:i w:val="false"/>
          <w:color w:val="000000"/>
          <w:sz w:val="28"/>
        </w:rPr>
        <w:t xml:space="preserve">4.3. расходы в виде </w:t>
      </w:r>
      <w:r>
        <w:br/>
      </w:r>
      <w:r>
        <w:rPr>
          <w:rFonts w:ascii="Times New Roman"/>
          <w:b w:val="false"/>
          <w:i w:val="false"/>
          <w:color w:val="000000"/>
          <w:sz w:val="28"/>
        </w:rPr>
        <w:t xml:space="preserve">
     вознаграждения     1791920    1612434      514637    1029274 </w:t>
      </w:r>
    </w:p>
    <w:p>
      <w:pPr>
        <w:spacing w:after="0"/>
        <w:ind w:left="0"/>
        <w:jc w:val="both"/>
      </w:pPr>
      <w:r>
        <w:rPr>
          <w:rFonts w:ascii="Times New Roman"/>
          <w:b w:val="false"/>
          <w:i w:val="false"/>
          <w:color w:val="000000"/>
          <w:sz w:val="28"/>
        </w:rPr>
        <w:t xml:space="preserve"> 5   Доход (убыток) </w:t>
      </w:r>
      <w:r>
        <w:br/>
      </w:r>
      <w:r>
        <w:rPr>
          <w:rFonts w:ascii="Times New Roman"/>
          <w:b w:val="false"/>
          <w:i w:val="false"/>
          <w:color w:val="000000"/>
          <w:sz w:val="28"/>
        </w:rPr>
        <w:t xml:space="preserve">
     от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(стр.3 - стр.4)   12852928   16269827     3200869    6220019 </w:t>
      </w:r>
    </w:p>
    <w:p>
      <w:pPr>
        <w:spacing w:after="0"/>
        <w:ind w:left="0"/>
        <w:jc w:val="both"/>
      </w:pPr>
      <w:r>
        <w:rPr>
          <w:rFonts w:ascii="Times New Roman"/>
          <w:b w:val="false"/>
          <w:i w:val="false"/>
          <w:color w:val="000000"/>
          <w:sz w:val="28"/>
        </w:rPr>
        <w:t xml:space="preserve"> 6   Доход (убыток) </w:t>
      </w:r>
      <w:r>
        <w:br/>
      </w:r>
      <w:r>
        <w:rPr>
          <w:rFonts w:ascii="Times New Roman"/>
          <w:b w:val="false"/>
          <w:i w:val="false"/>
          <w:color w:val="000000"/>
          <w:sz w:val="28"/>
        </w:rPr>
        <w:t xml:space="preserve">
     от неосновной </w:t>
      </w:r>
      <w:r>
        <w:br/>
      </w:r>
      <w:r>
        <w:rPr>
          <w:rFonts w:ascii="Times New Roman"/>
          <w:b w:val="false"/>
          <w:i w:val="false"/>
          <w:color w:val="000000"/>
          <w:sz w:val="28"/>
        </w:rPr>
        <w:t xml:space="preserve">
     деятельности       3294031    7343237      624000    1708200 </w:t>
      </w:r>
    </w:p>
    <w:p>
      <w:pPr>
        <w:spacing w:after="0"/>
        <w:ind w:left="0"/>
        <w:jc w:val="both"/>
      </w:pPr>
      <w:r>
        <w:rPr>
          <w:rFonts w:ascii="Times New Roman"/>
          <w:b w:val="false"/>
          <w:i w:val="false"/>
          <w:color w:val="000000"/>
          <w:sz w:val="28"/>
        </w:rPr>
        <w:t xml:space="preserve"> 7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до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(стр.5 +(-) </w:t>
      </w:r>
      <w:r>
        <w:br/>
      </w:r>
      <w:r>
        <w:rPr>
          <w:rFonts w:ascii="Times New Roman"/>
          <w:b w:val="false"/>
          <w:i w:val="false"/>
          <w:color w:val="000000"/>
          <w:sz w:val="28"/>
        </w:rPr>
        <w:t xml:space="preserve">
     стр.6)            16146959   23613064     3824869    7928219 </w:t>
      </w:r>
    </w:p>
    <w:p>
      <w:pPr>
        <w:spacing w:after="0"/>
        <w:ind w:left="0"/>
        <w:jc w:val="both"/>
      </w:pPr>
      <w:r>
        <w:rPr>
          <w:rFonts w:ascii="Times New Roman"/>
          <w:b w:val="false"/>
          <w:i w:val="false"/>
          <w:color w:val="000000"/>
          <w:sz w:val="28"/>
        </w:rPr>
        <w:t xml:space="preserve"> 8   Корпоративный </w:t>
      </w:r>
      <w:r>
        <w:br/>
      </w:r>
      <w:r>
        <w:rPr>
          <w:rFonts w:ascii="Times New Roman"/>
          <w:b w:val="false"/>
          <w:i w:val="false"/>
          <w:color w:val="000000"/>
          <w:sz w:val="28"/>
        </w:rPr>
        <w:t xml:space="preserve">
     подоходный налог   3996381    5785785     1147461    2378466 </w:t>
      </w:r>
    </w:p>
    <w:p>
      <w:pPr>
        <w:spacing w:after="0"/>
        <w:ind w:left="0"/>
        <w:jc w:val="both"/>
      </w:pPr>
      <w:r>
        <w:rPr>
          <w:rFonts w:ascii="Times New Roman"/>
          <w:b w:val="false"/>
          <w:i w:val="false"/>
          <w:color w:val="000000"/>
          <w:sz w:val="28"/>
        </w:rPr>
        <w:t xml:space="preserve"> 9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после налого- </w:t>
      </w:r>
      <w:r>
        <w:br/>
      </w:r>
      <w:r>
        <w:rPr>
          <w:rFonts w:ascii="Times New Roman"/>
          <w:b w:val="false"/>
          <w:i w:val="false"/>
          <w:color w:val="000000"/>
          <w:sz w:val="28"/>
        </w:rPr>
        <w:t xml:space="preserve">
     обложения </w:t>
      </w:r>
      <w:r>
        <w:br/>
      </w:r>
      <w:r>
        <w:rPr>
          <w:rFonts w:ascii="Times New Roman"/>
          <w:b w:val="false"/>
          <w:i w:val="false"/>
          <w:color w:val="000000"/>
          <w:sz w:val="28"/>
        </w:rPr>
        <w:t xml:space="preserve">
     (стр.7 - стр.8)   12150578   17827279     2677408    5549753 </w:t>
      </w:r>
    </w:p>
    <w:p>
      <w:pPr>
        <w:spacing w:after="0"/>
        <w:ind w:left="0"/>
        <w:jc w:val="both"/>
      </w:pPr>
      <w:r>
        <w:rPr>
          <w:rFonts w:ascii="Times New Roman"/>
          <w:b w:val="false"/>
          <w:i w:val="false"/>
          <w:color w:val="000000"/>
          <w:sz w:val="28"/>
        </w:rPr>
        <w:t xml:space="preserve">10   Доходы (убытки) </w:t>
      </w:r>
      <w:r>
        <w:br/>
      </w:r>
      <w:r>
        <w:rPr>
          <w:rFonts w:ascii="Times New Roman"/>
          <w:b w:val="false"/>
          <w:i w:val="false"/>
          <w:color w:val="000000"/>
          <w:sz w:val="28"/>
        </w:rPr>
        <w:t xml:space="preserve">
     от чрезвычайных </w:t>
      </w:r>
      <w:r>
        <w:br/>
      </w:r>
      <w:r>
        <w:rPr>
          <w:rFonts w:ascii="Times New Roman"/>
          <w:b w:val="false"/>
          <w:i w:val="false"/>
          <w:color w:val="000000"/>
          <w:sz w:val="28"/>
        </w:rPr>
        <w:t xml:space="preserve">
     ситуаций и </w:t>
      </w:r>
      <w:r>
        <w:br/>
      </w:r>
      <w:r>
        <w:rPr>
          <w:rFonts w:ascii="Times New Roman"/>
          <w:b w:val="false"/>
          <w:i w:val="false"/>
          <w:color w:val="000000"/>
          <w:sz w:val="28"/>
        </w:rPr>
        <w:t xml:space="preserve">
     прекращенных </w:t>
      </w:r>
      <w:r>
        <w:br/>
      </w:r>
      <w:r>
        <w:rPr>
          <w:rFonts w:ascii="Times New Roman"/>
          <w:b w:val="false"/>
          <w:i w:val="false"/>
          <w:color w:val="000000"/>
          <w:sz w:val="28"/>
        </w:rPr>
        <w:t xml:space="preserve">
     операций            -3375 </w:t>
      </w:r>
    </w:p>
    <w:p>
      <w:pPr>
        <w:spacing w:after="0"/>
        <w:ind w:left="0"/>
        <w:jc w:val="both"/>
      </w:pPr>
      <w:r>
        <w:rPr>
          <w:rFonts w:ascii="Times New Roman"/>
          <w:b w:val="false"/>
          <w:i w:val="false"/>
          <w:color w:val="000000"/>
          <w:sz w:val="28"/>
        </w:rPr>
        <w:t xml:space="preserve">11   Чистый доход </w:t>
      </w:r>
      <w:r>
        <w:br/>
      </w:r>
      <w:r>
        <w:rPr>
          <w:rFonts w:ascii="Times New Roman"/>
          <w:b w:val="false"/>
          <w:i w:val="false"/>
          <w:color w:val="000000"/>
          <w:sz w:val="28"/>
        </w:rPr>
        <w:t xml:space="preserve">
     (убыток) </w:t>
      </w:r>
      <w:r>
        <w:br/>
      </w:r>
      <w:r>
        <w:rPr>
          <w:rFonts w:ascii="Times New Roman"/>
          <w:b w:val="false"/>
          <w:i w:val="false"/>
          <w:color w:val="000000"/>
          <w:sz w:val="28"/>
        </w:rPr>
        <w:t xml:space="preserve">
     (стр.9 +(-) </w:t>
      </w:r>
      <w:r>
        <w:br/>
      </w:r>
      <w:r>
        <w:rPr>
          <w:rFonts w:ascii="Times New Roman"/>
          <w:b w:val="false"/>
          <w:i w:val="false"/>
          <w:color w:val="000000"/>
          <w:sz w:val="28"/>
        </w:rPr>
        <w:t xml:space="preserve">
     стр. 10)          12147203   17827279     2677408    5549753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2004 г. (прогноз)     |   2003г.   | 2004г. </w:t>
      </w:r>
      <w:r>
        <w:br/>
      </w:r>
      <w:r>
        <w:rPr>
          <w:rFonts w:ascii="Times New Roman"/>
          <w:b w:val="false"/>
          <w:i w:val="false"/>
          <w:color w:val="000000"/>
          <w:sz w:val="28"/>
        </w:rPr>
        <w:t xml:space="preserve">
п/п |--------------------------|   в % к    | в % к </w:t>
      </w:r>
      <w:r>
        <w:br/>
      </w:r>
      <w:r>
        <w:rPr>
          <w:rFonts w:ascii="Times New Roman"/>
          <w:b w:val="false"/>
          <w:i w:val="false"/>
          <w:color w:val="000000"/>
          <w:sz w:val="28"/>
        </w:rPr>
        <w:t xml:space="preserve">
    |   9 месяцев |   год      |   2002г.   | 2003г. </w:t>
      </w:r>
      <w:r>
        <w:br/>
      </w:r>
      <w:r>
        <w:rPr>
          <w:rFonts w:ascii="Times New Roman"/>
          <w:b w:val="false"/>
          <w:i w:val="false"/>
          <w:color w:val="000000"/>
          <w:sz w:val="28"/>
        </w:rPr>
        <w:t xml:space="preserve">
-------------------------------------------------------------------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1    48323100     66560744       116,0       101,0 </w:t>
      </w:r>
      <w:r>
        <w:br/>
      </w:r>
      <w:r>
        <w:rPr>
          <w:rFonts w:ascii="Times New Roman"/>
          <w:b w:val="false"/>
          <w:i w:val="false"/>
          <w:color w:val="000000"/>
          <w:sz w:val="28"/>
        </w:rPr>
        <w:t xml:space="preserve">
  2    29053024     39908000       114,0       105,2 </w:t>
      </w:r>
      <w:r>
        <w:br/>
      </w:r>
      <w:r>
        <w:rPr>
          <w:rFonts w:ascii="Times New Roman"/>
          <w:b w:val="false"/>
          <w:i w:val="false"/>
          <w:color w:val="000000"/>
          <w:sz w:val="28"/>
        </w:rPr>
        <w:t xml:space="preserve">
  3    19270076     26652744       118,8        95,4 </w:t>
      </w:r>
      <w:r>
        <w:br/>
      </w:r>
      <w:r>
        <w:rPr>
          <w:rFonts w:ascii="Times New Roman"/>
          <w:b w:val="false"/>
          <w:i w:val="false"/>
          <w:color w:val="000000"/>
          <w:sz w:val="28"/>
        </w:rPr>
        <w:t xml:space="preserve">
  4     9268750     12212531       109,3       104,6 </w:t>
      </w:r>
      <w:r>
        <w:br/>
      </w:r>
      <w:r>
        <w:rPr>
          <w:rFonts w:ascii="Times New Roman"/>
          <w:b w:val="false"/>
          <w:i w:val="false"/>
          <w:color w:val="000000"/>
          <w:sz w:val="28"/>
        </w:rPr>
        <w:t xml:space="preserve">
 4.1.   7059633      9267042       111,8        99,4 </w:t>
      </w:r>
      <w:r>
        <w:br/>
      </w:r>
      <w:r>
        <w:rPr>
          <w:rFonts w:ascii="Times New Roman"/>
          <w:b w:val="false"/>
          <w:i w:val="false"/>
          <w:color w:val="000000"/>
          <w:sz w:val="28"/>
        </w:rPr>
        <w:t xml:space="preserve">
 4.2.    665207       886942       135,0       120,0 </w:t>
      </w:r>
      <w:r>
        <w:br/>
      </w:r>
      <w:r>
        <w:rPr>
          <w:rFonts w:ascii="Times New Roman"/>
          <w:b w:val="false"/>
          <w:i w:val="false"/>
          <w:color w:val="000000"/>
          <w:sz w:val="28"/>
        </w:rPr>
        <w:t xml:space="preserve">
 4.3.   1543910      2058547        90,0       127,7 </w:t>
      </w:r>
      <w:r>
        <w:br/>
      </w:r>
      <w:r>
        <w:rPr>
          <w:rFonts w:ascii="Times New Roman"/>
          <w:b w:val="false"/>
          <w:i w:val="false"/>
          <w:color w:val="000000"/>
          <w:sz w:val="28"/>
        </w:rPr>
        <w:t xml:space="preserve">
  5    10001326     14440213       126,6        88,8 </w:t>
      </w:r>
      <w:r>
        <w:br/>
      </w:r>
      <w:r>
        <w:rPr>
          <w:rFonts w:ascii="Times New Roman"/>
          <w:b w:val="false"/>
          <w:i w:val="false"/>
          <w:color w:val="000000"/>
          <w:sz w:val="28"/>
        </w:rPr>
        <w:t xml:space="preserve">
  6     2858700      3900000       222,9        53,1 </w:t>
      </w:r>
      <w:r>
        <w:br/>
      </w:r>
      <w:r>
        <w:rPr>
          <w:rFonts w:ascii="Times New Roman"/>
          <w:b w:val="false"/>
          <w:i w:val="false"/>
          <w:color w:val="000000"/>
          <w:sz w:val="28"/>
        </w:rPr>
        <w:t xml:space="preserve">
  7    12860026     18340213       146,2        77,7 </w:t>
      </w:r>
      <w:r>
        <w:br/>
      </w:r>
      <w:r>
        <w:rPr>
          <w:rFonts w:ascii="Times New Roman"/>
          <w:b w:val="false"/>
          <w:i w:val="false"/>
          <w:color w:val="000000"/>
          <w:sz w:val="28"/>
        </w:rPr>
        <w:t xml:space="preserve">
  8     3858008      5502064       144,8        95,1 </w:t>
      </w:r>
      <w:r>
        <w:br/>
      </w:r>
      <w:r>
        <w:rPr>
          <w:rFonts w:ascii="Times New Roman"/>
          <w:b w:val="false"/>
          <w:i w:val="false"/>
          <w:color w:val="000000"/>
          <w:sz w:val="28"/>
        </w:rPr>
        <w:t xml:space="preserve">
  9     9002018     12838149       146,7        72,0 </w:t>
      </w:r>
      <w:r>
        <w:br/>
      </w:r>
      <w:r>
        <w:rPr>
          <w:rFonts w:ascii="Times New Roman"/>
          <w:b w:val="false"/>
          <w:i w:val="false"/>
          <w:color w:val="000000"/>
          <w:sz w:val="28"/>
        </w:rPr>
        <w:t xml:space="preserve">
 10 </w:t>
      </w:r>
      <w:r>
        <w:br/>
      </w:r>
      <w:r>
        <w:rPr>
          <w:rFonts w:ascii="Times New Roman"/>
          <w:b w:val="false"/>
          <w:i w:val="false"/>
          <w:color w:val="000000"/>
          <w:sz w:val="28"/>
        </w:rPr>
        <w:t xml:space="preserve">
 11     9002018     12838149       146,8        72,0 </w:t>
      </w:r>
      <w:r>
        <w:br/>
      </w:r>
      <w:r>
        <w:rPr>
          <w:rFonts w:ascii="Times New Roman"/>
          <w:b w:val="false"/>
          <w:i w:val="false"/>
          <w:color w:val="000000"/>
          <w:sz w:val="28"/>
        </w:rPr>
        <w:t xml:space="preserve">
____________________________________________________________________ </w:t>
      </w:r>
    </w:p>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движения денежных средств </w:t>
      </w:r>
      <w:r>
        <w:br/>
      </w:r>
      <w:r>
        <w:rPr>
          <w:rFonts w:ascii="Times New Roman"/>
          <w:b w:val="false"/>
          <w:i w:val="false"/>
          <w:color w:val="000000"/>
          <w:sz w:val="28"/>
        </w:rPr>
        <w:t>
</w:t>
      </w:r>
      <w:r>
        <w:rPr>
          <w:rFonts w:ascii="Times New Roman"/>
          <w:b/>
          <w:i w:val="false"/>
          <w:color w:val="000000"/>
          <w:sz w:val="28"/>
        </w:rPr>
        <w:t xml:space="preserve">                      АО "Казахтелеком" </w:t>
      </w:r>
    </w:p>
    <w:bookmarkEnd w:id="23"/>
    <w:p>
      <w:pPr>
        <w:spacing w:after="0"/>
        <w:ind w:left="0"/>
        <w:jc w:val="both"/>
      </w:pPr>
      <w:r>
        <w:rPr>
          <w:rFonts w:ascii="Times New Roman"/>
          <w:b w:val="false"/>
          <w:i w:val="false"/>
          <w:color w:val="000000"/>
          <w:sz w:val="28"/>
        </w:rPr>
        <w:t xml:space="preserve">                                                  Форма 3 НК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2002г. | 2003г.  |    2004 г. (прогноз) </w:t>
      </w:r>
      <w:r>
        <w:br/>
      </w:r>
      <w:r>
        <w:rPr>
          <w:rFonts w:ascii="Times New Roman"/>
          <w:b w:val="false"/>
          <w:i w:val="false"/>
          <w:color w:val="000000"/>
          <w:sz w:val="28"/>
        </w:rPr>
        <w:t xml:space="preserve">
п/п|   показателей    |  отчет  | отчет   |------------------------- </w:t>
      </w:r>
      <w:r>
        <w:br/>
      </w:r>
      <w:r>
        <w:rPr>
          <w:rFonts w:ascii="Times New Roman"/>
          <w:b w:val="false"/>
          <w:i w:val="false"/>
          <w:color w:val="000000"/>
          <w:sz w:val="28"/>
        </w:rPr>
        <w:t xml:space="preserve">
   |                  |         |         | 1 квартал  |1 полугодие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I.1 Поступление </w:t>
      </w:r>
      <w:r>
        <w:br/>
      </w:r>
      <w:r>
        <w:rPr>
          <w:rFonts w:ascii="Times New Roman"/>
          <w:b w:val="false"/>
          <w:i w:val="false"/>
          <w:color w:val="000000"/>
          <w:sz w:val="28"/>
        </w:rPr>
        <w:t xml:space="preserve">
    денежных средств    53544700  63515990   14064481    30662302 </w:t>
      </w:r>
    </w:p>
    <w:p>
      <w:pPr>
        <w:spacing w:after="0"/>
        <w:ind w:left="0"/>
        <w:jc w:val="both"/>
      </w:pPr>
      <w:r>
        <w:rPr>
          <w:rFonts w:ascii="Times New Roman"/>
          <w:b w:val="false"/>
          <w:i w:val="false"/>
          <w:color w:val="000000"/>
          <w:sz w:val="28"/>
        </w:rPr>
        <w:t xml:space="preserve">1.1. доход от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услуг)     51711216  60903860   13540062    29541953 </w:t>
      </w:r>
    </w:p>
    <w:p>
      <w:pPr>
        <w:spacing w:after="0"/>
        <w:ind w:left="0"/>
        <w:jc w:val="both"/>
      </w:pPr>
      <w:r>
        <w:rPr>
          <w:rFonts w:ascii="Times New Roman"/>
          <w:b w:val="false"/>
          <w:i w:val="false"/>
          <w:color w:val="000000"/>
          <w:sz w:val="28"/>
        </w:rPr>
        <w:t xml:space="preserve">1.2. авансы полученные   1014186   1290662     249419      532849 </w:t>
      </w:r>
    </w:p>
    <w:p>
      <w:pPr>
        <w:spacing w:after="0"/>
        <w:ind w:left="0"/>
        <w:jc w:val="both"/>
      </w:pPr>
      <w:r>
        <w:rPr>
          <w:rFonts w:ascii="Times New Roman"/>
          <w:b w:val="false"/>
          <w:i w:val="false"/>
          <w:color w:val="000000"/>
          <w:sz w:val="28"/>
        </w:rPr>
        <w:t xml:space="preserve">1.3. проценты              65028     84467      </w:t>
      </w:r>
    </w:p>
    <w:p>
      <w:pPr>
        <w:spacing w:after="0"/>
        <w:ind w:left="0"/>
        <w:jc w:val="both"/>
      </w:pPr>
      <w:r>
        <w:rPr>
          <w:rFonts w:ascii="Times New Roman"/>
          <w:b w:val="false"/>
          <w:i w:val="false"/>
          <w:color w:val="000000"/>
          <w:sz w:val="28"/>
        </w:rPr>
        <w:t xml:space="preserve">1.4. дивиденды </w:t>
      </w:r>
      <w:r>
        <w:br/>
      </w:r>
      <w:r>
        <w:rPr>
          <w:rFonts w:ascii="Times New Roman"/>
          <w:b w:val="false"/>
          <w:i w:val="false"/>
          <w:color w:val="000000"/>
          <w:sz w:val="28"/>
        </w:rPr>
        <w:t xml:space="preserve">
1.5. роялти </w:t>
      </w:r>
      <w:r>
        <w:br/>
      </w:r>
      <w:r>
        <w:rPr>
          <w:rFonts w:ascii="Times New Roman"/>
          <w:b w:val="false"/>
          <w:i w:val="false"/>
          <w:color w:val="000000"/>
          <w:sz w:val="28"/>
        </w:rPr>
        <w:t xml:space="preserve">
1.6. прочие поступления   754270   1237001     275000      587500 </w:t>
      </w:r>
    </w:p>
    <w:p>
      <w:pPr>
        <w:spacing w:after="0"/>
        <w:ind w:left="0"/>
        <w:jc w:val="both"/>
      </w:pPr>
      <w:r>
        <w:rPr>
          <w:rFonts w:ascii="Times New Roman"/>
          <w:b w:val="false"/>
          <w:i w:val="false"/>
          <w:color w:val="000000"/>
          <w:sz w:val="28"/>
        </w:rPr>
        <w:t xml:space="preserve">I.2  Выбытие денежных </w:t>
      </w:r>
      <w:r>
        <w:br/>
      </w:r>
      <w:r>
        <w:rPr>
          <w:rFonts w:ascii="Times New Roman"/>
          <w:b w:val="false"/>
          <w:i w:val="false"/>
          <w:color w:val="000000"/>
          <w:sz w:val="28"/>
        </w:rPr>
        <w:t xml:space="preserve">
     средств            38135542  42562684    9031784    21049100 </w:t>
      </w:r>
    </w:p>
    <w:p>
      <w:pPr>
        <w:spacing w:after="0"/>
        <w:ind w:left="0"/>
        <w:jc w:val="both"/>
      </w:pPr>
      <w:r>
        <w:rPr>
          <w:rFonts w:ascii="Times New Roman"/>
          <w:b w:val="false"/>
          <w:i w:val="false"/>
          <w:color w:val="000000"/>
          <w:sz w:val="28"/>
        </w:rPr>
        <w:t xml:space="preserve">2.1. по счетам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и подрядчиков       8650861   8297735    1336460     4276673 </w:t>
      </w:r>
    </w:p>
    <w:p>
      <w:pPr>
        <w:spacing w:after="0"/>
        <w:ind w:left="0"/>
        <w:jc w:val="both"/>
      </w:pPr>
      <w:r>
        <w:rPr>
          <w:rFonts w:ascii="Times New Roman"/>
          <w:b w:val="false"/>
          <w:i w:val="false"/>
          <w:color w:val="000000"/>
          <w:sz w:val="28"/>
        </w:rPr>
        <w:t xml:space="preserve">2.2. авансы выданные     1789286    958417     177950      569439 </w:t>
      </w:r>
    </w:p>
    <w:p>
      <w:pPr>
        <w:spacing w:after="0"/>
        <w:ind w:left="0"/>
        <w:jc w:val="both"/>
      </w:pPr>
      <w:r>
        <w:rPr>
          <w:rFonts w:ascii="Times New Roman"/>
          <w:b w:val="false"/>
          <w:i w:val="false"/>
          <w:color w:val="000000"/>
          <w:sz w:val="28"/>
        </w:rPr>
        <w:t xml:space="preserve">2.3. по заработной </w:t>
      </w:r>
      <w:r>
        <w:br/>
      </w:r>
      <w:r>
        <w:rPr>
          <w:rFonts w:ascii="Times New Roman"/>
          <w:b w:val="false"/>
          <w:i w:val="false"/>
          <w:color w:val="000000"/>
          <w:sz w:val="28"/>
        </w:rPr>
        <w:t xml:space="preserve">
     плате              10269087  11925495    2676049     5838652 </w:t>
      </w:r>
    </w:p>
    <w:p>
      <w:pPr>
        <w:spacing w:after="0"/>
        <w:ind w:left="0"/>
        <w:jc w:val="both"/>
      </w:pPr>
      <w:r>
        <w:rPr>
          <w:rFonts w:ascii="Times New Roman"/>
          <w:b w:val="false"/>
          <w:i w:val="false"/>
          <w:color w:val="000000"/>
          <w:sz w:val="28"/>
        </w:rPr>
        <w:t xml:space="preserve">2.4. по налогам         12849320  15492086    3398399     7414689 </w:t>
      </w:r>
    </w:p>
    <w:p>
      <w:pPr>
        <w:spacing w:after="0"/>
        <w:ind w:left="0"/>
        <w:jc w:val="both"/>
      </w:pPr>
      <w:r>
        <w:rPr>
          <w:rFonts w:ascii="Times New Roman"/>
          <w:b w:val="false"/>
          <w:i w:val="false"/>
          <w:color w:val="000000"/>
          <w:sz w:val="28"/>
        </w:rPr>
        <w:t xml:space="preserve">2.5. отчисления на </w:t>
      </w:r>
      <w:r>
        <w:br/>
      </w:r>
      <w:r>
        <w:rPr>
          <w:rFonts w:ascii="Times New Roman"/>
          <w:b w:val="false"/>
          <w:i w:val="false"/>
          <w:color w:val="000000"/>
          <w:sz w:val="28"/>
        </w:rPr>
        <w:t xml:space="preserve">
     социальное </w:t>
      </w:r>
      <w:r>
        <w:br/>
      </w:r>
      <w:r>
        <w:rPr>
          <w:rFonts w:ascii="Times New Roman"/>
          <w:b w:val="false"/>
          <w:i w:val="false"/>
          <w:color w:val="000000"/>
          <w:sz w:val="28"/>
        </w:rPr>
        <w:t xml:space="preserve">
     страхование </w:t>
      </w:r>
      <w:r>
        <w:br/>
      </w:r>
      <w:r>
        <w:rPr>
          <w:rFonts w:ascii="Times New Roman"/>
          <w:b w:val="false"/>
          <w:i w:val="false"/>
          <w:color w:val="000000"/>
          <w:sz w:val="28"/>
        </w:rPr>
        <w:t xml:space="preserve">
     и пенсионное </w:t>
      </w:r>
      <w:r>
        <w:br/>
      </w:r>
      <w:r>
        <w:rPr>
          <w:rFonts w:ascii="Times New Roman"/>
          <w:b w:val="false"/>
          <w:i w:val="false"/>
          <w:color w:val="000000"/>
          <w:sz w:val="28"/>
        </w:rPr>
        <w:t xml:space="preserve">
     обеспечение         1289565   1310407     294365      642252 </w:t>
      </w:r>
    </w:p>
    <w:p>
      <w:pPr>
        <w:spacing w:after="0"/>
        <w:ind w:left="0"/>
        <w:jc w:val="both"/>
      </w:pPr>
      <w:r>
        <w:rPr>
          <w:rFonts w:ascii="Times New Roman"/>
          <w:b w:val="false"/>
          <w:i w:val="false"/>
          <w:color w:val="000000"/>
          <w:sz w:val="28"/>
        </w:rPr>
        <w:t xml:space="preserve">2.6. выплата </w:t>
      </w:r>
      <w:r>
        <w:br/>
      </w:r>
      <w:r>
        <w:rPr>
          <w:rFonts w:ascii="Times New Roman"/>
          <w:b w:val="false"/>
          <w:i w:val="false"/>
          <w:color w:val="000000"/>
          <w:sz w:val="28"/>
        </w:rPr>
        <w:t xml:space="preserve">
     процентов           1843992   1736930     580769     1068577 </w:t>
      </w:r>
    </w:p>
    <w:p>
      <w:pPr>
        <w:spacing w:after="0"/>
        <w:ind w:left="0"/>
        <w:jc w:val="both"/>
      </w:pPr>
      <w:r>
        <w:rPr>
          <w:rFonts w:ascii="Times New Roman"/>
          <w:b w:val="false"/>
          <w:i w:val="false"/>
          <w:color w:val="000000"/>
          <w:sz w:val="28"/>
        </w:rPr>
        <w:t xml:space="preserve">2.7. прочие выплаты      1443431   2841614     567792     1238818 </w:t>
      </w:r>
    </w:p>
    <w:p>
      <w:pPr>
        <w:spacing w:after="0"/>
        <w:ind w:left="0"/>
        <w:jc w:val="both"/>
      </w:pPr>
      <w:r>
        <w:rPr>
          <w:rFonts w:ascii="Times New Roman"/>
          <w:b w:val="false"/>
          <w:i w:val="false"/>
          <w:color w:val="000000"/>
          <w:sz w:val="28"/>
        </w:rPr>
        <w:t xml:space="preserve">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денежных средств </w:t>
      </w:r>
      <w:r>
        <w:br/>
      </w:r>
      <w:r>
        <w:rPr>
          <w:rFonts w:ascii="Times New Roman"/>
          <w:b w:val="false"/>
          <w:i w:val="false"/>
          <w:color w:val="000000"/>
          <w:sz w:val="28"/>
        </w:rPr>
        <w:t xml:space="preserve">
     в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15409158  20953306    5032697     9613202 </w:t>
      </w:r>
    </w:p>
    <w:p>
      <w:pPr>
        <w:spacing w:after="0"/>
        <w:ind w:left="0"/>
        <w:jc w:val="both"/>
      </w:pPr>
      <w:r>
        <w:rPr>
          <w:rFonts w:ascii="Times New Roman"/>
          <w:b w:val="false"/>
          <w:i w:val="false"/>
          <w:color w:val="000000"/>
          <w:sz w:val="28"/>
        </w:rPr>
        <w:t xml:space="preserve"> II. Движение </w:t>
      </w:r>
      <w:r>
        <w:br/>
      </w:r>
      <w:r>
        <w:rPr>
          <w:rFonts w:ascii="Times New Roman"/>
          <w:b w:val="false"/>
          <w:i w:val="false"/>
          <w:color w:val="000000"/>
          <w:sz w:val="28"/>
        </w:rPr>
        <w:t xml:space="preserve">
     денежных средств </w:t>
      </w:r>
      <w:r>
        <w:br/>
      </w:r>
      <w:r>
        <w:rPr>
          <w:rFonts w:ascii="Times New Roman"/>
          <w:b w:val="false"/>
          <w:i w:val="false"/>
          <w:color w:val="000000"/>
          <w:sz w:val="28"/>
        </w:rPr>
        <w:t xml:space="preserve">
     от инвестиционной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II.1 Поступление </w:t>
      </w:r>
      <w:r>
        <w:br/>
      </w:r>
      <w:r>
        <w:rPr>
          <w:rFonts w:ascii="Times New Roman"/>
          <w:b w:val="false"/>
          <w:i w:val="false"/>
          <w:color w:val="000000"/>
          <w:sz w:val="28"/>
        </w:rPr>
        <w:t xml:space="preserve">
     денежных средств      88217    151225      20000       40000 </w:t>
      </w:r>
    </w:p>
    <w:p>
      <w:pPr>
        <w:spacing w:after="0"/>
        <w:ind w:left="0"/>
        <w:jc w:val="both"/>
      </w:pPr>
      <w:r>
        <w:rPr>
          <w:rFonts w:ascii="Times New Roman"/>
          <w:b w:val="false"/>
          <w:i w:val="false"/>
          <w:color w:val="000000"/>
          <w:sz w:val="28"/>
        </w:rPr>
        <w:t xml:space="preserve">1.1. доход от реализации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p>
    <w:p>
      <w:pPr>
        <w:spacing w:after="0"/>
        <w:ind w:left="0"/>
        <w:jc w:val="both"/>
      </w:pPr>
      <w:r>
        <w:rPr>
          <w:rFonts w:ascii="Times New Roman"/>
          <w:b w:val="false"/>
          <w:i w:val="false"/>
          <w:color w:val="000000"/>
          <w:sz w:val="28"/>
        </w:rPr>
        <w:t xml:space="preserve">1.2. доход от реализации </w:t>
      </w:r>
      <w:r>
        <w:br/>
      </w:r>
      <w:r>
        <w:rPr>
          <w:rFonts w:ascii="Times New Roman"/>
          <w:b w:val="false"/>
          <w:i w:val="false"/>
          <w:color w:val="000000"/>
          <w:sz w:val="28"/>
        </w:rPr>
        <w:t xml:space="preserve">
     основных средств      63455    105520      20000        40000 </w:t>
      </w:r>
    </w:p>
    <w:p>
      <w:pPr>
        <w:spacing w:after="0"/>
        <w:ind w:left="0"/>
        <w:jc w:val="both"/>
      </w:pPr>
      <w:r>
        <w:rPr>
          <w:rFonts w:ascii="Times New Roman"/>
          <w:b w:val="false"/>
          <w:i w:val="false"/>
          <w:color w:val="000000"/>
          <w:sz w:val="28"/>
        </w:rPr>
        <w:t xml:space="preserve">1.3. доход от реализации </w:t>
      </w:r>
      <w:r>
        <w:br/>
      </w:r>
      <w:r>
        <w:rPr>
          <w:rFonts w:ascii="Times New Roman"/>
          <w:b w:val="false"/>
          <w:i w:val="false"/>
          <w:color w:val="000000"/>
          <w:sz w:val="28"/>
        </w:rPr>
        <w:t xml:space="preserve">
     других долгосрочных </w:t>
      </w:r>
      <w:r>
        <w:br/>
      </w:r>
      <w:r>
        <w:rPr>
          <w:rFonts w:ascii="Times New Roman"/>
          <w:b w:val="false"/>
          <w:i w:val="false"/>
          <w:color w:val="000000"/>
          <w:sz w:val="28"/>
        </w:rPr>
        <w:t xml:space="preserve">
     активов </w:t>
      </w:r>
    </w:p>
    <w:p>
      <w:pPr>
        <w:spacing w:after="0"/>
        <w:ind w:left="0"/>
        <w:jc w:val="both"/>
      </w:pPr>
      <w:r>
        <w:rPr>
          <w:rFonts w:ascii="Times New Roman"/>
          <w:b w:val="false"/>
          <w:i w:val="false"/>
          <w:color w:val="000000"/>
          <w:sz w:val="28"/>
        </w:rPr>
        <w:t xml:space="preserve">1.4. доход от реализации </w:t>
      </w:r>
      <w:r>
        <w:br/>
      </w:r>
      <w:r>
        <w:rPr>
          <w:rFonts w:ascii="Times New Roman"/>
          <w:b w:val="false"/>
          <w:i w:val="false"/>
          <w:color w:val="000000"/>
          <w:sz w:val="28"/>
        </w:rPr>
        <w:t xml:space="preserve">
     финансовых инвестиций 24762    45705 </w:t>
      </w:r>
    </w:p>
    <w:p>
      <w:pPr>
        <w:spacing w:after="0"/>
        <w:ind w:left="0"/>
        <w:jc w:val="both"/>
      </w:pPr>
      <w:r>
        <w:rPr>
          <w:rFonts w:ascii="Times New Roman"/>
          <w:b w:val="false"/>
          <w:i w:val="false"/>
          <w:color w:val="000000"/>
          <w:sz w:val="28"/>
        </w:rPr>
        <w:t xml:space="preserve">1.5. доход от получения </w:t>
      </w:r>
      <w:r>
        <w:br/>
      </w:r>
      <w:r>
        <w:rPr>
          <w:rFonts w:ascii="Times New Roman"/>
          <w:b w:val="false"/>
          <w:i w:val="false"/>
          <w:color w:val="000000"/>
          <w:sz w:val="28"/>
        </w:rPr>
        <w:t xml:space="preserve">
     кредитов, предос- </w:t>
      </w:r>
      <w:r>
        <w:br/>
      </w:r>
      <w:r>
        <w:rPr>
          <w:rFonts w:ascii="Times New Roman"/>
          <w:b w:val="false"/>
          <w:i w:val="false"/>
          <w:color w:val="000000"/>
          <w:sz w:val="28"/>
        </w:rPr>
        <w:t xml:space="preserve">
     тавленных другим </w:t>
      </w:r>
      <w:r>
        <w:br/>
      </w:r>
      <w:r>
        <w:rPr>
          <w:rFonts w:ascii="Times New Roman"/>
          <w:b w:val="false"/>
          <w:i w:val="false"/>
          <w:color w:val="000000"/>
          <w:sz w:val="28"/>
        </w:rPr>
        <w:t xml:space="preserve">
     юридическим лицам </w:t>
      </w:r>
    </w:p>
    <w:p>
      <w:pPr>
        <w:spacing w:after="0"/>
        <w:ind w:left="0"/>
        <w:jc w:val="both"/>
      </w:pPr>
      <w:r>
        <w:rPr>
          <w:rFonts w:ascii="Times New Roman"/>
          <w:b w:val="false"/>
          <w:i w:val="false"/>
          <w:color w:val="000000"/>
          <w:sz w:val="28"/>
        </w:rPr>
        <w:t xml:space="preserve">1.6. прочие поступления </w:t>
      </w:r>
    </w:p>
    <w:p>
      <w:pPr>
        <w:spacing w:after="0"/>
        <w:ind w:left="0"/>
        <w:jc w:val="both"/>
      </w:pPr>
      <w:r>
        <w:rPr>
          <w:rFonts w:ascii="Times New Roman"/>
          <w:b w:val="false"/>
          <w:i w:val="false"/>
          <w:color w:val="000000"/>
          <w:sz w:val="28"/>
        </w:rPr>
        <w:t xml:space="preserve">II.2 Выбытие денежных </w:t>
      </w:r>
      <w:r>
        <w:br/>
      </w:r>
      <w:r>
        <w:rPr>
          <w:rFonts w:ascii="Times New Roman"/>
          <w:b w:val="false"/>
          <w:i w:val="false"/>
          <w:color w:val="000000"/>
          <w:sz w:val="28"/>
        </w:rPr>
        <w:t xml:space="preserve">
     средств             14973979  15114190    3647673    8703164 </w:t>
      </w:r>
    </w:p>
    <w:p>
      <w:pPr>
        <w:spacing w:after="0"/>
        <w:ind w:left="0"/>
        <w:jc w:val="both"/>
      </w:pPr>
      <w:r>
        <w:rPr>
          <w:rFonts w:ascii="Times New Roman"/>
          <w:b w:val="false"/>
          <w:i w:val="false"/>
          <w:color w:val="000000"/>
          <w:sz w:val="28"/>
        </w:rPr>
        <w:t xml:space="preserve">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178815     99701      39600      84600 </w:t>
      </w:r>
    </w:p>
    <w:p>
      <w:pPr>
        <w:spacing w:after="0"/>
        <w:ind w:left="0"/>
        <w:jc w:val="both"/>
      </w:pPr>
      <w:r>
        <w:rPr>
          <w:rFonts w:ascii="Times New Roman"/>
          <w:b w:val="false"/>
          <w:i w:val="false"/>
          <w:color w:val="000000"/>
          <w:sz w:val="28"/>
        </w:rPr>
        <w:t xml:space="preserve">2.2. приобретение </w:t>
      </w:r>
      <w:r>
        <w:br/>
      </w:r>
      <w:r>
        <w:rPr>
          <w:rFonts w:ascii="Times New Roman"/>
          <w:b w:val="false"/>
          <w:i w:val="false"/>
          <w:color w:val="000000"/>
          <w:sz w:val="28"/>
        </w:rPr>
        <w:t xml:space="preserve">
     основных средств    10894405  11137395    3571156    8003671 </w:t>
      </w:r>
    </w:p>
    <w:p>
      <w:pPr>
        <w:spacing w:after="0"/>
        <w:ind w:left="0"/>
        <w:jc w:val="both"/>
      </w:pPr>
      <w:r>
        <w:rPr>
          <w:rFonts w:ascii="Times New Roman"/>
          <w:b w:val="false"/>
          <w:i w:val="false"/>
          <w:color w:val="000000"/>
          <w:sz w:val="28"/>
        </w:rPr>
        <w:t xml:space="preserve">2.3. приобретение других </w:t>
      </w:r>
      <w:r>
        <w:br/>
      </w:r>
      <w:r>
        <w:rPr>
          <w:rFonts w:ascii="Times New Roman"/>
          <w:b w:val="false"/>
          <w:i w:val="false"/>
          <w:color w:val="000000"/>
          <w:sz w:val="28"/>
        </w:rPr>
        <w:t xml:space="preserve">
     долгосрочных </w:t>
      </w:r>
      <w:r>
        <w:br/>
      </w:r>
      <w:r>
        <w:rPr>
          <w:rFonts w:ascii="Times New Roman"/>
          <w:b w:val="false"/>
          <w:i w:val="false"/>
          <w:color w:val="000000"/>
          <w:sz w:val="28"/>
        </w:rPr>
        <w:t xml:space="preserve">
     активов              2331796   1594154 </w:t>
      </w:r>
      <w:r>
        <w:br/>
      </w:r>
      <w:r>
        <w:rPr>
          <w:rFonts w:ascii="Times New Roman"/>
          <w:b w:val="false"/>
          <w:i w:val="false"/>
          <w:color w:val="000000"/>
          <w:sz w:val="28"/>
        </w:rPr>
        <w:t>
 </w:t>
      </w:r>
      <w:r>
        <w:br/>
      </w:r>
      <w:r>
        <w:rPr>
          <w:rFonts w:ascii="Times New Roman"/>
          <w:b w:val="false"/>
          <w:i w:val="false"/>
          <w:color w:val="000000"/>
          <w:sz w:val="28"/>
        </w:rPr>
        <w:t xml:space="preserve">
2.4.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1568571   1309783                450000 </w:t>
      </w:r>
    </w:p>
    <w:p>
      <w:pPr>
        <w:spacing w:after="0"/>
        <w:ind w:left="0"/>
        <w:jc w:val="both"/>
      </w:pPr>
      <w:r>
        <w:rPr>
          <w:rFonts w:ascii="Times New Roman"/>
          <w:b w:val="false"/>
          <w:i w:val="false"/>
          <w:color w:val="000000"/>
          <w:sz w:val="28"/>
        </w:rPr>
        <w:t xml:space="preserve">2.5. предоставление </w:t>
      </w:r>
      <w:r>
        <w:br/>
      </w:r>
      <w:r>
        <w:rPr>
          <w:rFonts w:ascii="Times New Roman"/>
          <w:b w:val="false"/>
          <w:i w:val="false"/>
          <w:color w:val="000000"/>
          <w:sz w:val="28"/>
        </w:rPr>
        <w:t xml:space="preserve">
     кредитов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w:t>
      </w:r>
      <w:r>
        <w:br/>
      </w:r>
      <w:r>
        <w:rPr>
          <w:rFonts w:ascii="Times New Roman"/>
          <w:b w:val="false"/>
          <w:i w:val="false"/>
          <w:color w:val="000000"/>
          <w:sz w:val="28"/>
        </w:rPr>
        <w:t xml:space="preserve">
2.6. прочие выплаты           392    973157      36917     164893 </w:t>
      </w:r>
    </w:p>
    <w:p>
      <w:pPr>
        <w:spacing w:after="0"/>
        <w:ind w:left="0"/>
        <w:jc w:val="both"/>
      </w:pPr>
      <w:r>
        <w:rPr>
          <w:rFonts w:ascii="Times New Roman"/>
          <w:b w:val="false"/>
          <w:i w:val="false"/>
          <w:color w:val="000000"/>
          <w:sz w:val="28"/>
        </w:rPr>
        <w:t xml:space="preserve">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денежных средств </w:t>
      </w:r>
      <w:r>
        <w:br/>
      </w:r>
      <w:r>
        <w:rPr>
          <w:rFonts w:ascii="Times New Roman"/>
          <w:b w:val="false"/>
          <w:i w:val="false"/>
          <w:color w:val="000000"/>
          <w:sz w:val="28"/>
        </w:rPr>
        <w:t xml:space="preserve">
     в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-14885762 -14962965   -3627673   -8663164 </w:t>
      </w:r>
    </w:p>
    <w:p>
      <w:pPr>
        <w:spacing w:after="0"/>
        <w:ind w:left="0"/>
        <w:jc w:val="both"/>
      </w:pPr>
      <w:r>
        <w:rPr>
          <w:rFonts w:ascii="Times New Roman"/>
          <w:b w:val="false"/>
          <w:i w:val="false"/>
          <w:color w:val="000000"/>
          <w:sz w:val="28"/>
        </w:rPr>
        <w:t xml:space="preserve">III.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III.1 Поступление </w:t>
      </w:r>
      <w:r>
        <w:br/>
      </w:r>
      <w:r>
        <w:rPr>
          <w:rFonts w:ascii="Times New Roman"/>
          <w:b w:val="false"/>
          <w:i w:val="false"/>
          <w:color w:val="000000"/>
          <w:sz w:val="28"/>
        </w:rPr>
        <w:t xml:space="preserve">
      денежных средств   18448129  34919076    2404352    4706852 </w:t>
      </w:r>
    </w:p>
    <w:p>
      <w:pPr>
        <w:spacing w:after="0"/>
        <w:ind w:left="0"/>
        <w:jc w:val="both"/>
      </w:pPr>
      <w:r>
        <w:rPr>
          <w:rFonts w:ascii="Times New Roman"/>
          <w:b w:val="false"/>
          <w:i w:val="false"/>
          <w:color w:val="000000"/>
          <w:sz w:val="28"/>
        </w:rPr>
        <w:t xml:space="preserve">1.1.  от выпуска акций </w:t>
      </w:r>
      <w:r>
        <w:br/>
      </w:r>
      <w:r>
        <w:rPr>
          <w:rFonts w:ascii="Times New Roman"/>
          <w:b w:val="false"/>
          <w:i w:val="false"/>
          <w:color w:val="000000"/>
          <w:sz w:val="28"/>
        </w:rPr>
        <w:t xml:space="preserve">
      и других ценных </w:t>
      </w:r>
      <w:r>
        <w:br/>
      </w:r>
      <w:r>
        <w:rPr>
          <w:rFonts w:ascii="Times New Roman"/>
          <w:b w:val="false"/>
          <w:i w:val="false"/>
          <w:color w:val="000000"/>
          <w:sz w:val="28"/>
        </w:rPr>
        <w:t xml:space="preserve">
      бумаг                855808 </w:t>
      </w:r>
      <w:r>
        <w:br/>
      </w:r>
      <w:r>
        <w:rPr>
          <w:rFonts w:ascii="Times New Roman"/>
          <w:b w:val="false"/>
          <w:i w:val="false"/>
          <w:color w:val="000000"/>
          <w:sz w:val="28"/>
        </w:rPr>
        <w:t>
 </w:t>
      </w:r>
      <w:r>
        <w:br/>
      </w:r>
      <w:r>
        <w:rPr>
          <w:rFonts w:ascii="Times New Roman"/>
          <w:b w:val="false"/>
          <w:i w:val="false"/>
          <w:color w:val="000000"/>
          <w:sz w:val="28"/>
        </w:rPr>
        <w:t xml:space="preserve">
1.2.  получение </w:t>
      </w:r>
      <w:r>
        <w:br/>
      </w:r>
      <w:r>
        <w:rPr>
          <w:rFonts w:ascii="Times New Roman"/>
          <w:b w:val="false"/>
          <w:i w:val="false"/>
          <w:color w:val="000000"/>
          <w:sz w:val="28"/>
        </w:rPr>
        <w:t xml:space="preserve">
      банковских </w:t>
      </w:r>
      <w:r>
        <w:br/>
      </w:r>
      <w:r>
        <w:rPr>
          <w:rFonts w:ascii="Times New Roman"/>
          <w:b w:val="false"/>
          <w:i w:val="false"/>
          <w:color w:val="000000"/>
          <w:sz w:val="28"/>
        </w:rPr>
        <w:t xml:space="preserve">
      кредитов           17592321  34919076    2404352    4706852 </w:t>
      </w:r>
    </w:p>
    <w:p>
      <w:pPr>
        <w:spacing w:after="0"/>
        <w:ind w:left="0"/>
        <w:jc w:val="both"/>
      </w:pPr>
      <w:r>
        <w:rPr>
          <w:rFonts w:ascii="Times New Roman"/>
          <w:b w:val="false"/>
          <w:i w:val="false"/>
          <w:color w:val="000000"/>
          <w:sz w:val="28"/>
        </w:rPr>
        <w:t xml:space="preserve">1.3.  прочие </w:t>
      </w:r>
      <w:r>
        <w:br/>
      </w:r>
      <w:r>
        <w:rPr>
          <w:rFonts w:ascii="Times New Roman"/>
          <w:b w:val="false"/>
          <w:i w:val="false"/>
          <w:color w:val="000000"/>
          <w:sz w:val="28"/>
        </w:rPr>
        <w:t xml:space="preserve">
      поступления </w:t>
      </w:r>
    </w:p>
    <w:p>
      <w:pPr>
        <w:spacing w:after="0"/>
        <w:ind w:left="0"/>
        <w:jc w:val="both"/>
      </w:pPr>
      <w:r>
        <w:rPr>
          <w:rFonts w:ascii="Times New Roman"/>
          <w:b w:val="false"/>
          <w:i w:val="false"/>
          <w:color w:val="000000"/>
          <w:sz w:val="28"/>
        </w:rPr>
        <w:t xml:space="preserve">III.2 Выбытие </w:t>
      </w:r>
      <w:r>
        <w:br/>
      </w:r>
      <w:r>
        <w:rPr>
          <w:rFonts w:ascii="Times New Roman"/>
          <w:b w:val="false"/>
          <w:i w:val="false"/>
          <w:color w:val="000000"/>
          <w:sz w:val="28"/>
        </w:rPr>
        <w:t xml:space="preserve">
      денежных средств  19321618   40458576    4630848    5838856 </w:t>
      </w:r>
    </w:p>
    <w:p>
      <w:pPr>
        <w:spacing w:after="0"/>
        <w:ind w:left="0"/>
        <w:jc w:val="both"/>
      </w:pPr>
      <w:r>
        <w:rPr>
          <w:rFonts w:ascii="Times New Roman"/>
          <w:b w:val="false"/>
          <w:i w:val="false"/>
          <w:color w:val="000000"/>
          <w:sz w:val="28"/>
        </w:rPr>
        <w:t xml:space="preserve">2.1.  погашение </w:t>
      </w:r>
      <w:r>
        <w:br/>
      </w:r>
      <w:r>
        <w:rPr>
          <w:rFonts w:ascii="Times New Roman"/>
          <w:b w:val="false"/>
          <w:i w:val="false"/>
          <w:color w:val="000000"/>
          <w:sz w:val="28"/>
        </w:rPr>
        <w:t xml:space="preserve">
      банковских </w:t>
      </w:r>
      <w:r>
        <w:br/>
      </w:r>
      <w:r>
        <w:rPr>
          <w:rFonts w:ascii="Times New Roman"/>
          <w:b w:val="false"/>
          <w:i w:val="false"/>
          <w:color w:val="000000"/>
          <w:sz w:val="28"/>
        </w:rPr>
        <w:t xml:space="preserve">
      кредитов          15933532   34008544     323486    1185044 </w:t>
      </w:r>
    </w:p>
    <w:p>
      <w:pPr>
        <w:spacing w:after="0"/>
        <w:ind w:left="0"/>
        <w:jc w:val="both"/>
      </w:pPr>
      <w:r>
        <w:rPr>
          <w:rFonts w:ascii="Times New Roman"/>
          <w:b w:val="false"/>
          <w:i w:val="false"/>
          <w:color w:val="000000"/>
          <w:sz w:val="28"/>
        </w:rPr>
        <w:t xml:space="preserve">2.2.  приобретение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акций </w:t>
      </w:r>
    </w:p>
    <w:p>
      <w:pPr>
        <w:spacing w:after="0"/>
        <w:ind w:left="0"/>
        <w:jc w:val="both"/>
      </w:pPr>
      <w:r>
        <w:rPr>
          <w:rFonts w:ascii="Times New Roman"/>
          <w:b w:val="false"/>
          <w:i w:val="false"/>
          <w:color w:val="000000"/>
          <w:sz w:val="28"/>
        </w:rPr>
        <w:t xml:space="preserve">2.3.  выплата </w:t>
      </w:r>
      <w:r>
        <w:br/>
      </w:r>
      <w:r>
        <w:rPr>
          <w:rFonts w:ascii="Times New Roman"/>
          <w:b w:val="false"/>
          <w:i w:val="false"/>
          <w:color w:val="000000"/>
          <w:sz w:val="28"/>
        </w:rPr>
        <w:t xml:space="preserve">
      дивидендов         1693391   2825566      135000     150000 </w:t>
      </w:r>
    </w:p>
    <w:p>
      <w:pPr>
        <w:spacing w:after="0"/>
        <w:ind w:left="0"/>
        <w:jc w:val="both"/>
      </w:pPr>
      <w:r>
        <w:rPr>
          <w:rFonts w:ascii="Times New Roman"/>
          <w:b w:val="false"/>
          <w:i w:val="false"/>
          <w:color w:val="000000"/>
          <w:sz w:val="28"/>
        </w:rPr>
        <w:t xml:space="preserve">2.4.  прочие выплаты     1694695   3624466     4172362    4503812 </w:t>
      </w:r>
    </w:p>
    <w:p>
      <w:pPr>
        <w:spacing w:after="0"/>
        <w:ind w:left="0"/>
        <w:jc w:val="both"/>
      </w:pPr>
      <w:r>
        <w:rPr>
          <w:rFonts w:ascii="Times New Roman"/>
          <w:b w:val="false"/>
          <w:i w:val="false"/>
          <w:color w:val="000000"/>
          <w:sz w:val="28"/>
        </w:rPr>
        <w:t xml:space="preserve">III.3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денежных средств </w:t>
      </w:r>
      <w:r>
        <w:br/>
      </w:r>
      <w:r>
        <w:rPr>
          <w:rFonts w:ascii="Times New Roman"/>
          <w:b w:val="false"/>
          <w:i w:val="false"/>
          <w:color w:val="000000"/>
          <w:sz w:val="28"/>
        </w:rPr>
        <w:t xml:space="preserve">
      в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-873489  -5539500    -2226496   -1132004 </w:t>
      </w:r>
    </w:p>
    <w:p>
      <w:pPr>
        <w:spacing w:after="0"/>
        <w:ind w:left="0"/>
        <w:jc w:val="both"/>
      </w:pPr>
      <w:r>
        <w:rPr>
          <w:rFonts w:ascii="Times New Roman"/>
          <w:b w:val="false"/>
          <w:i w:val="false"/>
          <w:color w:val="000000"/>
          <w:sz w:val="28"/>
        </w:rPr>
        <w:t xml:space="preserve">      Итого: </w:t>
      </w:r>
      <w:r>
        <w:br/>
      </w:r>
      <w:r>
        <w:rPr>
          <w:rFonts w:ascii="Times New Roman"/>
          <w:b w:val="false"/>
          <w:i w:val="false"/>
          <w:color w:val="000000"/>
          <w:sz w:val="28"/>
        </w:rPr>
        <w:t xml:space="preserve">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денежных средств   -350093   450841     -821472     -181966 </w:t>
      </w:r>
    </w:p>
    <w:p>
      <w:pPr>
        <w:spacing w:after="0"/>
        <w:ind w:left="0"/>
        <w:jc w:val="both"/>
      </w:pPr>
      <w:r>
        <w:rPr>
          <w:rFonts w:ascii="Times New Roman"/>
          <w:b w:val="false"/>
          <w:i w:val="false"/>
          <w:color w:val="000000"/>
          <w:sz w:val="28"/>
        </w:rPr>
        <w:t xml:space="preserve">      Денежные средства </w:t>
      </w:r>
      <w:r>
        <w:br/>
      </w:r>
      <w:r>
        <w:rPr>
          <w:rFonts w:ascii="Times New Roman"/>
          <w:b w:val="false"/>
          <w:i w:val="false"/>
          <w:color w:val="000000"/>
          <w:sz w:val="28"/>
        </w:rPr>
        <w:t xml:space="preserve">
      на начало </w:t>
      </w:r>
      <w:r>
        <w:br/>
      </w:r>
      <w:r>
        <w:rPr>
          <w:rFonts w:ascii="Times New Roman"/>
          <w:b w:val="false"/>
          <w:i w:val="false"/>
          <w:color w:val="000000"/>
          <w:sz w:val="28"/>
        </w:rPr>
        <w:t xml:space="preserve">
      отчетного периода  2143834  1793741     2244582     1423110 </w:t>
      </w:r>
      <w:r>
        <w:br/>
      </w:r>
      <w:r>
        <w:rPr>
          <w:rFonts w:ascii="Times New Roman"/>
          <w:b w:val="false"/>
          <w:i w:val="false"/>
          <w:color w:val="000000"/>
          <w:sz w:val="28"/>
        </w:rPr>
        <w:t>
 </w:t>
      </w:r>
      <w:r>
        <w:br/>
      </w:r>
      <w:r>
        <w:rPr>
          <w:rFonts w:ascii="Times New Roman"/>
          <w:b w:val="false"/>
          <w:i w:val="false"/>
          <w:color w:val="000000"/>
          <w:sz w:val="28"/>
        </w:rPr>
        <w:t xml:space="preserve">
        Денежные средства </w:t>
      </w:r>
      <w:r>
        <w:br/>
      </w:r>
      <w:r>
        <w:rPr>
          <w:rFonts w:ascii="Times New Roman"/>
          <w:b w:val="false"/>
          <w:i w:val="false"/>
          <w:color w:val="000000"/>
          <w:sz w:val="28"/>
        </w:rPr>
        <w:t xml:space="preserve">
      на конец </w:t>
      </w:r>
      <w:r>
        <w:br/>
      </w:r>
      <w:r>
        <w:rPr>
          <w:rFonts w:ascii="Times New Roman"/>
          <w:b w:val="false"/>
          <w:i w:val="false"/>
          <w:color w:val="000000"/>
          <w:sz w:val="28"/>
        </w:rPr>
        <w:t xml:space="preserve">
      отчетного периода  1793741  2244582     1423110     1241144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2004 г. (прогноз)     |   2003г.   |  2004г. </w:t>
      </w:r>
      <w:r>
        <w:br/>
      </w:r>
      <w:r>
        <w:rPr>
          <w:rFonts w:ascii="Times New Roman"/>
          <w:b w:val="false"/>
          <w:i w:val="false"/>
          <w:color w:val="000000"/>
          <w:sz w:val="28"/>
        </w:rPr>
        <w:t xml:space="preserve">
п/п |--------------------------|   в % к    |  в % к </w:t>
      </w:r>
      <w:r>
        <w:br/>
      </w:r>
      <w:r>
        <w:rPr>
          <w:rFonts w:ascii="Times New Roman"/>
          <w:b w:val="false"/>
          <w:i w:val="false"/>
          <w:color w:val="000000"/>
          <w:sz w:val="28"/>
        </w:rPr>
        <w:t xml:space="preserve">
    |   9 месяцев |   год      |   2002г.   |  2003г. </w:t>
      </w:r>
      <w:r>
        <w:br/>
      </w:r>
      <w:r>
        <w:rPr>
          <w:rFonts w:ascii="Times New Roman"/>
          <w:b w:val="false"/>
          <w:i w:val="false"/>
          <w:color w:val="000000"/>
          <w:sz w:val="28"/>
        </w:rPr>
        <w:t xml:space="preserve">
-------------------------------------------------------------------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I.    </w:t>
      </w:r>
      <w:r>
        <w:br/>
      </w:r>
      <w:r>
        <w:rPr>
          <w:rFonts w:ascii="Times New Roman"/>
          <w:b w:val="false"/>
          <w:i w:val="false"/>
          <w:color w:val="000000"/>
          <w:sz w:val="28"/>
        </w:rPr>
        <w:t xml:space="preserve">
I.1     47283962      64024458      118,6        100,8 </w:t>
      </w:r>
      <w:r>
        <w:br/>
      </w:r>
      <w:r>
        <w:rPr>
          <w:rFonts w:ascii="Times New Roman"/>
          <w:b w:val="false"/>
          <w:i w:val="false"/>
          <w:color w:val="000000"/>
          <w:sz w:val="28"/>
        </w:rPr>
        <w:t xml:space="preserve">
1.1.    45543845      61545736      117,8        101,1 </w:t>
      </w:r>
      <w:r>
        <w:br/>
      </w:r>
      <w:r>
        <w:rPr>
          <w:rFonts w:ascii="Times New Roman"/>
          <w:b w:val="false"/>
          <w:i w:val="false"/>
          <w:color w:val="000000"/>
          <w:sz w:val="28"/>
        </w:rPr>
        <w:t xml:space="preserve">
1.2.      827617       1133722      127,3         87,8 </w:t>
      </w:r>
      <w:r>
        <w:br/>
      </w:r>
      <w:r>
        <w:rPr>
          <w:rFonts w:ascii="Times New Roman"/>
          <w:b w:val="false"/>
          <w:i w:val="false"/>
          <w:color w:val="000000"/>
          <w:sz w:val="28"/>
        </w:rPr>
        <w:t xml:space="preserve">
1.3.                     95000      129,9        112,5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1.6.      912500       1250000      164,0        101,1 </w:t>
      </w:r>
      <w:r>
        <w:br/>
      </w:r>
      <w:r>
        <w:rPr>
          <w:rFonts w:ascii="Times New Roman"/>
          <w:b w:val="false"/>
          <w:i w:val="false"/>
          <w:color w:val="000000"/>
          <w:sz w:val="28"/>
        </w:rPr>
        <w:t xml:space="preserve">
І.2     31944637      43684636      111,6        102,6 </w:t>
      </w:r>
      <w:r>
        <w:br/>
      </w:r>
      <w:r>
        <w:rPr>
          <w:rFonts w:ascii="Times New Roman"/>
          <w:b w:val="false"/>
          <w:i w:val="false"/>
          <w:color w:val="000000"/>
          <w:sz w:val="28"/>
        </w:rPr>
        <w:t xml:space="preserve">
2.1.     6504107       8909735       95,9        107,4 </w:t>
      </w:r>
      <w:r>
        <w:br/>
      </w:r>
      <w:r>
        <w:rPr>
          <w:rFonts w:ascii="Times New Roman"/>
          <w:b w:val="false"/>
          <w:i w:val="false"/>
          <w:color w:val="000000"/>
          <w:sz w:val="28"/>
        </w:rPr>
        <w:t xml:space="preserve">
2.2.      866022       1186332       53,6        123,8 </w:t>
      </w:r>
      <w:r>
        <w:br/>
      </w:r>
      <w:r>
        <w:rPr>
          <w:rFonts w:ascii="Times New Roman"/>
          <w:b w:val="false"/>
          <w:i w:val="false"/>
          <w:color w:val="000000"/>
          <w:sz w:val="28"/>
        </w:rPr>
        <w:t xml:space="preserve">
2.3.     8879616      12163858      116,1        102,0 </w:t>
      </w:r>
      <w:r>
        <w:br/>
      </w:r>
      <w:r>
        <w:rPr>
          <w:rFonts w:ascii="Times New Roman"/>
          <w:b w:val="false"/>
          <w:i w:val="false"/>
          <w:color w:val="000000"/>
          <w:sz w:val="28"/>
        </w:rPr>
        <w:t xml:space="preserve">
2.4.    11276506      15447269      120,6         99,7 </w:t>
      </w:r>
      <w:r>
        <w:br/>
      </w:r>
      <w:r>
        <w:rPr>
          <w:rFonts w:ascii="Times New Roman"/>
          <w:b w:val="false"/>
          <w:i w:val="false"/>
          <w:color w:val="000000"/>
          <w:sz w:val="28"/>
        </w:rPr>
        <w:t xml:space="preserve">
2.5.      976758       1338024      101,6        102,1 </w:t>
      </w:r>
      <w:r>
        <w:br/>
      </w:r>
      <w:r>
        <w:rPr>
          <w:rFonts w:ascii="Times New Roman"/>
          <w:b w:val="false"/>
          <w:i w:val="false"/>
          <w:color w:val="000000"/>
          <w:sz w:val="28"/>
        </w:rPr>
        <w:t xml:space="preserve">
2.6.     1557592       2058547       94,2        118,5 </w:t>
      </w:r>
      <w:r>
        <w:br/>
      </w:r>
      <w:r>
        <w:rPr>
          <w:rFonts w:ascii="Times New Roman"/>
          <w:b w:val="false"/>
          <w:i w:val="false"/>
          <w:color w:val="000000"/>
          <w:sz w:val="28"/>
        </w:rPr>
        <w:t xml:space="preserve">
2.7.     1884036       2580871      196,9         90,8 </w:t>
      </w:r>
      <w:r>
        <w:br/>
      </w:r>
      <w:r>
        <w:rPr>
          <w:rFonts w:ascii="Times New Roman"/>
          <w:b w:val="false"/>
          <w:i w:val="false"/>
          <w:color w:val="000000"/>
          <w:sz w:val="28"/>
        </w:rPr>
        <w:t xml:space="preserve">
І.3     15339325      20339822      136,0         97,1 </w:t>
      </w:r>
      <w:r>
        <w:br/>
      </w:r>
      <w:r>
        <w:rPr>
          <w:rFonts w:ascii="Times New Roman"/>
          <w:b w:val="false"/>
          <w:i w:val="false"/>
          <w:color w:val="000000"/>
          <w:sz w:val="28"/>
        </w:rPr>
        <w:t xml:space="preserve">
ІІ. </w:t>
      </w:r>
      <w:r>
        <w:br/>
      </w:r>
      <w:r>
        <w:rPr>
          <w:rFonts w:ascii="Times New Roman"/>
          <w:b w:val="false"/>
          <w:i w:val="false"/>
          <w:color w:val="000000"/>
          <w:sz w:val="28"/>
        </w:rPr>
        <w:t xml:space="preserve">
ІІ.1       60000         80000      171,4         52,9 </w:t>
      </w:r>
      <w:r>
        <w:br/>
      </w:r>
      <w:r>
        <w:rPr>
          <w:rFonts w:ascii="Times New Roman"/>
          <w:b w:val="false"/>
          <w:i w:val="false"/>
          <w:color w:val="000000"/>
          <w:sz w:val="28"/>
        </w:rPr>
        <w:t xml:space="preserve">
1.1. </w:t>
      </w:r>
      <w:r>
        <w:br/>
      </w:r>
      <w:r>
        <w:rPr>
          <w:rFonts w:ascii="Times New Roman"/>
          <w:b w:val="false"/>
          <w:i w:val="false"/>
          <w:color w:val="000000"/>
          <w:sz w:val="28"/>
        </w:rPr>
        <w:t xml:space="preserve">
1.2.       60000         80000      166,3         75,8 </w:t>
      </w:r>
      <w:r>
        <w:br/>
      </w:r>
      <w:r>
        <w:rPr>
          <w:rFonts w:ascii="Times New Roman"/>
          <w:b w:val="false"/>
          <w:i w:val="false"/>
          <w:color w:val="000000"/>
          <w:sz w:val="28"/>
        </w:rPr>
        <w:t xml:space="preserve">
1.3. </w:t>
      </w:r>
      <w:r>
        <w:br/>
      </w:r>
      <w:r>
        <w:rPr>
          <w:rFonts w:ascii="Times New Roman"/>
          <w:b w:val="false"/>
          <w:i w:val="false"/>
          <w:color w:val="000000"/>
          <w:sz w:val="28"/>
        </w:rPr>
        <w:t xml:space="preserve">
1.4.                                184,6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ІІ.2     2309734      15420302      100,9        102,0 </w:t>
      </w:r>
      <w:r>
        <w:br/>
      </w:r>
      <w:r>
        <w:rPr>
          <w:rFonts w:ascii="Times New Roman"/>
          <w:b w:val="false"/>
          <w:i w:val="false"/>
          <w:color w:val="000000"/>
          <w:sz w:val="28"/>
        </w:rPr>
        <w:t xml:space="preserve">
2.1.      131400        180000       55,8        180,5 </w:t>
      </w:r>
      <w:r>
        <w:br/>
      </w:r>
      <w:r>
        <w:rPr>
          <w:rFonts w:ascii="Times New Roman"/>
          <w:b w:val="false"/>
          <w:i w:val="false"/>
          <w:color w:val="000000"/>
          <w:sz w:val="28"/>
        </w:rPr>
        <w:t xml:space="preserve">
2.2.    11319206      13826084      102,2        124,1 </w:t>
      </w:r>
      <w:r>
        <w:br/>
      </w:r>
      <w:r>
        <w:rPr>
          <w:rFonts w:ascii="Times New Roman"/>
          <w:b w:val="false"/>
          <w:i w:val="false"/>
          <w:color w:val="000000"/>
          <w:sz w:val="28"/>
        </w:rPr>
        <w:t xml:space="preserve">
2.3.                                 68,4 </w:t>
      </w:r>
      <w:r>
        <w:br/>
      </w:r>
      <w:r>
        <w:rPr>
          <w:rFonts w:ascii="Times New Roman"/>
          <w:b w:val="false"/>
          <w:i w:val="false"/>
          <w:color w:val="000000"/>
          <w:sz w:val="28"/>
        </w:rPr>
        <w:t xml:space="preserve">
2.4.      450000        850000       83,5         64,9 </w:t>
      </w:r>
      <w:r>
        <w:br/>
      </w:r>
      <w:r>
        <w:rPr>
          <w:rFonts w:ascii="Times New Roman"/>
          <w:b w:val="false"/>
          <w:i w:val="false"/>
          <w:color w:val="000000"/>
          <w:sz w:val="28"/>
        </w:rPr>
        <w:t xml:space="preserve">
2.5. </w:t>
      </w:r>
      <w:r>
        <w:br/>
      </w:r>
      <w:r>
        <w:rPr>
          <w:rFonts w:ascii="Times New Roman"/>
          <w:b w:val="false"/>
          <w:i w:val="false"/>
          <w:color w:val="000000"/>
          <w:sz w:val="28"/>
        </w:rPr>
        <w:t xml:space="preserve">
2.6.      409128        564218                    58,0 </w:t>
      </w:r>
      <w:r>
        <w:br/>
      </w:r>
      <w:r>
        <w:rPr>
          <w:rFonts w:ascii="Times New Roman"/>
          <w:b w:val="false"/>
          <w:i w:val="false"/>
          <w:color w:val="000000"/>
          <w:sz w:val="28"/>
        </w:rPr>
        <w:t xml:space="preserve">
ІІ.3   -12249734     -15340302 </w:t>
      </w:r>
      <w:r>
        <w:br/>
      </w:r>
      <w:r>
        <w:rPr>
          <w:rFonts w:ascii="Times New Roman"/>
          <w:b w:val="false"/>
          <w:i w:val="false"/>
          <w:color w:val="000000"/>
          <w:sz w:val="28"/>
        </w:rPr>
        <w:t xml:space="preserve">
ІІІ </w:t>
      </w:r>
      <w:r>
        <w:br/>
      </w:r>
      <w:r>
        <w:rPr>
          <w:rFonts w:ascii="Times New Roman"/>
          <w:b w:val="false"/>
          <w:i w:val="false"/>
          <w:color w:val="000000"/>
          <w:sz w:val="28"/>
        </w:rPr>
        <w:t xml:space="preserve">
ІІІ.1    7176852       7176852      189,3         20,6 </w:t>
      </w:r>
      <w:r>
        <w:br/>
      </w:r>
      <w:r>
        <w:rPr>
          <w:rFonts w:ascii="Times New Roman"/>
          <w:b w:val="false"/>
          <w:i w:val="false"/>
          <w:color w:val="000000"/>
          <w:sz w:val="28"/>
        </w:rPr>
        <w:t xml:space="preserve">
1.1. </w:t>
      </w:r>
      <w:r>
        <w:br/>
      </w:r>
      <w:r>
        <w:rPr>
          <w:rFonts w:ascii="Times New Roman"/>
          <w:b w:val="false"/>
          <w:i w:val="false"/>
          <w:color w:val="000000"/>
          <w:sz w:val="28"/>
        </w:rPr>
        <w:t xml:space="preserve">
1.2.     7176852       7176852      189,3         20,6 </w:t>
      </w:r>
      <w:r>
        <w:br/>
      </w:r>
      <w:r>
        <w:rPr>
          <w:rFonts w:ascii="Times New Roman"/>
          <w:b w:val="false"/>
          <w:i w:val="false"/>
          <w:color w:val="000000"/>
          <w:sz w:val="28"/>
        </w:rPr>
        <w:t xml:space="preserve">
1.3. </w:t>
      </w:r>
      <w:r>
        <w:br/>
      </w:r>
      <w:r>
        <w:rPr>
          <w:rFonts w:ascii="Times New Roman"/>
          <w:b w:val="false"/>
          <w:i w:val="false"/>
          <w:color w:val="000000"/>
          <w:sz w:val="28"/>
        </w:rPr>
        <w:t xml:space="preserve">
ІІІ.2    9903361      12391388      209,4         30,6 </w:t>
      </w:r>
      <w:r>
        <w:br/>
      </w:r>
      <w:r>
        <w:rPr>
          <w:rFonts w:ascii="Times New Roman"/>
          <w:b w:val="false"/>
          <w:i w:val="false"/>
          <w:color w:val="000000"/>
          <w:sz w:val="28"/>
        </w:rPr>
        <w:t xml:space="preserve">
2.1.     1647971       3861707      213,4         11,4 </w:t>
      </w:r>
      <w:r>
        <w:br/>
      </w:r>
      <w:r>
        <w:rPr>
          <w:rFonts w:ascii="Times New Roman"/>
          <w:b w:val="false"/>
          <w:i w:val="false"/>
          <w:color w:val="000000"/>
          <w:sz w:val="28"/>
        </w:rPr>
        <w:t xml:space="preserve">
2.2. </w:t>
      </w:r>
      <w:r>
        <w:br/>
      </w:r>
      <w:r>
        <w:rPr>
          <w:rFonts w:ascii="Times New Roman"/>
          <w:b w:val="false"/>
          <w:i w:val="false"/>
          <w:color w:val="000000"/>
          <w:sz w:val="28"/>
        </w:rPr>
        <w:t xml:space="preserve">
2.3.     3564400       3579400      166,9         126,7 </w:t>
      </w:r>
      <w:r>
        <w:br/>
      </w:r>
      <w:r>
        <w:rPr>
          <w:rFonts w:ascii="Times New Roman"/>
          <w:b w:val="false"/>
          <w:i w:val="false"/>
          <w:color w:val="000000"/>
          <w:sz w:val="28"/>
        </w:rPr>
        <w:t xml:space="preserve">
2.4.     4690990       4950281      213,9         136,6 </w:t>
      </w:r>
      <w:r>
        <w:br/>
      </w:r>
      <w:r>
        <w:rPr>
          <w:rFonts w:ascii="Times New Roman"/>
          <w:b w:val="false"/>
          <w:i w:val="false"/>
          <w:color w:val="000000"/>
          <w:sz w:val="28"/>
        </w:rPr>
        <w:t xml:space="preserve">
ІІІ.3   -2726509      -5214536 </w:t>
      </w:r>
      <w:r>
        <w:br/>
      </w:r>
      <w:r>
        <w:rPr>
          <w:rFonts w:ascii="Times New Roman"/>
          <w:b w:val="false"/>
          <w:i w:val="false"/>
          <w:color w:val="000000"/>
          <w:sz w:val="28"/>
        </w:rPr>
        <w:t xml:space="preserve">
          363082      -215016 </w:t>
      </w:r>
      <w:r>
        <w:br/>
      </w:r>
      <w:r>
        <w:rPr>
          <w:rFonts w:ascii="Times New Roman"/>
          <w:b w:val="false"/>
          <w:i w:val="false"/>
          <w:color w:val="000000"/>
          <w:sz w:val="28"/>
        </w:rPr>
        <w:t xml:space="preserve">
         1241144      2244582        83,7        125,1 </w:t>
      </w:r>
      <w:r>
        <w:br/>
      </w:r>
      <w:r>
        <w:rPr>
          <w:rFonts w:ascii="Times New Roman"/>
          <w:b w:val="false"/>
          <w:i w:val="false"/>
          <w:color w:val="000000"/>
          <w:sz w:val="28"/>
        </w:rPr>
        <w:t xml:space="preserve">
         1604226      2029566       125,1         90,4 </w:t>
      </w:r>
      <w:r>
        <w:br/>
      </w:r>
      <w:r>
        <w:rPr>
          <w:rFonts w:ascii="Times New Roman"/>
          <w:b w:val="false"/>
          <w:i w:val="false"/>
          <w:color w:val="000000"/>
          <w:sz w:val="28"/>
        </w:rPr>
        <w:t xml:space="preserve">
___________________________________________________________________  </w:t>
      </w:r>
    </w:p>
    <w:bookmarkStart w:name="z29" w:id="24"/>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расходов на 2004 год </w:t>
      </w:r>
      <w:r>
        <w:br/>
      </w:r>
      <w:r>
        <w:rPr>
          <w:rFonts w:ascii="Times New Roman"/>
          <w:b w:val="false"/>
          <w:i w:val="false"/>
          <w:color w:val="000000"/>
          <w:sz w:val="28"/>
        </w:rPr>
        <w:t>
</w:t>
      </w:r>
      <w:r>
        <w:rPr>
          <w:rFonts w:ascii="Times New Roman"/>
          <w:b/>
          <w:i w:val="false"/>
          <w:color w:val="000000"/>
          <w:sz w:val="28"/>
        </w:rPr>
        <w:t xml:space="preserve">                       АО "Казахтелеком" </w:t>
      </w:r>
      <w:r>
        <w:br/>
      </w:r>
      <w:r>
        <w:rPr>
          <w:rFonts w:ascii="Times New Roman"/>
          <w:b w:val="false"/>
          <w:i w:val="false"/>
          <w:color w:val="000000"/>
          <w:sz w:val="28"/>
        </w:rPr>
        <w:t>
</w:t>
      </w:r>
      <w:r>
        <w:rPr>
          <w:rFonts w:ascii="Times New Roman"/>
          <w:b/>
          <w:i w:val="false"/>
          <w:color w:val="000000"/>
          <w:sz w:val="28"/>
        </w:rPr>
        <w:t xml:space="preserve">                  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юридического лица) </w:t>
      </w:r>
      <w:r>
        <w:br/>
      </w:r>
      <w:r>
        <w:rPr>
          <w:rFonts w:ascii="Times New Roman"/>
          <w:b w:val="false"/>
          <w:i w:val="false"/>
          <w:color w:val="000000"/>
          <w:sz w:val="28"/>
        </w:rPr>
        <w:t>
 </w:t>
      </w:r>
      <w:r>
        <w:br/>
      </w:r>
      <w:r>
        <w:rPr>
          <w:rFonts w:ascii="Times New Roman"/>
          <w:b w:val="false"/>
          <w:i w:val="false"/>
          <w:color w:val="000000"/>
          <w:sz w:val="28"/>
        </w:rPr>
        <w:t xml:space="preserve">
                                                     форма 4 НК </w:t>
      </w:r>
    </w:p>
    <w:bookmarkEnd w:id="24"/>
    <w:p>
      <w:pPr>
        <w:spacing w:after="0"/>
        <w:ind w:left="0"/>
        <w:jc w:val="both"/>
      </w:pPr>
      <w:r>
        <w:rPr>
          <w:rFonts w:ascii="Times New Roman"/>
          <w:b w:val="false"/>
          <w:i w:val="false"/>
          <w:color w:val="000000"/>
          <w:sz w:val="28"/>
        </w:rPr>
        <w:t xml:space="preserve">                                                     тыс. тенге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Наименование    | 2002 год  |   2003 год   | 2004 год </w:t>
      </w:r>
      <w:r>
        <w:br/>
      </w:r>
      <w:r>
        <w:rPr>
          <w:rFonts w:ascii="Times New Roman"/>
          <w:b w:val="false"/>
          <w:i w:val="false"/>
          <w:color w:val="000000"/>
          <w:sz w:val="28"/>
        </w:rPr>
        <w:t xml:space="preserve">
 п/п |    показателей     | отчет     |   отчет      | (прогноз) </w:t>
      </w:r>
      <w:r>
        <w:br/>
      </w:r>
      <w:r>
        <w:rPr>
          <w:rFonts w:ascii="Times New Roman"/>
          <w:b w:val="false"/>
          <w:i w:val="false"/>
          <w:color w:val="000000"/>
          <w:sz w:val="28"/>
        </w:rPr>
        <w:t xml:space="preserve">
     |                    |           |              |------------- </w:t>
      </w:r>
      <w:r>
        <w:br/>
      </w:r>
      <w:r>
        <w:rPr>
          <w:rFonts w:ascii="Times New Roman"/>
          <w:b w:val="false"/>
          <w:i w:val="false"/>
          <w:color w:val="000000"/>
          <w:sz w:val="28"/>
        </w:rPr>
        <w:t xml:space="preserve">
     |                    |           |              | 1 квартал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Б             |    1      |     2        |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Всего               10675362      11670069       3053133 </w:t>
      </w:r>
      <w:r>
        <w:br/>
      </w:r>
      <w:r>
        <w:rPr>
          <w:rFonts w:ascii="Times New Roman"/>
          <w:b w:val="false"/>
          <w:i w:val="false"/>
          <w:color w:val="000000"/>
          <w:sz w:val="28"/>
        </w:rPr>
        <w:t xml:space="preserve">
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всего       8335820       9318445       2006320 </w:t>
      </w:r>
      <w:r>
        <w:br/>
      </w:r>
      <w:r>
        <w:rPr>
          <w:rFonts w:ascii="Times New Roman"/>
          <w:b w:val="false"/>
          <w:i w:val="false"/>
          <w:color w:val="000000"/>
          <w:sz w:val="28"/>
        </w:rPr>
        <w:t xml:space="preserve">
1.1     Материалы             205310        163045         62637 </w:t>
      </w:r>
      <w:r>
        <w:br/>
      </w:r>
      <w:r>
        <w:rPr>
          <w:rFonts w:ascii="Times New Roman"/>
          <w:b w:val="false"/>
          <w:i w:val="false"/>
          <w:color w:val="000000"/>
          <w:sz w:val="28"/>
        </w:rPr>
        <w:t xml:space="preserve">
1.2     Оплата труда         3312292       3934610        846034 </w:t>
      </w:r>
      <w:r>
        <w:br/>
      </w:r>
      <w:r>
        <w:rPr>
          <w:rFonts w:ascii="Times New Roman"/>
          <w:b w:val="false"/>
          <w:i w:val="false"/>
          <w:color w:val="000000"/>
          <w:sz w:val="28"/>
        </w:rPr>
        <w:t xml:space="preserve">
        работников, включая </w:t>
      </w:r>
      <w:r>
        <w:br/>
      </w:r>
      <w:r>
        <w:rPr>
          <w:rFonts w:ascii="Times New Roman"/>
          <w:b w:val="false"/>
          <w:i w:val="false"/>
          <w:color w:val="000000"/>
          <w:sz w:val="28"/>
        </w:rPr>
        <w:t xml:space="preserve">
        резерв отпусков </w:t>
      </w:r>
      <w:r>
        <w:br/>
      </w:r>
      <w:r>
        <w:rPr>
          <w:rFonts w:ascii="Times New Roman"/>
          <w:b w:val="false"/>
          <w:i w:val="false"/>
          <w:color w:val="000000"/>
          <w:sz w:val="28"/>
        </w:rPr>
        <w:t xml:space="preserve">
1.3     Отчисления от         600914        792565        131083 </w:t>
      </w:r>
      <w:r>
        <w:br/>
      </w:r>
      <w:r>
        <w:rPr>
          <w:rFonts w:ascii="Times New Roman"/>
          <w:b w:val="false"/>
          <w:i w:val="false"/>
          <w:color w:val="000000"/>
          <w:sz w:val="28"/>
        </w:rPr>
        <w:t xml:space="preserve">
        оплаты труда </w:t>
      </w:r>
      <w:r>
        <w:br/>
      </w:r>
      <w:r>
        <w:rPr>
          <w:rFonts w:ascii="Times New Roman"/>
          <w:b w:val="false"/>
          <w:i w:val="false"/>
          <w:color w:val="000000"/>
          <w:sz w:val="28"/>
        </w:rPr>
        <w:t xml:space="preserve">
1.4     Амортизация           883817        974981        201555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1.5     Обслуживание и         96284         156437        16158 </w:t>
      </w:r>
      <w:r>
        <w:br/>
      </w:r>
      <w:r>
        <w:rPr>
          <w:rFonts w:ascii="Times New Roman"/>
          <w:b w:val="false"/>
          <w:i w:val="false"/>
          <w:color w:val="000000"/>
          <w:sz w:val="28"/>
        </w:rPr>
        <w:t xml:space="preserve">
        ремонт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1.6     Коммунальные расходы  15952         20852         11144 </w:t>
      </w:r>
      <w:r>
        <w:br/>
      </w:r>
      <w:r>
        <w:rPr>
          <w:rFonts w:ascii="Times New Roman"/>
          <w:b w:val="false"/>
          <w:i w:val="false"/>
          <w:color w:val="000000"/>
          <w:sz w:val="28"/>
        </w:rPr>
        <w:t xml:space="preserve">
1.7     Командировочные      183029        214908         36966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1.7.1   в пределах           180514        214908         36966 </w:t>
      </w:r>
      <w:r>
        <w:br/>
      </w:r>
      <w:r>
        <w:rPr>
          <w:rFonts w:ascii="Times New Roman"/>
          <w:b w:val="false"/>
          <w:i w:val="false"/>
          <w:color w:val="000000"/>
          <w:sz w:val="28"/>
        </w:rPr>
        <w:t xml:space="preserve">
        установленных норм </w:t>
      </w:r>
      <w:r>
        <w:br/>
      </w:r>
      <w:r>
        <w:rPr>
          <w:rFonts w:ascii="Times New Roman"/>
          <w:b w:val="false"/>
          <w:i w:val="false"/>
          <w:color w:val="000000"/>
          <w:sz w:val="28"/>
        </w:rPr>
        <w:t xml:space="preserve">
1.7.2   сверх норм             2515 </w:t>
      </w:r>
      <w:r>
        <w:br/>
      </w:r>
      <w:r>
        <w:rPr>
          <w:rFonts w:ascii="Times New Roman"/>
          <w:b w:val="false"/>
          <w:i w:val="false"/>
          <w:color w:val="000000"/>
          <w:sz w:val="28"/>
        </w:rPr>
        <w:t xml:space="preserve">
1.8     Представительские     29453         51621          9537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1.9     Расходы на повышение  64690         76711         35397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1.10    Расходы на </w:t>
      </w:r>
      <w:r>
        <w:br/>
      </w:r>
      <w:r>
        <w:rPr>
          <w:rFonts w:ascii="Times New Roman"/>
          <w:b w:val="false"/>
          <w:i w:val="false"/>
          <w:color w:val="000000"/>
          <w:sz w:val="28"/>
        </w:rPr>
        <w:t xml:space="preserve">
        содержание Совета </w:t>
      </w:r>
      <w:r>
        <w:br/>
      </w:r>
      <w:r>
        <w:rPr>
          <w:rFonts w:ascii="Times New Roman"/>
          <w:b w:val="false"/>
          <w:i w:val="false"/>
          <w:color w:val="000000"/>
          <w:sz w:val="28"/>
        </w:rPr>
        <w:t xml:space="preserve">
        директоров </w:t>
      </w:r>
      <w:r>
        <w:br/>
      </w:r>
      <w:r>
        <w:rPr>
          <w:rFonts w:ascii="Times New Roman"/>
          <w:b w:val="false"/>
          <w:i w:val="false"/>
          <w:color w:val="000000"/>
          <w:sz w:val="28"/>
        </w:rPr>
        <w:t xml:space="preserve">
1.11    Расходы по налогам  1022506       1265296        303566 </w:t>
      </w:r>
      <w:r>
        <w:br/>
      </w:r>
      <w:r>
        <w:rPr>
          <w:rFonts w:ascii="Times New Roman"/>
          <w:b w:val="false"/>
          <w:i w:val="false"/>
          <w:color w:val="000000"/>
          <w:sz w:val="28"/>
        </w:rPr>
        <w:t xml:space="preserve">
1.12    Канцелярские и       116585        103885         27549 </w:t>
      </w:r>
      <w:r>
        <w:br/>
      </w:r>
      <w:r>
        <w:rPr>
          <w:rFonts w:ascii="Times New Roman"/>
          <w:b w:val="false"/>
          <w:i w:val="false"/>
          <w:color w:val="000000"/>
          <w:sz w:val="28"/>
        </w:rPr>
        <w:t xml:space="preserve">
        типографские </w:t>
      </w:r>
      <w:r>
        <w:br/>
      </w:r>
      <w:r>
        <w:rPr>
          <w:rFonts w:ascii="Times New Roman"/>
          <w:b w:val="false"/>
          <w:i w:val="false"/>
          <w:color w:val="000000"/>
          <w:sz w:val="28"/>
        </w:rPr>
        <w:t xml:space="preserve">
        работы </w:t>
      </w:r>
      <w:r>
        <w:br/>
      </w:r>
      <w:r>
        <w:rPr>
          <w:rFonts w:ascii="Times New Roman"/>
          <w:b w:val="false"/>
          <w:i w:val="false"/>
          <w:color w:val="000000"/>
          <w:sz w:val="28"/>
        </w:rPr>
        <w:t xml:space="preserve">
1.13    Услуги связи          87652         99264         23321 </w:t>
      </w:r>
      <w:r>
        <w:br/>
      </w:r>
      <w:r>
        <w:rPr>
          <w:rFonts w:ascii="Times New Roman"/>
          <w:b w:val="false"/>
          <w:i w:val="false"/>
          <w:color w:val="000000"/>
          <w:sz w:val="28"/>
        </w:rPr>
        <w:t xml:space="preserve">
1.14    Расходы на охрану     46273         61582         16525 </w:t>
      </w:r>
      <w:r>
        <w:br/>
      </w:r>
      <w:r>
        <w:rPr>
          <w:rFonts w:ascii="Times New Roman"/>
          <w:b w:val="false"/>
          <w:i w:val="false"/>
          <w:color w:val="000000"/>
          <w:sz w:val="28"/>
        </w:rPr>
        <w:t xml:space="preserve">
        объектов </w:t>
      </w:r>
      <w:r>
        <w:br/>
      </w:r>
      <w:r>
        <w:rPr>
          <w:rFonts w:ascii="Times New Roman"/>
          <w:b w:val="false"/>
          <w:i w:val="false"/>
          <w:color w:val="000000"/>
          <w:sz w:val="28"/>
        </w:rPr>
        <w:t xml:space="preserve">
1.15    Консультационные     251481        816291         81306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w:t>
      </w:r>
      <w:r>
        <w:br/>
      </w:r>
      <w:r>
        <w:rPr>
          <w:rFonts w:ascii="Times New Roman"/>
          <w:b w:val="false"/>
          <w:i w:val="false"/>
          <w:color w:val="000000"/>
          <w:sz w:val="28"/>
        </w:rPr>
        <w:t xml:space="preserve">
1.16    Банковские           307079        317720        75587 </w:t>
      </w:r>
      <w:r>
        <w:br/>
      </w:r>
      <w:r>
        <w:rPr>
          <w:rFonts w:ascii="Times New Roman"/>
          <w:b w:val="false"/>
          <w:i w:val="false"/>
          <w:color w:val="000000"/>
          <w:sz w:val="28"/>
        </w:rPr>
        <w:t xml:space="preserve">
        услуги </w:t>
      </w:r>
      <w:r>
        <w:br/>
      </w:r>
      <w:r>
        <w:rPr>
          <w:rFonts w:ascii="Times New Roman"/>
          <w:b w:val="false"/>
          <w:i w:val="false"/>
          <w:color w:val="000000"/>
          <w:sz w:val="28"/>
        </w:rPr>
        <w:t xml:space="preserve">
1.17    Расходы на            71199         21918         25000 </w:t>
      </w:r>
      <w:r>
        <w:br/>
      </w:r>
      <w:r>
        <w:rPr>
          <w:rFonts w:ascii="Times New Roman"/>
          <w:b w:val="false"/>
          <w:i w:val="false"/>
          <w:color w:val="000000"/>
          <w:sz w:val="28"/>
        </w:rPr>
        <w:t xml:space="preserve">
        страхование </w:t>
      </w:r>
      <w:r>
        <w:br/>
      </w:r>
      <w:r>
        <w:rPr>
          <w:rFonts w:ascii="Times New Roman"/>
          <w:b w:val="false"/>
          <w:i w:val="false"/>
          <w:color w:val="000000"/>
          <w:sz w:val="28"/>
        </w:rPr>
        <w:t xml:space="preserve">
1.18    Судебные издержки      1212          326           0 </w:t>
      </w:r>
      <w:r>
        <w:br/>
      </w:r>
      <w:r>
        <w:rPr>
          <w:rFonts w:ascii="Times New Roman"/>
          <w:b w:val="false"/>
          <w:i w:val="false"/>
          <w:color w:val="000000"/>
          <w:sz w:val="28"/>
        </w:rPr>
        <w:t xml:space="preserve">
1.19    Штрафы, пени и       104104 </w:t>
      </w:r>
      <w:r>
        <w:br/>
      </w:r>
      <w:r>
        <w:rPr>
          <w:rFonts w:ascii="Times New Roman"/>
          <w:b w:val="false"/>
          <w:i w:val="false"/>
          <w:color w:val="000000"/>
          <w:sz w:val="28"/>
        </w:rPr>
        <w:t xml:space="preserve">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1.20    Штрафы и пени           -98           187 </w:t>
      </w:r>
      <w:r>
        <w:br/>
      </w:r>
      <w:r>
        <w:rPr>
          <w:rFonts w:ascii="Times New Roman"/>
          <w:b w:val="false"/>
          <w:i w:val="false"/>
          <w:color w:val="000000"/>
          <w:sz w:val="28"/>
        </w:rPr>
        <w:t xml:space="preserve">
        за сокрытие </w:t>
      </w:r>
      <w:r>
        <w:br/>
      </w:r>
      <w:r>
        <w:rPr>
          <w:rFonts w:ascii="Times New Roman"/>
          <w:b w:val="false"/>
          <w:i w:val="false"/>
          <w:color w:val="000000"/>
          <w:sz w:val="28"/>
        </w:rPr>
        <w:t xml:space="preserve">
        (занижение) дохода </w:t>
      </w:r>
      <w:r>
        <w:br/>
      </w:r>
      <w:r>
        <w:rPr>
          <w:rFonts w:ascii="Times New Roman"/>
          <w:b w:val="false"/>
          <w:i w:val="false"/>
          <w:color w:val="000000"/>
          <w:sz w:val="28"/>
        </w:rPr>
        <w:t xml:space="preserve">
1.21    Убытки от хищений                    3784 </w:t>
      </w:r>
      <w:r>
        <w:br/>
      </w:r>
      <w:r>
        <w:rPr>
          <w:rFonts w:ascii="Times New Roman"/>
          <w:b w:val="false"/>
          <w:i w:val="false"/>
          <w:color w:val="000000"/>
          <w:sz w:val="28"/>
        </w:rPr>
        <w:t xml:space="preserve">
        сверхнормативные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w:t>
      </w:r>
      <w:r>
        <w:br/>
      </w:r>
      <w:r>
        <w:rPr>
          <w:rFonts w:ascii="Times New Roman"/>
          <w:b w:val="false"/>
          <w:i w:val="false"/>
          <w:color w:val="000000"/>
          <w:sz w:val="28"/>
        </w:rPr>
        <w:t xml:space="preserve">
1.22    Расходы по аренде     46137         52862         20892 </w:t>
      </w:r>
      <w:r>
        <w:br/>
      </w:r>
      <w:r>
        <w:rPr>
          <w:rFonts w:ascii="Times New Roman"/>
          <w:b w:val="false"/>
          <w:i w:val="false"/>
          <w:color w:val="000000"/>
          <w:sz w:val="28"/>
        </w:rPr>
        <w:t xml:space="preserve">
1.23    Расходы на             4310          6541          3051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1.24    Расходы по созданию   38457         -408791       22939 </w:t>
      </w:r>
      <w:r>
        <w:br/>
      </w:r>
      <w:r>
        <w:rPr>
          <w:rFonts w:ascii="Times New Roman"/>
          <w:b w:val="false"/>
          <w:i w:val="false"/>
          <w:color w:val="000000"/>
          <w:sz w:val="28"/>
        </w:rPr>
        <w:t xml:space="preserve">
        резервов по </w:t>
      </w:r>
      <w:r>
        <w:br/>
      </w:r>
      <w:r>
        <w:rPr>
          <w:rFonts w:ascii="Times New Roman"/>
          <w:b w:val="false"/>
          <w:i w:val="false"/>
          <w:color w:val="000000"/>
          <w:sz w:val="28"/>
        </w:rPr>
        <w:t xml:space="preserve">
        сомнительным </w:t>
      </w:r>
      <w:r>
        <w:br/>
      </w:r>
      <w:r>
        <w:rPr>
          <w:rFonts w:ascii="Times New Roman"/>
          <w:b w:val="false"/>
          <w:i w:val="false"/>
          <w:color w:val="000000"/>
          <w:sz w:val="28"/>
        </w:rPr>
        <w:t xml:space="preserve">
        требованиям </w:t>
      </w:r>
      <w:r>
        <w:br/>
      </w:r>
      <w:r>
        <w:rPr>
          <w:rFonts w:ascii="Times New Roman"/>
          <w:b w:val="false"/>
          <w:i w:val="false"/>
          <w:color w:val="000000"/>
          <w:sz w:val="28"/>
        </w:rPr>
        <w:t xml:space="preserve">
1.25    На проведение        121495        153667        20200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w:t>
      </w:r>
      <w:r>
        <w:br/>
      </w:r>
      <w:r>
        <w:rPr>
          <w:rFonts w:ascii="Times New Roman"/>
          <w:b w:val="false"/>
          <w:i w:val="false"/>
          <w:color w:val="000000"/>
          <w:sz w:val="28"/>
        </w:rPr>
        <w:t xml:space="preserve">
        и спортивных </w:t>
      </w:r>
      <w:r>
        <w:br/>
      </w:r>
      <w:r>
        <w:rPr>
          <w:rFonts w:ascii="Times New Roman"/>
          <w:b w:val="false"/>
          <w:i w:val="false"/>
          <w:color w:val="000000"/>
          <w:sz w:val="28"/>
        </w:rPr>
        <w:t xml:space="preserve">
        мероприятий </w:t>
      </w:r>
      <w:r>
        <w:br/>
      </w:r>
      <w:r>
        <w:rPr>
          <w:rFonts w:ascii="Times New Roman"/>
          <w:b w:val="false"/>
          <w:i w:val="false"/>
          <w:color w:val="000000"/>
          <w:sz w:val="28"/>
        </w:rPr>
        <w:t xml:space="preserve">
1.26    Благотворительная      3922          2437 </w:t>
      </w:r>
      <w:r>
        <w:br/>
      </w:r>
      <w:r>
        <w:rPr>
          <w:rFonts w:ascii="Times New Roman"/>
          <w:b w:val="false"/>
          <w:i w:val="false"/>
          <w:color w:val="000000"/>
          <w:sz w:val="28"/>
        </w:rPr>
        <w:t xml:space="preserve">
        помощь </w:t>
      </w:r>
      <w:r>
        <w:br/>
      </w:r>
      <w:r>
        <w:rPr>
          <w:rFonts w:ascii="Times New Roman"/>
          <w:b w:val="false"/>
          <w:i w:val="false"/>
          <w:color w:val="000000"/>
          <w:sz w:val="28"/>
        </w:rPr>
        <w:t xml:space="preserve">
1.27    Прочие расходы       721765        435746         35873 </w:t>
      </w:r>
      <w:r>
        <w:br/>
      </w:r>
      <w:r>
        <w:rPr>
          <w:rFonts w:ascii="Times New Roman"/>
          <w:b w:val="false"/>
          <w:i w:val="false"/>
          <w:color w:val="000000"/>
          <w:sz w:val="28"/>
        </w:rPr>
        <w:t xml:space="preserve">
2       Расходы по           547622        739190        221736 </w:t>
      </w:r>
      <w:r>
        <w:br/>
      </w:r>
      <w:r>
        <w:rPr>
          <w:rFonts w:ascii="Times New Roman"/>
          <w:b w:val="false"/>
          <w:i w:val="false"/>
          <w:color w:val="000000"/>
          <w:sz w:val="28"/>
        </w:rPr>
        <w:t xml:space="preserve">
        реализации готовой </w:t>
      </w:r>
      <w:r>
        <w:br/>
      </w:r>
      <w:r>
        <w:rPr>
          <w:rFonts w:ascii="Times New Roman"/>
          <w:b w:val="false"/>
          <w:i w:val="false"/>
          <w:color w:val="000000"/>
          <w:sz w:val="28"/>
        </w:rPr>
        <w:t xml:space="preserve">
        продукции (товаров,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2.3     Отчисления от </w:t>
      </w:r>
      <w:r>
        <w:br/>
      </w:r>
      <w:r>
        <w:rPr>
          <w:rFonts w:ascii="Times New Roman"/>
          <w:b w:val="false"/>
          <w:i w:val="false"/>
          <w:color w:val="000000"/>
          <w:sz w:val="28"/>
        </w:rPr>
        <w:t xml:space="preserve">
        оплаты труда </w:t>
      </w:r>
      <w:r>
        <w:br/>
      </w:r>
      <w:r>
        <w:rPr>
          <w:rFonts w:ascii="Times New Roman"/>
          <w:b w:val="false"/>
          <w:i w:val="false"/>
          <w:color w:val="000000"/>
          <w:sz w:val="28"/>
        </w:rPr>
        <w:t xml:space="preserve">
2.4     Амортизация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2.6     Коммунальные расходы </w:t>
      </w:r>
      <w:r>
        <w:br/>
      </w:r>
      <w:r>
        <w:rPr>
          <w:rFonts w:ascii="Times New Roman"/>
          <w:b w:val="false"/>
          <w:i w:val="false"/>
          <w:color w:val="000000"/>
          <w:sz w:val="28"/>
        </w:rPr>
        <w:t xml:space="preserve">
2.7     Командировочные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w:t>
      </w:r>
      <w:r>
        <w:br/>
      </w:r>
      <w:r>
        <w:rPr>
          <w:rFonts w:ascii="Times New Roman"/>
          <w:b w:val="false"/>
          <w:i w:val="false"/>
          <w:color w:val="000000"/>
          <w:sz w:val="28"/>
        </w:rPr>
        <w:t xml:space="preserve">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w:t>
      </w:r>
      <w:r>
        <w:br/>
      </w:r>
      <w:r>
        <w:rPr>
          <w:rFonts w:ascii="Times New Roman"/>
          <w:b w:val="false"/>
          <w:i w:val="false"/>
          <w:color w:val="000000"/>
          <w:sz w:val="28"/>
        </w:rPr>
        <w:t xml:space="preserve">
2.9     Расходы на       350654        514328        157861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по </w:t>
      </w:r>
      <w:r>
        <w:br/>
      </w:r>
      <w:r>
        <w:rPr>
          <w:rFonts w:ascii="Times New Roman"/>
          <w:b w:val="false"/>
          <w:i w:val="false"/>
          <w:color w:val="000000"/>
          <w:sz w:val="28"/>
        </w:rPr>
        <w:t xml:space="preserve">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w:t>
      </w:r>
      <w:r>
        <w:br/>
      </w:r>
      <w:r>
        <w:rPr>
          <w:rFonts w:ascii="Times New Roman"/>
          <w:b w:val="false"/>
          <w:i w:val="false"/>
          <w:color w:val="000000"/>
          <w:sz w:val="28"/>
        </w:rPr>
        <w:t xml:space="preserve">
        сферу </w:t>
      </w:r>
      <w:r>
        <w:br/>
      </w:r>
      <w:r>
        <w:rPr>
          <w:rFonts w:ascii="Times New Roman"/>
          <w:b w:val="false"/>
          <w:i w:val="false"/>
          <w:color w:val="000000"/>
          <w:sz w:val="28"/>
        </w:rPr>
        <w:t xml:space="preserve">
2.12    Прочие расходы   196968        224862             63875 </w:t>
      </w:r>
      <w:r>
        <w:br/>
      </w:r>
      <w:r>
        <w:rPr>
          <w:rFonts w:ascii="Times New Roman"/>
          <w:b w:val="false"/>
          <w:i w:val="false"/>
          <w:color w:val="000000"/>
          <w:sz w:val="28"/>
        </w:rPr>
        <w:t xml:space="preserve">
3       Расходы в виде  1791920       1612434            514637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3.1     Расходы по      1099947       959621             489794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банков </w:t>
      </w:r>
      <w:r>
        <w:br/>
      </w:r>
      <w:r>
        <w:rPr>
          <w:rFonts w:ascii="Times New Roman"/>
          <w:b w:val="false"/>
          <w:i w:val="false"/>
          <w:color w:val="000000"/>
          <w:sz w:val="28"/>
        </w:rPr>
        <w:t xml:space="preserve">
        Расходы по       691973        652813             24843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3.2     Прочие расходы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2004 г. (прогноз)        | 2003 г.     | 2004 г. </w:t>
      </w:r>
      <w:r>
        <w:br/>
      </w:r>
      <w:r>
        <w:rPr>
          <w:rFonts w:ascii="Times New Roman"/>
          <w:b w:val="false"/>
          <w:i w:val="false"/>
          <w:color w:val="000000"/>
          <w:sz w:val="28"/>
        </w:rPr>
        <w:t xml:space="preserve">
       |-----------------------------------| в % к       | в % к </w:t>
      </w:r>
      <w:r>
        <w:br/>
      </w:r>
      <w:r>
        <w:rPr>
          <w:rFonts w:ascii="Times New Roman"/>
          <w:b w:val="false"/>
          <w:i w:val="false"/>
          <w:color w:val="000000"/>
          <w:sz w:val="28"/>
        </w:rPr>
        <w:t xml:space="preserve">
       |  1        |   9       |   год     | 2002 г.     | 2003 г. </w:t>
      </w:r>
      <w:r>
        <w:br/>
      </w:r>
      <w:r>
        <w:rPr>
          <w:rFonts w:ascii="Times New Roman"/>
          <w:b w:val="false"/>
          <w:i w:val="false"/>
          <w:color w:val="000000"/>
          <w:sz w:val="28"/>
        </w:rPr>
        <w:t xml:space="preserve">
       |полугодие  | месяцев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6106266   9159398     12212531       109,3       104,6 </w:t>
      </w:r>
      <w:r>
        <w:br/>
      </w:r>
      <w:r>
        <w:rPr>
          <w:rFonts w:ascii="Times New Roman"/>
          <w:b w:val="false"/>
          <w:i w:val="false"/>
          <w:color w:val="000000"/>
          <w:sz w:val="28"/>
        </w:rPr>
        <w:t xml:space="preserve">
1         4847565   7059633     9267042        111,8        99,4 </w:t>
      </w:r>
      <w:r>
        <w:br/>
      </w:r>
      <w:r>
        <w:rPr>
          <w:rFonts w:ascii="Times New Roman"/>
          <w:b w:val="false"/>
          <w:i w:val="false"/>
          <w:color w:val="000000"/>
          <w:sz w:val="28"/>
        </w:rPr>
        <w:t xml:space="preserve">
1.1       123859    186400      247802         79,4        152,0 </w:t>
      </w:r>
      <w:r>
        <w:br/>
      </w:r>
      <w:r>
        <w:rPr>
          <w:rFonts w:ascii="Times New Roman"/>
          <w:b w:val="false"/>
          <w:i w:val="false"/>
          <w:color w:val="000000"/>
          <w:sz w:val="28"/>
        </w:rPr>
        <w:t xml:space="preserve">
1.2       2367398   3284231     4142453        118,8       105,3 </w:t>
      </w:r>
      <w:r>
        <w:br/>
      </w:r>
      <w:r>
        <w:rPr>
          <w:rFonts w:ascii="Times New Roman"/>
          <w:b w:val="false"/>
          <w:i w:val="false"/>
          <w:color w:val="000000"/>
          <w:sz w:val="28"/>
        </w:rPr>
        <w:t xml:space="preserve">
1.3       358475    506139      641328         131,9        80,9 </w:t>
      </w:r>
      <w:r>
        <w:br/>
      </w:r>
      <w:r>
        <w:rPr>
          <w:rFonts w:ascii="Times New Roman"/>
          <w:b w:val="false"/>
          <w:i w:val="false"/>
          <w:color w:val="000000"/>
          <w:sz w:val="28"/>
        </w:rPr>
        <w:t xml:space="preserve">
1.4       417950    641485      881913         110,3        90,5 </w:t>
      </w:r>
      <w:r>
        <w:br/>
      </w:r>
      <w:r>
        <w:rPr>
          <w:rFonts w:ascii="Times New Roman"/>
          <w:b w:val="false"/>
          <w:i w:val="false"/>
          <w:color w:val="000000"/>
          <w:sz w:val="28"/>
        </w:rPr>
        <w:t xml:space="preserve">
1.5       55619     89403       119659         162,5        76,5 </w:t>
      </w:r>
      <w:r>
        <w:br/>
      </w:r>
      <w:r>
        <w:rPr>
          <w:rFonts w:ascii="Times New Roman"/>
          <w:b w:val="false"/>
          <w:i w:val="false"/>
          <w:color w:val="000000"/>
          <w:sz w:val="28"/>
        </w:rPr>
        <w:t xml:space="preserve">
1.6       16322     20038       30243          130,7       145,0 </w:t>
      </w:r>
      <w:r>
        <w:br/>
      </w:r>
      <w:r>
        <w:rPr>
          <w:rFonts w:ascii="Times New Roman"/>
          <w:b w:val="false"/>
          <w:i w:val="false"/>
          <w:color w:val="000000"/>
          <w:sz w:val="28"/>
        </w:rPr>
        <w:t xml:space="preserve">
1.7       88714     153826      217143         117,4       101,0 </w:t>
      </w:r>
      <w:r>
        <w:br/>
      </w:r>
      <w:r>
        <w:rPr>
          <w:rFonts w:ascii="Times New Roman"/>
          <w:b w:val="false"/>
          <w:i w:val="false"/>
          <w:color w:val="000000"/>
          <w:sz w:val="28"/>
        </w:rPr>
        <w:t xml:space="preserve">
1.7.1     88714     153826      217143         119,1       101,0 </w:t>
      </w:r>
      <w:r>
        <w:br/>
      </w:r>
      <w:r>
        <w:rPr>
          <w:rFonts w:ascii="Times New Roman"/>
          <w:b w:val="false"/>
          <w:i w:val="false"/>
          <w:color w:val="000000"/>
          <w:sz w:val="28"/>
        </w:rPr>
        <w:t xml:space="preserve">
1.7.2 </w:t>
      </w:r>
      <w:r>
        <w:br/>
      </w:r>
      <w:r>
        <w:rPr>
          <w:rFonts w:ascii="Times New Roman"/>
          <w:b w:val="false"/>
          <w:i w:val="false"/>
          <w:color w:val="000000"/>
          <w:sz w:val="28"/>
        </w:rPr>
        <w:t xml:space="preserve">
1.8       19069     28626       38232          175,3        74,1 </w:t>
      </w:r>
      <w:r>
        <w:br/>
      </w:r>
      <w:r>
        <w:rPr>
          <w:rFonts w:ascii="Times New Roman"/>
          <w:b w:val="false"/>
          <w:i w:val="false"/>
          <w:color w:val="000000"/>
          <w:sz w:val="28"/>
        </w:rPr>
        <w:t xml:space="preserve">
1.9       66970     92482       144123         118,6       187,9 </w:t>
      </w:r>
      <w:r>
        <w:br/>
      </w:r>
      <w:r>
        <w:rPr>
          <w:rFonts w:ascii="Times New Roman"/>
          <w:b w:val="false"/>
          <w:i w:val="false"/>
          <w:color w:val="000000"/>
          <w:sz w:val="28"/>
        </w:rPr>
        <w:t xml:space="preserve">
1.10 </w:t>
      </w:r>
      <w:r>
        <w:br/>
      </w:r>
      <w:r>
        <w:rPr>
          <w:rFonts w:ascii="Times New Roman"/>
          <w:b w:val="false"/>
          <w:i w:val="false"/>
          <w:color w:val="000000"/>
          <w:sz w:val="28"/>
        </w:rPr>
        <w:t xml:space="preserve">
1.11      624229    941194      1270288        123,7       100,4 </w:t>
      </w:r>
      <w:r>
        <w:br/>
      </w:r>
      <w:r>
        <w:rPr>
          <w:rFonts w:ascii="Times New Roman"/>
          <w:b w:val="false"/>
          <w:i w:val="false"/>
          <w:color w:val="000000"/>
          <w:sz w:val="28"/>
        </w:rPr>
        <w:t xml:space="preserve">
1.12      56095     83781       113497          89,1       109,3 </w:t>
      </w:r>
      <w:r>
        <w:br/>
      </w:r>
      <w:r>
        <w:rPr>
          <w:rFonts w:ascii="Times New Roman"/>
          <w:b w:val="false"/>
          <w:i w:val="false"/>
          <w:color w:val="000000"/>
          <w:sz w:val="28"/>
        </w:rPr>
        <w:t xml:space="preserve">
1.13      47450     71906       96244          113,2        97,0 </w:t>
      </w:r>
      <w:r>
        <w:br/>
      </w:r>
      <w:r>
        <w:rPr>
          <w:rFonts w:ascii="Times New Roman"/>
          <w:b w:val="false"/>
          <w:i w:val="false"/>
          <w:color w:val="000000"/>
          <w:sz w:val="28"/>
        </w:rPr>
        <w:t xml:space="preserve">
1.14      33074     49663       66234          133,1       107,6 </w:t>
      </w:r>
      <w:r>
        <w:br/>
      </w:r>
      <w:r>
        <w:rPr>
          <w:rFonts w:ascii="Times New Roman"/>
          <w:b w:val="false"/>
          <w:i w:val="false"/>
          <w:color w:val="000000"/>
          <w:sz w:val="28"/>
        </w:rPr>
        <w:t xml:space="preserve">
1.15      147214    251734      385254         324,6        47,2 </w:t>
      </w:r>
      <w:r>
        <w:br/>
      </w:r>
      <w:r>
        <w:rPr>
          <w:rFonts w:ascii="Times New Roman"/>
          <w:b w:val="false"/>
          <w:i w:val="false"/>
          <w:color w:val="000000"/>
          <w:sz w:val="28"/>
        </w:rPr>
        <w:t xml:space="preserve">
1.16      154787    234831      316269         103,5        99,5 </w:t>
      </w:r>
      <w:r>
        <w:br/>
      </w:r>
      <w:r>
        <w:rPr>
          <w:rFonts w:ascii="Times New Roman"/>
          <w:b w:val="false"/>
          <w:i w:val="false"/>
          <w:color w:val="000000"/>
          <w:sz w:val="28"/>
        </w:rPr>
        <w:t xml:space="preserve">
1.17      50000     75000       100000          30,8       456,2 </w:t>
      </w:r>
      <w:r>
        <w:br/>
      </w:r>
      <w:r>
        <w:rPr>
          <w:rFonts w:ascii="Times New Roman"/>
          <w:b w:val="false"/>
          <w:i w:val="false"/>
          <w:color w:val="000000"/>
          <w:sz w:val="28"/>
        </w:rPr>
        <w:t xml:space="preserve">
1.18      100       200         300             26,9        92,0 </w:t>
      </w:r>
      <w:r>
        <w:br/>
      </w:r>
      <w:r>
        <w:rPr>
          <w:rFonts w:ascii="Times New Roman"/>
          <w:b w:val="false"/>
          <w:i w:val="false"/>
          <w:color w:val="000000"/>
          <w:sz w:val="28"/>
        </w:rPr>
        <w:t xml:space="preserve">
1.19 </w:t>
      </w:r>
      <w:r>
        <w:br/>
      </w:r>
      <w:r>
        <w:rPr>
          <w:rFonts w:ascii="Times New Roman"/>
          <w:b w:val="false"/>
          <w:i w:val="false"/>
          <w:color w:val="000000"/>
          <w:sz w:val="28"/>
        </w:rPr>
        <w:t xml:space="preserve">
1.20 </w:t>
      </w:r>
      <w:r>
        <w:br/>
      </w:r>
      <w:r>
        <w:rPr>
          <w:rFonts w:ascii="Times New Roman"/>
          <w:b w:val="false"/>
          <w:i w:val="false"/>
          <w:color w:val="000000"/>
          <w:sz w:val="28"/>
        </w:rPr>
        <w:t xml:space="preserve">
1.21 </w:t>
      </w:r>
      <w:r>
        <w:br/>
      </w:r>
      <w:r>
        <w:rPr>
          <w:rFonts w:ascii="Times New Roman"/>
          <w:b w:val="false"/>
          <w:i w:val="false"/>
          <w:color w:val="000000"/>
          <w:sz w:val="28"/>
        </w:rPr>
        <w:t xml:space="preserve">
1.22      41788    62687        83614          114,6       158,2 </w:t>
      </w:r>
      <w:r>
        <w:br/>
      </w:r>
      <w:r>
        <w:rPr>
          <w:rFonts w:ascii="Times New Roman"/>
          <w:b w:val="false"/>
          <w:i w:val="false"/>
          <w:color w:val="000000"/>
          <w:sz w:val="28"/>
        </w:rPr>
        <w:t xml:space="preserve">
1.23      5607     8082         10980          151,8       167,9 </w:t>
      </w:r>
      <w:r>
        <w:br/>
      </w:r>
      <w:r>
        <w:rPr>
          <w:rFonts w:ascii="Times New Roman"/>
          <w:b w:val="false"/>
          <w:i w:val="false"/>
          <w:color w:val="000000"/>
          <w:sz w:val="28"/>
        </w:rPr>
        <w:t xml:space="preserve">
1.24      23357    53749        24813                       -6,1 </w:t>
      </w:r>
      <w:r>
        <w:br/>
      </w:r>
      <w:r>
        <w:rPr>
          <w:rFonts w:ascii="Times New Roman"/>
          <w:b w:val="false"/>
          <w:i w:val="false"/>
          <w:color w:val="000000"/>
          <w:sz w:val="28"/>
        </w:rPr>
        <w:t xml:space="preserve">
1.25      50100    68900        136468         126,5        88,8 </w:t>
      </w:r>
      <w:r>
        <w:br/>
      </w:r>
      <w:r>
        <w:rPr>
          <w:rFonts w:ascii="Times New Roman"/>
          <w:b w:val="false"/>
          <w:i w:val="false"/>
          <w:color w:val="000000"/>
          <w:sz w:val="28"/>
        </w:rPr>
        <w:t xml:space="preserve">
1.26 </w:t>
      </w:r>
      <w:r>
        <w:br/>
      </w:r>
      <w:r>
        <w:rPr>
          <w:rFonts w:ascii="Times New Roman"/>
          <w:b w:val="false"/>
          <w:i w:val="false"/>
          <w:color w:val="000000"/>
          <w:sz w:val="28"/>
        </w:rPr>
        <w:t xml:space="preserve">
1.27      99388    155276       200185          60,4        45,9 </w:t>
      </w:r>
      <w:r>
        <w:br/>
      </w:r>
      <w:r>
        <w:rPr>
          <w:rFonts w:ascii="Times New Roman"/>
          <w:b w:val="false"/>
          <w:i w:val="false"/>
          <w:color w:val="000000"/>
          <w:sz w:val="28"/>
        </w:rPr>
        <w:t xml:space="preserve">
2         443471   665207       886942         135,0       120,0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2.7 </w:t>
      </w:r>
      <w:r>
        <w:br/>
      </w:r>
      <w:r>
        <w:rPr>
          <w:rFonts w:ascii="Times New Roman"/>
          <w:b w:val="false"/>
          <w:i w:val="false"/>
          <w:color w:val="000000"/>
          <w:sz w:val="28"/>
        </w:rPr>
        <w:t xml:space="preserve">
2.7.1 </w:t>
      </w:r>
      <w:r>
        <w:br/>
      </w:r>
      <w:r>
        <w:rPr>
          <w:rFonts w:ascii="Times New Roman"/>
          <w:b w:val="false"/>
          <w:i w:val="false"/>
          <w:color w:val="000000"/>
          <w:sz w:val="28"/>
        </w:rPr>
        <w:t xml:space="preserve">
2.7.2 </w:t>
      </w:r>
      <w:r>
        <w:br/>
      </w:r>
      <w:r>
        <w:rPr>
          <w:rFonts w:ascii="Times New Roman"/>
          <w:b w:val="false"/>
          <w:i w:val="false"/>
          <w:color w:val="000000"/>
          <w:sz w:val="28"/>
        </w:rPr>
        <w:t xml:space="preserve">
2.8 </w:t>
      </w:r>
      <w:r>
        <w:br/>
      </w:r>
      <w:r>
        <w:rPr>
          <w:rFonts w:ascii="Times New Roman"/>
          <w:b w:val="false"/>
          <w:i w:val="false"/>
          <w:color w:val="000000"/>
          <w:sz w:val="28"/>
        </w:rPr>
        <w:t xml:space="preserve">
2.9       315721   473582       631442         146,7       122,8 </w:t>
      </w:r>
      <w:r>
        <w:br/>
      </w:r>
      <w:r>
        <w:rPr>
          <w:rFonts w:ascii="Times New Roman"/>
          <w:b w:val="false"/>
          <w:i w:val="false"/>
          <w:color w:val="000000"/>
          <w:sz w:val="28"/>
        </w:rPr>
        <w:t xml:space="preserve">
2.10 </w:t>
      </w:r>
      <w:r>
        <w:br/>
      </w:r>
      <w:r>
        <w:rPr>
          <w:rFonts w:ascii="Times New Roman"/>
          <w:b w:val="false"/>
          <w:i w:val="false"/>
          <w:color w:val="000000"/>
          <w:sz w:val="28"/>
        </w:rPr>
        <w:t xml:space="preserve">
2.11 </w:t>
      </w:r>
      <w:r>
        <w:br/>
      </w:r>
      <w:r>
        <w:rPr>
          <w:rFonts w:ascii="Times New Roman"/>
          <w:b w:val="false"/>
          <w:i w:val="false"/>
          <w:color w:val="000000"/>
          <w:sz w:val="28"/>
        </w:rPr>
        <w:t xml:space="preserve">
2.12      127750   191625       255500         114,2       113,6 </w:t>
      </w:r>
      <w:r>
        <w:br/>
      </w:r>
      <w:r>
        <w:rPr>
          <w:rFonts w:ascii="Times New Roman"/>
          <w:b w:val="false"/>
          <w:i w:val="false"/>
          <w:color w:val="000000"/>
          <w:sz w:val="28"/>
        </w:rPr>
        <w:t xml:space="preserve">
3         1029274  1543910      2058547         90,0       127,7 </w:t>
      </w:r>
      <w:r>
        <w:br/>
      </w:r>
      <w:r>
        <w:rPr>
          <w:rFonts w:ascii="Times New Roman"/>
          <w:b w:val="false"/>
          <w:i w:val="false"/>
          <w:color w:val="000000"/>
          <w:sz w:val="28"/>
        </w:rPr>
        <w:t xml:space="preserve">
3.1       979588   1469381      1959175         87,2       204,2 </w:t>
      </w:r>
      <w:r>
        <w:br/>
      </w:r>
      <w:r>
        <w:rPr>
          <w:rFonts w:ascii="Times New Roman"/>
          <w:b w:val="false"/>
          <w:i w:val="false"/>
          <w:color w:val="000000"/>
          <w:sz w:val="28"/>
        </w:rPr>
        <w:t xml:space="preserve">
          49686    74529        99372           94,3       15,2 </w:t>
      </w:r>
      <w:r>
        <w:br/>
      </w:r>
      <w:r>
        <w:rPr>
          <w:rFonts w:ascii="Times New Roman"/>
          <w:b w:val="false"/>
          <w:i w:val="false"/>
          <w:color w:val="000000"/>
          <w:sz w:val="28"/>
        </w:rPr>
        <w:t xml:space="preserve">
3.2 </w:t>
      </w:r>
      <w:r>
        <w:br/>
      </w:r>
      <w:r>
        <w:rPr>
          <w:rFonts w:ascii="Times New Roman"/>
          <w:b w:val="false"/>
          <w:i w:val="false"/>
          <w:color w:val="000000"/>
          <w:sz w:val="28"/>
        </w:rPr>
        <w:t xml:space="preserve">
___________________________________________________________________ </w:t>
      </w:r>
    </w:p>
    <w:bookmarkStart w:name="z24" w:id="25"/>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инвестиционных проектов АО "Казахтелеком", </w:t>
      </w:r>
      <w:r>
        <w:br/>
      </w:r>
      <w:r>
        <w:rPr>
          <w:rFonts w:ascii="Times New Roman"/>
          <w:b w:val="false"/>
          <w:i w:val="false"/>
          <w:color w:val="000000"/>
          <w:sz w:val="28"/>
        </w:rPr>
        <w:t>
</w:t>
      </w:r>
      <w:r>
        <w:rPr>
          <w:rFonts w:ascii="Times New Roman"/>
          <w:b/>
          <w:i w:val="false"/>
          <w:color w:val="000000"/>
          <w:sz w:val="28"/>
        </w:rPr>
        <w:t xml:space="preserve">          планируемых к реализации в 2004-2006 годах </w:t>
      </w:r>
    </w:p>
    <w:bookmarkEnd w:id="25"/>
    <w:p>
      <w:pPr>
        <w:spacing w:after="0"/>
        <w:ind w:left="0"/>
        <w:jc w:val="both"/>
      </w:pPr>
      <w:r>
        <w:rPr>
          <w:rFonts w:ascii="Times New Roman"/>
          <w:b w:val="false"/>
          <w:i w:val="false"/>
          <w:color w:val="000000"/>
          <w:sz w:val="28"/>
        </w:rPr>
        <w:t xml:space="preserve">                                                   Форма 5НК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|Период    |Общая    |Сроки  |Источники </w:t>
      </w:r>
      <w:r>
        <w:br/>
      </w:r>
      <w:r>
        <w:rPr>
          <w:rFonts w:ascii="Times New Roman"/>
          <w:b w:val="false"/>
          <w:i w:val="false"/>
          <w:color w:val="000000"/>
          <w:sz w:val="28"/>
        </w:rPr>
        <w:t xml:space="preserve">
п/п|    проекта        |реализации|стоимость|окупае-|финансирования </w:t>
      </w:r>
      <w:r>
        <w:br/>
      </w:r>
      <w:r>
        <w:rPr>
          <w:rFonts w:ascii="Times New Roman"/>
          <w:b w:val="false"/>
          <w:i w:val="false"/>
          <w:color w:val="000000"/>
          <w:sz w:val="28"/>
        </w:rPr>
        <w:t xml:space="preserve">
   |                   |          |млн.тенге|мости, | </w:t>
      </w:r>
      <w:r>
        <w:br/>
      </w:r>
      <w:r>
        <w:rPr>
          <w:rFonts w:ascii="Times New Roman"/>
          <w:b w:val="false"/>
          <w:i w:val="false"/>
          <w:color w:val="000000"/>
          <w:sz w:val="28"/>
        </w:rPr>
        <w:t xml:space="preserve">
   |                   |          |         |месяц  | </w:t>
      </w:r>
      <w:r>
        <w:br/>
      </w:r>
      <w:r>
        <w:rPr>
          <w:rFonts w:ascii="Times New Roman"/>
          <w:b w:val="false"/>
          <w:i w:val="false"/>
          <w:color w:val="000000"/>
          <w:sz w:val="28"/>
        </w:rPr>
        <w:t xml:space="preserve">
-------------------------------------------------------------------- </w:t>
      </w:r>
      <w:r>
        <w:br/>
      </w:r>
      <w:r>
        <w:rPr>
          <w:rFonts w:ascii="Times New Roman"/>
          <w:b w:val="false"/>
          <w:i w:val="false"/>
          <w:color w:val="000000"/>
          <w:sz w:val="28"/>
        </w:rPr>
        <w:t xml:space="preserve">
 I   Развитие и </w:t>
      </w:r>
      <w:r>
        <w:br/>
      </w:r>
      <w:r>
        <w:rPr>
          <w:rFonts w:ascii="Times New Roman"/>
          <w:b w:val="false"/>
          <w:i w:val="false"/>
          <w:color w:val="000000"/>
          <w:sz w:val="28"/>
        </w:rPr>
        <w:t xml:space="preserve">
     модернизация </w:t>
      </w:r>
      <w:r>
        <w:br/>
      </w:r>
      <w:r>
        <w:rPr>
          <w:rFonts w:ascii="Times New Roman"/>
          <w:b w:val="false"/>
          <w:i w:val="false"/>
          <w:color w:val="000000"/>
          <w:sz w:val="28"/>
        </w:rPr>
        <w:t xml:space="preserve">
     сети теле- </w:t>
      </w:r>
      <w:r>
        <w:br/>
      </w:r>
      <w:r>
        <w:rPr>
          <w:rFonts w:ascii="Times New Roman"/>
          <w:b w:val="false"/>
          <w:i w:val="false"/>
          <w:color w:val="000000"/>
          <w:sz w:val="28"/>
        </w:rPr>
        <w:t xml:space="preserve">
     коммуникаций                    131198 </w:t>
      </w:r>
    </w:p>
    <w:p>
      <w:pPr>
        <w:spacing w:after="0"/>
        <w:ind w:left="0"/>
        <w:jc w:val="both"/>
      </w:pPr>
      <w:r>
        <w:rPr>
          <w:rFonts w:ascii="Times New Roman"/>
          <w:b w:val="false"/>
          <w:i w:val="false"/>
          <w:color w:val="000000"/>
          <w:sz w:val="28"/>
        </w:rPr>
        <w:t xml:space="preserve">I.1. Первичная сеть                   27779 </w:t>
      </w:r>
    </w:p>
    <w:p>
      <w:pPr>
        <w:spacing w:after="0"/>
        <w:ind w:left="0"/>
        <w:jc w:val="both"/>
      </w:pPr>
      <w:r>
        <w:rPr>
          <w:rFonts w:ascii="Times New Roman"/>
          <w:b w:val="false"/>
          <w:i w:val="false"/>
          <w:color w:val="000000"/>
          <w:sz w:val="28"/>
        </w:rPr>
        <w:t xml:space="preserve">I.1.1. Магистральная </w:t>
      </w:r>
      <w:r>
        <w:br/>
      </w:r>
      <w:r>
        <w:rPr>
          <w:rFonts w:ascii="Times New Roman"/>
          <w:b w:val="false"/>
          <w:i w:val="false"/>
          <w:color w:val="000000"/>
          <w:sz w:val="28"/>
        </w:rPr>
        <w:t xml:space="preserve">
       первичная сеть   1997-2007     25755 </w:t>
      </w:r>
    </w:p>
    <w:p>
      <w:pPr>
        <w:spacing w:after="0"/>
        <w:ind w:left="0"/>
        <w:jc w:val="both"/>
      </w:pPr>
      <w:r>
        <w:rPr>
          <w:rFonts w:ascii="Times New Roman"/>
          <w:b w:val="false"/>
          <w:i w:val="false"/>
          <w:color w:val="000000"/>
          <w:sz w:val="28"/>
        </w:rPr>
        <w:t xml:space="preserve">       из них: </w:t>
      </w:r>
      <w:r>
        <w:br/>
      </w:r>
      <w:r>
        <w:rPr>
          <w:rFonts w:ascii="Times New Roman"/>
          <w:b w:val="false"/>
          <w:i w:val="false"/>
          <w:color w:val="000000"/>
          <w:sz w:val="28"/>
        </w:rPr>
        <w:t xml:space="preserve">
       Национальная </w:t>
      </w:r>
      <w:r>
        <w:br/>
      </w:r>
      <w:r>
        <w:rPr>
          <w:rFonts w:ascii="Times New Roman"/>
          <w:b w:val="false"/>
          <w:i w:val="false"/>
          <w:color w:val="000000"/>
          <w:sz w:val="28"/>
        </w:rPr>
        <w:t xml:space="preserve">
       информационная </w:t>
      </w:r>
      <w:r>
        <w:br/>
      </w:r>
      <w:r>
        <w:rPr>
          <w:rFonts w:ascii="Times New Roman"/>
          <w:b w:val="false"/>
          <w:i w:val="false"/>
          <w:color w:val="000000"/>
          <w:sz w:val="28"/>
        </w:rPr>
        <w:t xml:space="preserve">
       супермагистраль  1997-2007     25278    96      банковский </w:t>
      </w:r>
      <w:r>
        <w:br/>
      </w:r>
      <w:r>
        <w:rPr>
          <w:rFonts w:ascii="Times New Roman"/>
          <w:b w:val="false"/>
          <w:i w:val="false"/>
          <w:color w:val="000000"/>
          <w:sz w:val="28"/>
        </w:rPr>
        <w:t xml:space="preserve">
                                                       кредит </w:t>
      </w:r>
    </w:p>
    <w:p>
      <w:pPr>
        <w:spacing w:after="0"/>
        <w:ind w:left="0"/>
        <w:jc w:val="both"/>
      </w:pPr>
      <w:r>
        <w:rPr>
          <w:rFonts w:ascii="Times New Roman"/>
          <w:b w:val="false"/>
          <w:i w:val="false"/>
          <w:color w:val="000000"/>
          <w:sz w:val="28"/>
        </w:rPr>
        <w:t xml:space="preserve">       Строительство                                   собственные </w:t>
      </w:r>
      <w:r>
        <w:br/>
      </w:r>
      <w:r>
        <w:rPr>
          <w:rFonts w:ascii="Times New Roman"/>
          <w:b w:val="false"/>
          <w:i w:val="false"/>
          <w:color w:val="000000"/>
          <w:sz w:val="28"/>
        </w:rPr>
        <w:t xml:space="preserve">
       МЦК в г. Актобе  2003-2004       270    66      средства </w:t>
      </w:r>
    </w:p>
    <w:p>
      <w:pPr>
        <w:spacing w:after="0"/>
        <w:ind w:left="0"/>
        <w:jc w:val="both"/>
      </w:pPr>
      <w:r>
        <w:rPr>
          <w:rFonts w:ascii="Times New Roman"/>
          <w:b w:val="false"/>
          <w:i w:val="false"/>
          <w:color w:val="000000"/>
          <w:sz w:val="28"/>
        </w:rPr>
        <w:t xml:space="preserve">       Расширение </w:t>
      </w:r>
      <w:r>
        <w:br/>
      </w:r>
      <w:r>
        <w:rPr>
          <w:rFonts w:ascii="Times New Roman"/>
          <w:b w:val="false"/>
          <w:i w:val="false"/>
          <w:color w:val="000000"/>
          <w:sz w:val="28"/>
        </w:rPr>
        <w:t xml:space="preserve">
       канал-ой емкости                                собственные </w:t>
      </w:r>
      <w:r>
        <w:br/>
      </w:r>
      <w:r>
        <w:rPr>
          <w:rFonts w:ascii="Times New Roman"/>
          <w:b w:val="false"/>
          <w:i w:val="false"/>
          <w:color w:val="000000"/>
          <w:sz w:val="28"/>
        </w:rPr>
        <w:t xml:space="preserve">
       МЦК (прочие)     2003-2007       207    54      средства </w:t>
      </w:r>
    </w:p>
    <w:p>
      <w:pPr>
        <w:spacing w:after="0"/>
        <w:ind w:left="0"/>
        <w:jc w:val="both"/>
      </w:pPr>
      <w:r>
        <w:rPr>
          <w:rFonts w:ascii="Times New Roman"/>
          <w:b w:val="false"/>
          <w:i w:val="false"/>
          <w:color w:val="000000"/>
          <w:sz w:val="28"/>
        </w:rPr>
        <w:t xml:space="preserve">I.1.2. Внутризоновая                                   собственные </w:t>
      </w:r>
      <w:r>
        <w:br/>
      </w:r>
      <w:r>
        <w:rPr>
          <w:rFonts w:ascii="Times New Roman"/>
          <w:b w:val="false"/>
          <w:i w:val="false"/>
          <w:color w:val="000000"/>
          <w:sz w:val="28"/>
        </w:rPr>
        <w:t xml:space="preserve">
       первичная сеть   2002-2007      2024    72      средства </w:t>
      </w:r>
    </w:p>
    <w:p>
      <w:pPr>
        <w:spacing w:after="0"/>
        <w:ind w:left="0"/>
        <w:jc w:val="both"/>
      </w:pPr>
      <w:r>
        <w:rPr>
          <w:rFonts w:ascii="Times New Roman"/>
          <w:b w:val="false"/>
          <w:i w:val="false"/>
          <w:color w:val="000000"/>
          <w:sz w:val="28"/>
        </w:rPr>
        <w:t xml:space="preserve">I.2.   Вторичная сеть                 83692 </w:t>
      </w:r>
    </w:p>
    <w:p>
      <w:pPr>
        <w:spacing w:after="0"/>
        <w:ind w:left="0"/>
        <w:jc w:val="both"/>
      </w:pPr>
      <w:r>
        <w:rPr>
          <w:rFonts w:ascii="Times New Roman"/>
          <w:b w:val="false"/>
          <w:i w:val="false"/>
          <w:color w:val="000000"/>
          <w:sz w:val="28"/>
        </w:rPr>
        <w:t xml:space="preserve">I.2.1. Местная сеть     1998-2011     68370            кредит </w:t>
      </w:r>
      <w:r>
        <w:br/>
      </w:r>
      <w:r>
        <w:rPr>
          <w:rFonts w:ascii="Times New Roman"/>
          <w:b w:val="false"/>
          <w:i w:val="false"/>
          <w:color w:val="000000"/>
          <w:sz w:val="28"/>
        </w:rPr>
        <w:t xml:space="preserve">
                                                       поставщика, </w:t>
      </w:r>
      <w:r>
        <w:br/>
      </w:r>
      <w:r>
        <w:rPr>
          <w:rFonts w:ascii="Times New Roman"/>
          <w:b w:val="false"/>
          <w:i w:val="false"/>
          <w:color w:val="000000"/>
          <w:sz w:val="28"/>
        </w:rPr>
        <w:t xml:space="preserve">
                                                       банковский </w:t>
      </w:r>
      <w:r>
        <w:br/>
      </w:r>
      <w:r>
        <w:rPr>
          <w:rFonts w:ascii="Times New Roman"/>
          <w:b w:val="false"/>
          <w:i w:val="false"/>
          <w:color w:val="000000"/>
          <w:sz w:val="28"/>
        </w:rPr>
        <w:t xml:space="preserve">
                                                       кредит, </w:t>
      </w:r>
      <w:r>
        <w:br/>
      </w:r>
      <w:r>
        <w:rPr>
          <w:rFonts w:ascii="Times New Roman"/>
          <w:b w:val="false"/>
          <w:i w:val="false"/>
          <w:color w:val="000000"/>
          <w:sz w:val="28"/>
        </w:rPr>
        <w:t xml:space="preserve">
                                                       собственные </w:t>
      </w:r>
      <w:r>
        <w:br/>
      </w:r>
      <w:r>
        <w:rPr>
          <w:rFonts w:ascii="Times New Roman"/>
          <w:b w:val="false"/>
          <w:i w:val="false"/>
          <w:color w:val="000000"/>
          <w:sz w:val="28"/>
        </w:rPr>
        <w:t xml:space="preserve">
                                                       средства </w:t>
      </w:r>
    </w:p>
    <w:p>
      <w:pPr>
        <w:spacing w:after="0"/>
        <w:ind w:left="0"/>
        <w:jc w:val="both"/>
      </w:pPr>
      <w:r>
        <w:rPr>
          <w:rFonts w:ascii="Times New Roman"/>
          <w:b w:val="false"/>
          <w:i w:val="false"/>
          <w:color w:val="000000"/>
          <w:sz w:val="28"/>
        </w:rPr>
        <w:t xml:space="preserve">       из них:                                         кредит </w:t>
      </w:r>
      <w:r>
        <w:br/>
      </w:r>
      <w:r>
        <w:rPr>
          <w:rFonts w:ascii="Times New Roman"/>
          <w:b w:val="false"/>
          <w:i w:val="false"/>
          <w:color w:val="000000"/>
          <w:sz w:val="28"/>
        </w:rPr>
        <w:t xml:space="preserve">
       Модернизация                                    поставщика, </w:t>
      </w:r>
      <w:r>
        <w:br/>
      </w:r>
      <w:r>
        <w:rPr>
          <w:rFonts w:ascii="Times New Roman"/>
          <w:b w:val="false"/>
          <w:i w:val="false"/>
          <w:color w:val="000000"/>
          <w:sz w:val="28"/>
        </w:rPr>
        <w:t xml:space="preserve">
       и расширение                                    банковский </w:t>
      </w:r>
      <w:r>
        <w:br/>
      </w:r>
      <w:r>
        <w:rPr>
          <w:rFonts w:ascii="Times New Roman"/>
          <w:b w:val="false"/>
          <w:i w:val="false"/>
          <w:color w:val="000000"/>
          <w:sz w:val="28"/>
        </w:rPr>
        <w:t xml:space="preserve">
       местной сети     1998-2011     62756    90      кредит, </w:t>
      </w:r>
      <w:r>
        <w:br/>
      </w:r>
      <w:r>
        <w:rPr>
          <w:rFonts w:ascii="Times New Roman"/>
          <w:b w:val="false"/>
          <w:i w:val="false"/>
          <w:color w:val="000000"/>
          <w:sz w:val="28"/>
        </w:rPr>
        <w:t xml:space="preserve">
                                                       собственные </w:t>
      </w:r>
      <w:r>
        <w:br/>
      </w:r>
      <w:r>
        <w:rPr>
          <w:rFonts w:ascii="Times New Roman"/>
          <w:b w:val="false"/>
          <w:i w:val="false"/>
          <w:color w:val="000000"/>
          <w:sz w:val="28"/>
        </w:rPr>
        <w:t xml:space="preserve">
                                                       средства </w:t>
      </w:r>
    </w:p>
    <w:p>
      <w:pPr>
        <w:spacing w:after="0"/>
        <w:ind w:left="0"/>
        <w:jc w:val="both"/>
      </w:pPr>
      <w:r>
        <w:rPr>
          <w:rFonts w:ascii="Times New Roman"/>
          <w:b w:val="false"/>
          <w:i w:val="false"/>
          <w:color w:val="000000"/>
          <w:sz w:val="28"/>
        </w:rPr>
        <w:t xml:space="preserve">       Модернизация </w:t>
      </w:r>
      <w:r>
        <w:br/>
      </w:r>
      <w:r>
        <w:rPr>
          <w:rFonts w:ascii="Times New Roman"/>
          <w:b w:val="false"/>
          <w:i w:val="false"/>
          <w:color w:val="000000"/>
          <w:sz w:val="28"/>
        </w:rPr>
        <w:t xml:space="preserve">
       и развитие                                      собственные </w:t>
      </w:r>
      <w:r>
        <w:br/>
      </w:r>
      <w:r>
        <w:rPr>
          <w:rFonts w:ascii="Times New Roman"/>
          <w:b w:val="false"/>
          <w:i w:val="false"/>
          <w:color w:val="000000"/>
          <w:sz w:val="28"/>
        </w:rPr>
        <w:t xml:space="preserve">
       сельской сети    2001-2006      5614   120      средства </w:t>
      </w:r>
    </w:p>
    <w:p>
      <w:pPr>
        <w:spacing w:after="0"/>
        <w:ind w:left="0"/>
        <w:jc w:val="both"/>
      </w:pPr>
      <w:r>
        <w:rPr>
          <w:rFonts w:ascii="Times New Roman"/>
          <w:b w:val="false"/>
          <w:i w:val="false"/>
          <w:color w:val="000000"/>
          <w:sz w:val="28"/>
        </w:rPr>
        <w:t xml:space="preserve">       Развитие сети </w:t>
      </w:r>
      <w:r>
        <w:br/>
      </w:r>
      <w:r>
        <w:rPr>
          <w:rFonts w:ascii="Times New Roman"/>
          <w:b w:val="false"/>
          <w:i w:val="false"/>
          <w:color w:val="000000"/>
          <w:sz w:val="28"/>
        </w:rPr>
        <w:t xml:space="preserve">
       спутниковой                                     собственные </w:t>
      </w:r>
      <w:r>
        <w:br/>
      </w:r>
      <w:r>
        <w:rPr>
          <w:rFonts w:ascii="Times New Roman"/>
          <w:b w:val="false"/>
          <w:i w:val="false"/>
          <w:color w:val="000000"/>
          <w:sz w:val="28"/>
        </w:rPr>
        <w:t xml:space="preserve">
       связи DAMA       1998-2005      2214   144      средства </w:t>
      </w:r>
    </w:p>
    <w:p>
      <w:pPr>
        <w:spacing w:after="0"/>
        <w:ind w:left="0"/>
        <w:jc w:val="both"/>
      </w:pPr>
      <w:r>
        <w:rPr>
          <w:rFonts w:ascii="Times New Roman"/>
          <w:b w:val="false"/>
          <w:i w:val="false"/>
          <w:color w:val="000000"/>
          <w:sz w:val="28"/>
        </w:rPr>
        <w:t xml:space="preserve">I.2.2. Сеть передачи                                   кредит </w:t>
      </w:r>
      <w:r>
        <w:br/>
      </w:r>
      <w:r>
        <w:rPr>
          <w:rFonts w:ascii="Times New Roman"/>
          <w:b w:val="false"/>
          <w:i w:val="false"/>
          <w:color w:val="000000"/>
          <w:sz w:val="28"/>
        </w:rPr>
        <w:t xml:space="preserve">
       данных           1999-2008      9541    36      поставщика, </w:t>
      </w:r>
      <w:r>
        <w:br/>
      </w:r>
      <w:r>
        <w:rPr>
          <w:rFonts w:ascii="Times New Roman"/>
          <w:b w:val="false"/>
          <w:i w:val="false"/>
          <w:color w:val="000000"/>
          <w:sz w:val="28"/>
        </w:rPr>
        <w:t xml:space="preserve">
                                                       собственные </w:t>
      </w:r>
      <w:r>
        <w:br/>
      </w:r>
      <w:r>
        <w:rPr>
          <w:rFonts w:ascii="Times New Roman"/>
          <w:b w:val="false"/>
          <w:i w:val="false"/>
          <w:color w:val="000000"/>
          <w:sz w:val="28"/>
        </w:rPr>
        <w:t xml:space="preserve">
                                                       средства </w:t>
      </w:r>
    </w:p>
    <w:p>
      <w:pPr>
        <w:spacing w:after="0"/>
        <w:ind w:left="0"/>
        <w:jc w:val="both"/>
      </w:pPr>
      <w:r>
        <w:rPr>
          <w:rFonts w:ascii="Times New Roman"/>
          <w:b w:val="false"/>
          <w:i w:val="false"/>
          <w:color w:val="000000"/>
          <w:sz w:val="28"/>
        </w:rPr>
        <w:t xml:space="preserve">I.2.3. Наложенные сети  1997-2011      5781 </w:t>
      </w:r>
    </w:p>
    <w:p>
      <w:pPr>
        <w:spacing w:after="0"/>
        <w:ind w:left="0"/>
        <w:jc w:val="both"/>
      </w:pPr>
      <w:r>
        <w:rPr>
          <w:rFonts w:ascii="Times New Roman"/>
          <w:b w:val="false"/>
          <w:i w:val="false"/>
          <w:color w:val="000000"/>
          <w:sz w:val="28"/>
        </w:rPr>
        <w:t xml:space="preserve">       из них: </w:t>
      </w:r>
      <w:r>
        <w:br/>
      </w:r>
      <w:r>
        <w:rPr>
          <w:rFonts w:ascii="Times New Roman"/>
          <w:b w:val="false"/>
          <w:i w:val="false"/>
          <w:color w:val="000000"/>
          <w:sz w:val="28"/>
        </w:rPr>
        <w:t xml:space="preserve">
       Развитие бизнес                                 cобственные </w:t>
      </w:r>
      <w:r>
        <w:br/>
      </w:r>
      <w:r>
        <w:rPr>
          <w:rFonts w:ascii="Times New Roman"/>
          <w:b w:val="false"/>
          <w:i w:val="false"/>
          <w:color w:val="000000"/>
          <w:sz w:val="28"/>
        </w:rPr>
        <w:t xml:space="preserve">
       ceти J-RUN       1997-2011      4543    42      средства </w:t>
      </w:r>
    </w:p>
    <w:p>
      <w:pPr>
        <w:spacing w:after="0"/>
        <w:ind w:left="0"/>
        <w:jc w:val="both"/>
      </w:pPr>
      <w:r>
        <w:rPr>
          <w:rFonts w:ascii="Times New Roman"/>
          <w:b w:val="false"/>
          <w:i w:val="false"/>
          <w:color w:val="000000"/>
          <w:sz w:val="28"/>
        </w:rPr>
        <w:t xml:space="preserve">       Развитие бизнес                                 собственные </w:t>
      </w:r>
      <w:r>
        <w:br/>
      </w:r>
      <w:r>
        <w:rPr>
          <w:rFonts w:ascii="Times New Roman"/>
          <w:b w:val="false"/>
          <w:i w:val="false"/>
          <w:color w:val="000000"/>
          <w:sz w:val="28"/>
        </w:rPr>
        <w:t xml:space="preserve">
       сети KULAN       2000-2005      1238    78      средства </w:t>
      </w:r>
    </w:p>
    <w:p>
      <w:pPr>
        <w:spacing w:after="0"/>
        <w:ind w:left="0"/>
        <w:jc w:val="both"/>
      </w:pPr>
      <w:r>
        <w:rPr>
          <w:rFonts w:ascii="Times New Roman"/>
          <w:b w:val="false"/>
          <w:i w:val="false"/>
          <w:color w:val="000000"/>
          <w:sz w:val="28"/>
        </w:rPr>
        <w:t xml:space="preserve">I.3.   Приобретение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для текущего </w:t>
      </w:r>
      <w:r>
        <w:br/>
      </w:r>
      <w:r>
        <w:rPr>
          <w:rFonts w:ascii="Times New Roman"/>
          <w:b w:val="false"/>
          <w:i w:val="false"/>
          <w:color w:val="000000"/>
          <w:sz w:val="28"/>
        </w:rPr>
        <w:t xml:space="preserve">
       развития сетей                                  собственные </w:t>
      </w:r>
      <w:r>
        <w:br/>
      </w:r>
      <w:r>
        <w:rPr>
          <w:rFonts w:ascii="Times New Roman"/>
          <w:b w:val="false"/>
          <w:i w:val="false"/>
          <w:color w:val="000000"/>
          <w:sz w:val="28"/>
        </w:rPr>
        <w:t xml:space="preserve">
       телекоммуникаций 1997-2008     19727    84      средства </w:t>
      </w:r>
    </w:p>
    <w:p>
      <w:pPr>
        <w:spacing w:after="0"/>
        <w:ind w:left="0"/>
        <w:jc w:val="both"/>
      </w:pPr>
      <w:r>
        <w:rPr>
          <w:rFonts w:ascii="Times New Roman"/>
          <w:b w:val="false"/>
          <w:i w:val="false"/>
          <w:color w:val="000000"/>
          <w:sz w:val="28"/>
        </w:rPr>
        <w:t xml:space="preserve">       из них:                                         собственные </w:t>
      </w:r>
      <w:r>
        <w:br/>
      </w:r>
      <w:r>
        <w:rPr>
          <w:rFonts w:ascii="Times New Roman"/>
          <w:b w:val="false"/>
          <w:i w:val="false"/>
          <w:color w:val="000000"/>
          <w:sz w:val="28"/>
        </w:rPr>
        <w:t xml:space="preserve">
       Развитие         1998-2008     1623     96      средства </w:t>
      </w:r>
      <w:r>
        <w:br/>
      </w:r>
      <w:r>
        <w:rPr>
          <w:rFonts w:ascii="Times New Roman"/>
          <w:b w:val="false"/>
          <w:i w:val="false"/>
          <w:color w:val="000000"/>
          <w:sz w:val="28"/>
        </w:rPr>
        <w:t xml:space="preserve">
       таксофонной сети </w:t>
      </w:r>
    </w:p>
    <w:p>
      <w:pPr>
        <w:spacing w:after="0"/>
        <w:ind w:left="0"/>
        <w:jc w:val="both"/>
      </w:pPr>
      <w:r>
        <w:rPr>
          <w:rFonts w:ascii="Times New Roman"/>
          <w:b w:val="false"/>
          <w:i w:val="false"/>
          <w:color w:val="000000"/>
          <w:sz w:val="28"/>
        </w:rPr>
        <w:t xml:space="preserve">II     Информационные                                  собственные </w:t>
      </w:r>
      <w:r>
        <w:br/>
      </w:r>
      <w:r>
        <w:rPr>
          <w:rFonts w:ascii="Times New Roman"/>
          <w:b w:val="false"/>
          <w:i w:val="false"/>
          <w:color w:val="000000"/>
          <w:sz w:val="28"/>
        </w:rPr>
        <w:t xml:space="preserve">
       технологии       2001-2008     11348    48      средства </w:t>
      </w:r>
    </w:p>
    <w:p>
      <w:pPr>
        <w:spacing w:after="0"/>
        <w:ind w:left="0"/>
        <w:jc w:val="both"/>
      </w:pPr>
      <w:r>
        <w:rPr>
          <w:rFonts w:ascii="Times New Roman"/>
          <w:b w:val="false"/>
          <w:i w:val="false"/>
          <w:color w:val="000000"/>
          <w:sz w:val="28"/>
        </w:rPr>
        <w:t xml:space="preserve">III    Приобретение или </w:t>
      </w:r>
      <w:r>
        <w:br/>
      </w:r>
      <w:r>
        <w:rPr>
          <w:rFonts w:ascii="Times New Roman"/>
          <w:b w:val="false"/>
          <w:i w:val="false"/>
          <w:color w:val="000000"/>
          <w:sz w:val="28"/>
        </w:rPr>
        <w:t xml:space="preserve">
       строительство </w:t>
      </w:r>
      <w:r>
        <w:br/>
      </w:r>
      <w:r>
        <w:rPr>
          <w:rFonts w:ascii="Times New Roman"/>
          <w:b w:val="false"/>
          <w:i w:val="false"/>
          <w:color w:val="000000"/>
          <w:sz w:val="28"/>
        </w:rPr>
        <w:t xml:space="preserve">
       других долго-                                   собственные </w:t>
      </w:r>
      <w:r>
        <w:br/>
      </w:r>
      <w:r>
        <w:rPr>
          <w:rFonts w:ascii="Times New Roman"/>
          <w:b w:val="false"/>
          <w:i w:val="false"/>
          <w:color w:val="000000"/>
          <w:sz w:val="28"/>
        </w:rPr>
        <w:t xml:space="preserve">
       срочных активов  1997-2010      9170    130     средства </w:t>
      </w:r>
    </w:p>
    <w:p>
      <w:pPr>
        <w:spacing w:after="0"/>
        <w:ind w:left="0"/>
        <w:jc w:val="both"/>
      </w:pPr>
      <w:r>
        <w:rPr>
          <w:rFonts w:ascii="Times New Roman"/>
          <w:b w:val="false"/>
          <w:i w:val="false"/>
          <w:color w:val="000000"/>
          <w:sz w:val="28"/>
        </w:rPr>
        <w:t xml:space="preserve">IV     Коммерческие </w:t>
      </w:r>
      <w:r>
        <w:br/>
      </w:r>
      <w:r>
        <w:rPr>
          <w:rFonts w:ascii="Times New Roman"/>
          <w:b w:val="false"/>
          <w:i w:val="false"/>
          <w:color w:val="000000"/>
          <w:sz w:val="28"/>
        </w:rPr>
        <w:t xml:space="preserve">
       быстроокупаемые                                 собственные </w:t>
      </w:r>
      <w:r>
        <w:br/>
      </w:r>
      <w:r>
        <w:rPr>
          <w:rFonts w:ascii="Times New Roman"/>
          <w:b w:val="false"/>
          <w:i w:val="false"/>
          <w:color w:val="000000"/>
          <w:sz w:val="28"/>
        </w:rPr>
        <w:t xml:space="preserve">
       проекты                         1200     10     средства </w:t>
      </w:r>
    </w:p>
    <w:p>
      <w:pPr>
        <w:spacing w:after="0"/>
        <w:ind w:left="0"/>
        <w:jc w:val="both"/>
      </w:pPr>
      <w:r>
        <w:rPr>
          <w:rFonts w:ascii="Times New Roman"/>
          <w:b w:val="false"/>
          <w:i w:val="false"/>
          <w:color w:val="000000"/>
          <w:sz w:val="28"/>
        </w:rPr>
        <w:t xml:space="preserve">       Итого                         152916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N  |  Наименование | финансирование (капитальное вложение) </w:t>
      </w:r>
      <w:r>
        <w:br/>
      </w:r>
      <w:r>
        <w:rPr>
          <w:rFonts w:ascii="Times New Roman"/>
          <w:b w:val="false"/>
          <w:i w:val="false"/>
          <w:color w:val="000000"/>
          <w:sz w:val="28"/>
        </w:rPr>
        <w:t xml:space="preserve">
п/п |  проекта      | по годам, млн. тенге: </w:t>
      </w:r>
      <w:r>
        <w:br/>
      </w:r>
      <w:r>
        <w:rPr>
          <w:rFonts w:ascii="Times New Roman"/>
          <w:b w:val="false"/>
          <w:i w:val="false"/>
          <w:color w:val="000000"/>
          <w:sz w:val="28"/>
        </w:rPr>
        <w:t xml:space="preserve">
    |               |__________________________________________________ </w:t>
      </w:r>
      <w:r>
        <w:br/>
      </w:r>
      <w:r>
        <w:rPr>
          <w:rFonts w:ascii="Times New Roman"/>
          <w:b w:val="false"/>
          <w:i w:val="false"/>
          <w:color w:val="000000"/>
          <w:sz w:val="28"/>
        </w:rPr>
        <w:t xml:space="preserve">
    |               |освоено   |2004 год |2005 год |2006 год |остаток </w:t>
      </w:r>
      <w:r>
        <w:br/>
      </w:r>
      <w:r>
        <w:rPr>
          <w:rFonts w:ascii="Times New Roman"/>
          <w:b w:val="false"/>
          <w:i w:val="false"/>
          <w:color w:val="000000"/>
          <w:sz w:val="28"/>
        </w:rPr>
        <w:t xml:space="preserve">
    |               |на        |(прогноз)|(прогноз)|(прогноз)|на </w:t>
      </w:r>
      <w:r>
        <w:br/>
      </w:r>
      <w:r>
        <w:rPr>
          <w:rFonts w:ascii="Times New Roman"/>
          <w:b w:val="false"/>
          <w:i w:val="false"/>
          <w:color w:val="000000"/>
          <w:sz w:val="28"/>
        </w:rPr>
        <w:t xml:space="preserve">
    |               |01.01.04г.|         |         |         |01.01.07г.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І      Развитие и      40732      21511      18867     18518    31570 </w:t>
      </w:r>
      <w:r>
        <w:br/>
      </w:r>
      <w:r>
        <w:rPr>
          <w:rFonts w:ascii="Times New Roman"/>
          <w:b w:val="false"/>
          <w:i w:val="false"/>
          <w:color w:val="000000"/>
          <w:sz w:val="28"/>
        </w:rPr>
        <w:t xml:space="preserve">
       модернизация </w:t>
      </w:r>
      <w:r>
        <w:br/>
      </w:r>
      <w:r>
        <w:rPr>
          <w:rFonts w:ascii="Times New Roman"/>
          <w:b w:val="false"/>
          <w:i w:val="false"/>
          <w:color w:val="000000"/>
          <w:sz w:val="28"/>
        </w:rPr>
        <w:t xml:space="preserve">
       сети теле- </w:t>
      </w:r>
      <w:r>
        <w:br/>
      </w:r>
      <w:r>
        <w:rPr>
          <w:rFonts w:ascii="Times New Roman"/>
          <w:b w:val="false"/>
          <w:i w:val="false"/>
          <w:color w:val="000000"/>
          <w:sz w:val="28"/>
        </w:rPr>
        <w:t xml:space="preserve">
       коммуникаций </w:t>
      </w:r>
      <w:r>
        <w:br/>
      </w:r>
      <w:r>
        <w:rPr>
          <w:rFonts w:ascii="Times New Roman"/>
          <w:b w:val="false"/>
          <w:i w:val="false"/>
          <w:color w:val="000000"/>
          <w:sz w:val="28"/>
        </w:rPr>
        <w:t xml:space="preserve">
І.1    Первичная сеть  15462      4395        3140      3486     1295 </w:t>
      </w:r>
    </w:p>
    <w:p>
      <w:pPr>
        <w:spacing w:after="0"/>
        <w:ind w:left="0"/>
        <w:jc w:val="both"/>
      </w:pPr>
      <w:r>
        <w:rPr>
          <w:rFonts w:ascii="Times New Roman"/>
          <w:b w:val="false"/>
          <w:i w:val="false"/>
          <w:color w:val="000000"/>
          <w:sz w:val="28"/>
        </w:rPr>
        <w:t xml:space="preserve">І.1.1. Магистральная   14342      4311        2870      3216     1015 </w:t>
      </w:r>
      <w:r>
        <w:br/>
      </w:r>
      <w:r>
        <w:rPr>
          <w:rFonts w:ascii="Times New Roman"/>
          <w:b w:val="false"/>
          <w:i w:val="false"/>
          <w:color w:val="000000"/>
          <w:sz w:val="28"/>
        </w:rPr>
        <w:t xml:space="preserve">
       первичная сеть </w:t>
      </w:r>
    </w:p>
    <w:p>
      <w:pPr>
        <w:spacing w:after="0"/>
        <w:ind w:left="0"/>
        <w:jc w:val="both"/>
      </w:pPr>
      <w:r>
        <w:rPr>
          <w:rFonts w:ascii="Times New Roman"/>
          <w:b w:val="false"/>
          <w:i w:val="false"/>
          <w:color w:val="000000"/>
          <w:sz w:val="28"/>
        </w:rPr>
        <w:t xml:space="preserve">       из них:         14282      4015        2830      3176     975 </w:t>
      </w:r>
      <w:r>
        <w:br/>
      </w:r>
      <w:r>
        <w:rPr>
          <w:rFonts w:ascii="Times New Roman"/>
          <w:b w:val="false"/>
          <w:i w:val="false"/>
          <w:color w:val="000000"/>
          <w:sz w:val="28"/>
        </w:rPr>
        <w:t xml:space="preserve">
       Национальная </w:t>
      </w:r>
      <w:r>
        <w:br/>
      </w:r>
      <w:r>
        <w:rPr>
          <w:rFonts w:ascii="Times New Roman"/>
          <w:b w:val="false"/>
          <w:i w:val="false"/>
          <w:color w:val="000000"/>
          <w:sz w:val="28"/>
        </w:rPr>
        <w:t xml:space="preserve">
       информационная </w:t>
      </w:r>
      <w:r>
        <w:br/>
      </w:r>
      <w:r>
        <w:rPr>
          <w:rFonts w:ascii="Times New Roman"/>
          <w:b w:val="false"/>
          <w:i w:val="false"/>
          <w:color w:val="000000"/>
          <w:sz w:val="28"/>
        </w:rPr>
        <w:t xml:space="preserve">
       супермагистраль </w:t>
      </w:r>
      <w:r>
        <w:br/>
      </w:r>
      <w:r>
        <w:rPr>
          <w:rFonts w:ascii="Times New Roman"/>
          <w:b w:val="false"/>
          <w:i w:val="false"/>
          <w:color w:val="000000"/>
          <w:sz w:val="28"/>
        </w:rPr>
        <w:t>
 </w:t>
      </w:r>
      <w:r>
        <w:br/>
      </w:r>
      <w:r>
        <w:rPr>
          <w:rFonts w:ascii="Times New Roman"/>
          <w:b w:val="false"/>
          <w:i w:val="false"/>
          <w:color w:val="000000"/>
          <w:sz w:val="28"/>
        </w:rPr>
        <w:t xml:space="preserve">
         Строительство      20      250 </w:t>
      </w:r>
      <w:r>
        <w:br/>
      </w:r>
      <w:r>
        <w:rPr>
          <w:rFonts w:ascii="Times New Roman"/>
          <w:b w:val="false"/>
          <w:i w:val="false"/>
          <w:color w:val="000000"/>
          <w:sz w:val="28"/>
        </w:rPr>
        <w:t xml:space="preserve">
       МЦК в г.Актобе </w:t>
      </w:r>
    </w:p>
    <w:p>
      <w:pPr>
        <w:spacing w:after="0"/>
        <w:ind w:left="0"/>
        <w:jc w:val="both"/>
      </w:pPr>
      <w:r>
        <w:rPr>
          <w:rFonts w:ascii="Times New Roman"/>
          <w:b w:val="false"/>
          <w:i w:val="false"/>
          <w:color w:val="000000"/>
          <w:sz w:val="28"/>
        </w:rPr>
        <w:t xml:space="preserve">       Расширение         40       46           40        40       40 </w:t>
      </w:r>
      <w:r>
        <w:br/>
      </w:r>
      <w:r>
        <w:rPr>
          <w:rFonts w:ascii="Times New Roman"/>
          <w:b w:val="false"/>
          <w:i w:val="false"/>
          <w:color w:val="000000"/>
          <w:sz w:val="28"/>
        </w:rPr>
        <w:t xml:space="preserve">
       канал-ой емкости                                </w:t>
      </w:r>
      <w:r>
        <w:br/>
      </w:r>
      <w:r>
        <w:rPr>
          <w:rFonts w:ascii="Times New Roman"/>
          <w:b w:val="false"/>
          <w:i w:val="false"/>
          <w:color w:val="000000"/>
          <w:sz w:val="28"/>
        </w:rPr>
        <w:t xml:space="preserve">
       МЦК (прочие) </w:t>
      </w:r>
      <w:r>
        <w:br/>
      </w:r>
      <w:r>
        <w:rPr>
          <w:rFonts w:ascii="Times New Roman"/>
          <w:b w:val="false"/>
          <w:i w:val="false"/>
          <w:color w:val="000000"/>
          <w:sz w:val="28"/>
        </w:rPr>
        <w:t>
 </w:t>
      </w:r>
      <w:r>
        <w:br/>
      </w:r>
      <w:r>
        <w:rPr>
          <w:rFonts w:ascii="Times New Roman"/>
          <w:b w:val="false"/>
          <w:i w:val="false"/>
          <w:color w:val="000000"/>
          <w:sz w:val="28"/>
        </w:rPr>
        <w:t xml:space="preserve">
  І.1.2. Внутризоновая    1120       84          270       270      280 </w:t>
      </w:r>
      <w:r>
        <w:br/>
      </w:r>
      <w:r>
        <w:rPr>
          <w:rFonts w:ascii="Times New Roman"/>
          <w:b w:val="false"/>
          <w:i w:val="false"/>
          <w:color w:val="000000"/>
          <w:sz w:val="28"/>
        </w:rPr>
        <w:t xml:space="preserve">
       первичная сеть </w:t>
      </w:r>
    </w:p>
    <w:p>
      <w:pPr>
        <w:spacing w:after="0"/>
        <w:ind w:left="0"/>
        <w:jc w:val="both"/>
      </w:pPr>
      <w:r>
        <w:rPr>
          <w:rFonts w:ascii="Times New Roman"/>
          <w:b w:val="false"/>
          <w:i w:val="false"/>
          <w:color w:val="000000"/>
          <w:sz w:val="28"/>
        </w:rPr>
        <w:t xml:space="preserve">І.2    Вторичная сеть  19385    12385        12525     12398    27000 </w:t>
      </w:r>
    </w:p>
    <w:p>
      <w:pPr>
        <w:spacing w:after="0"/>
        <w:ind w:left="0"/>
        <w:jc w:val="both"/>
      </w:pPr>
      <w:r>
        <w:rPr>
          <w:rFonts w:ascii="Times New Roman"/>
          <w:b w:val="false"/>
          <w:i w:val="false"/>
          <w:color w:val="000000"/>
          <w:sz w:val="28"/>
        </w:rPr>
        <w:t xml:space="preserve">І.2.1. Местная сеть    15038    10693        10555     10348    21736 </w:t>
      </w:r>
    </w:p>
    <w:p>
      <w:pPr>
        <w:spacing w:after="0"/>
        <w:ind w:left="0"/>
        <w:jc w:val="both"/>
      </w:pPr>
      <w:r>
        <w:rPr>
          <w:rFonts w:ascii="Times New Roman"/>
          <w:b w:val="false"/>
          <w:i w:val="false"/>
          <w:color w:val="000000"/>
          <w:sz w:val="28"/>
        </w:rPr>
        <w:t xml:space="preserve">       из них:         13115     9566         9291      9048    21736 </w:t>
      </w:r>
      <w:r>
        <w:br/>
      </w:r>
      <w:r>
        <w:rPr>
          <w:rFonts w:ascii="Times New Roman"/>
          <w:b w:val="false"/>
          <w:i w:val="false"/>
          <w:color w:val="000000"/>
          <w:sz w:val="28"/>
        </w:rPr>
        <w:t xml:space="preserve">
       Модернизация                                    </w:t>
      </w:r>
      <w:r>
        <w:br/>
      </w:r>
      <w:r>
        <w:rPr>
          <w:rFonts w:ascii="Times New Roman"/>
          <w:b w:val="false"/>
          <w:i w:val="false"/>
          <w:color w:val="000000"/>
          <w:sz w:val="28"/>
        </w:rPr>
        <w:t xml:space="preserve">
       и расширение                                    </w:t>
      </w:r>
      <w:r>
        <w:br/>
      </w:r>
      <w:r>
        <w:rPr>
          <w:rFonts w:ascii="Times New Roman"/>
          <w:b w:val="false"/>
          <w:i w:val="false"/>
          <w:color w:val="000000"/>
          <w:sz w:val="28"/>
        </w:rPr>
        <w:t xml:space="preserve">
       местной сети </w:t>
      </w:r>
      <w:r>
        <w:br/>
      </w:r>
      <w:r>
        <w:rPr>
          <w:rFonts w:ascii="Times New Roman"/>
          <w:b w:val="false"/>
          <w:i w:val="false"/>
          <w:color w:val="000000"/>
          <w:sz w:val="28"/>
        </w:rPr>
        <w:t>
 </w:t>
      </w:r>
      <w:r>
        <w:br/>
      </w:r>
      <w:r>
        <w:rPr>
          <w:rFonts w:ascii="Times New Roman"/>
          <w:b w:val="false"/>
          <w:i w:val="false"/>
          <w:color w:val="000000"/>
          <w:sz w:val="28"/>
        </w:rPr>
        <w:t xml:space="preserve">
         Модернизация     1923     1127         1264      1300 </w:t>
      </w:r>
      <w:r>
        <w:br/>
      </w:r>
      <w:r>
        <w:rPr>
          <w:rFonts w:ascii="Times New Roman"/>
          <w:b w:val="false"/>
          <w:i w:val="false"/>
          <w:color w:val="000000"/>
          <w:sz w:val="28"/>
        </w:rPr>
        <w:t xml:space="preserve">
       и развитие </w:t>
      </w:r>
      <w:r>
        <w:br/>
      </w:r>
      <w:r>
        <w:rPr>
          <w:rFonts w:ascii="Times New Roman"/>
          <w:b w:val="false"/>
          <w:i w:val="false"/>
          <w:color w:val="000000"/>
          <w:sz w:val="28"/>
        </w:rPr>
        <w:t xml:space="preserve">
       сельской сети </w:t>
      </w:r>
    </w:p>
    <w:p>
      <w:pPr>
        <w:spacing w:after="0"/>
        <w:ind w:left="0"/>
        <w:jc w:val="both"/>
      </w:pPr>
      <w:r>
        <w:rPr>
          <w:rFonts w:ascii="Times New Roman"/>
          <w:b w:val="false"/>
          <w:i w:val="false"/>
          <w:color w:val="000000"/>
          <w:sz w:val="28"/>
        </w:rPr>
        <w:t xml:space="preserve">       Развитие сети    1763     204           247 </w:t>
      </w:r>
      <w:r>
        <w:br/>
      </w:r>
      <w:r>
        <w:rPr>
          <w:rFonts w:ascii="Times New Roman"/>
          <w:b w:val="false"/>
          <w:i w:val="false"/>
          <w:color w:val="000000"/>
          <w:sz w:val="28"/>
        </w:rPr>
        <w:t xml:space="preserve">
       спутниковой </w:t>
      </w:r>
      <w:r>
        <w:br/>
      </w:r>
      <w:r>
        <w:rPr>
          <w:rFonts w:ascii="Times New Roman"/>
          <w:b w:val="false"/>
          <w:i w:val="false"/>
          <w:color w:val="000000"/>
          <w:sz w:val="28"/>
        </w:rPr>
        <w:t xml:space="preserve">
       связи DАМА </w:t>
      </w:r>
    </w:p>
    <w:p>
      <w:pPr>
        <w:spacing w:after="0"/>
        <w:ind w:left="0"/>
        <w:jc w:val="both"/>
      </w:pPr>
      <w:r>
        <w:rPr>
          <w:rFonts w:ascii="Times New Roman"/>
          <w:b w:val="false"/>
          <w:i w:val="false"/>
          <w:color w:val="000000"/>
          <w:sz w:val="28"/>
        </w:rPr>
        <w:t xml:space="preserve">І.2.2. Сеть передачи    2088     733          1484      1781     3456 </w:t>
      </w:r>
      <w:r>
        <w:br/>
      </w:r>
      <w:r>
        <w:rPr>
          <w:rFonts w:ascii="Times New Roman"/>
          <w:b w:val="false"/>
          <w:i w:val="false"/>
          <w:color w:val="000000"/>
          <w:sz w:val="28"/>
        </w:rPr>
        <w:t xml:space="preserve">
       данных </w:t>
      </w:r>
    </w:p>
    <w:p>
      <w:pPr>
        <w:spacing w:after="0"/>
        <w:ind w:left="0"/>
        <w:jc w:val="both"/>
      </w:pPr>
      <w:r>
        <w:rPr>
          <w:rFonts w:ascii="Times New Roman"/>
          <w:b w:val="false"/>
          <w:i w:val="false"/>
          <w:color w:val="000000"/>
          <w:sz w:val="28"/>
        </w:rPr>
        <w:t xml:space="preserve">І.2.3. Наложенные сети  2259     959           486       269     1808 </w:t>
      </w:r>
      <w:r>
        <w:br/>
      </w:r>
      <w:r>
        <w:rPr>
          <w:rFonts w:ascii="Times New Roman"/>
          <w:b w:val="false"/>
          <w:i w:val="false"/>
          <w:color w:val="000000"/>
          <w:sz w:val="28"/>
        </w:rPr>
        <w:t>
 </w:t>
      </w:r>
      <w:r>
        <w:br/>
      </w:r>
      <w:r>
        <w:rPr>
          <w:rFonts w:ascii="Times New Roman"/>
          <w:b w:val="false"/>
          <w:i w:val="false"/>
          <w:color w:val="000000"/>
          <w:sz w:val="28"/>
        </w:rPr>
        <w:t xml:space="preserve">
              из них:          1843     348           275       269     1808 </w:t>
      </w:r>
      <w:r>
        <w:br/>
      </w:r>
      <w:r>
        <w:rPr>
          <w:rFonts w:ascii="Times New Roman"/>
          <w:b w:val="false"/>
          <w:i w:val="false"/>
          <w:color w:val="000000"/>
          <w:sz w:val="28"/>
        </w:rPr>
        <w:t xml:space="preserve">
       Развитие </w:t>
      </w:r>
      <w:r>
        <w:br/>
      </w:r>
      <w:r>
        <w:rPr>
          <w:rFonts w:ascii="Times New Roman"/>
          <w:b w:val="false"/>
          <w:i w:val="false"/>
          <w:color w:val="000000"/>
          <w:sz w:val="28"/>
        </w:rPr>
        <w:t xml:space="preserve">
       бизнес сети </w:t>
      </w:r>
      <w:r>
        <w:br/>
      </w:r>
      <w:r>
        <w:rPr>
          <w:rFonts w:ascii="Times New Roman"/>
          <w:b w:val="false"/>
          <w:i w:val="false"/>
          <w:color w:val="000000"/>
          <w:sz w:val="28"/>
        </w:rPr>
        <w:t xml:space="preserve">
       J-RUN       </w:t>
      </w:r>
    </w:p>
    <w:p>
      <w:pPr>
        <w:spacing w:after="0"/>
        <w:ind w:left="0"/>
        <w:jc w:val="both"/>
      </w:pPr>
      <w:r>
        <w:rPr>
          <w:rFonts w:ascii="Times New Roman"/>
          <w:b w:val="false"/>
          <w:i w:val="false"/>
          <w:color w:val="000000"/>
          <w:sz w:val="28"/>
        </w:rPr>
        <w:t xml:space="preserve">       Развитие          416      611          211 </w:t>
      </w:r>
      <w:r>
        <w:br/>
      </w:r>
      <w:r>
        <w:rPr>
          <w:rFonts w:ascii="Times New Roman"/>
          <w:b w:val="false"/>
          <w:i w:val="false"/>
          <w:color w:val="000000"/>
          <w:sz w:val="28"/>
        </w:rPr>
        <w:t xml:space="preserve">
       бизнес-сети </w:t>
      </w:r>
      <w:r>
        <w:br/>
      </w:r>
      <w:r>
        <w:rPr>
          <w:rFonts w:ascii="Times New Roman"/>
          <w:b w:val="false"/>
          <w:i w:val="false"/>
          <w:color w:val="000000"/>
          <w:sz w:val="28"/>
        </w:rPr>
        <w:t xml:space="preserve">
       KULAN </w:t>
      </w:r>
    </w:p>
    <w:p>
      <w:pPr>
        <w:spacing w:after="0"/>
        <w:ind w:left="0"/>
        <w:jc w:val="both"/>
      </w:pPr>
      <w:r>
        <w:rPr>
          <w:rFonts w:ascii="Times New Roman"/>
          <w:b w:val="false"/>
          <w:i w:val="false"/>
          <w:color w:val="000000"/>
          <w:sz w:val="28"/>
        </w:rPr>
        <w:t xml:space="preserve">І.3.   Приобретение     5885     4731         3202      2634     3275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для текущего </w:t>
      </w:r>
      <w:r>
        <w:br/>
      </w:r>
      <w:r>
        <w:rPr>
          <w:rFonts w:ascii="Times New Roman"/>
          <w:b w:val="false"/>
          <w:i w:val="false"/>
          <w:color w:val="000000"/>
          <w:sz w:val="28"/>
        </w:rPr>
        <w:t xml:space="preserve">
       развития сетей </w:t>
      </w:r>
      <w:r>
        <w:br/>
      </w:r>
      <w:r>
        <w:rPr>
          <w:rFonts w:ascii="Times New Roman"/>
          <w:b w:val="false"/>
          <w:i w:val="false"/>
          <w:color w:val="000000"/>
          <w:sz w:val="28"/>
        </w:rPr>
        <w:t xml:space="preserve">
       телекоммуникаций </w:t>
      </w:r>
    </w:p>
    <w:p>
      <w:pPr>
        <w:spacing w:after="0"/>
        <w:ind w:left="0"/>
        <w:jc w:val="both"/>
      </w:pPr>
      <w:r>
        <w:rPr>
          <w:rFonts w:ascii="Times New Roman"/>
          <w:b w:val="false"/>
          <w:i w:val="false"/>
          <w:color w:val="000000"/>
          <w:sz w:val="28"/>
        </w:rPr>
        <w:t xml:space="preserve">       из них:          1108     240          276 </w:t>
      </w:r>
      <w:r>
        <w:br/>
      </w:r>
      <w:r>
        <w:rPr>
          <w:rFonts w:ascii="Times New Roman"/>
          <w:b w:val="false"/>
          <w:i w:val="false"/>
          <w:color w:val="000000"/>
          <w:sz w:val="28"/>
        </w:rPr>
        <w:t xml:space="preserve">
       развитие </w:t>
      </w:r>
      <w:r>
        <w:br/>
      </w:r>
      <w:r>
        <w:rPr>
          <w:rFonts w:ascii="Times New Roman"/>
          <w:b w:val="false"/>
          <w:i w:val="false"/>
          <w:color w:val="000000"/>
          <w:sz w:val="28"/>
        </w:rPr>
        <w:t xml:space="preserve">
       таксофонной сети </w:t>
      </w:r>
    </w:p>
    <w:p>
      <w:pPr>
        <w:spacing w:after="0"/>
        <w:ind w:left="0"/>
        <w:jc w:val="both"/>
      </w:pPr>
      <w:r>
        <w:rPr>
          <w:rFonts w:ascii="Times New Roman"/>
          <w:b w:val="false"/>
          <w:i w:val="false"/>
          <w:color w:val="000000"/>
          <w:sz w:val="28"/>
        </w:rPr>
        <w:t xml:space="preserve">ІІ     Информационные   3037     1808        1303       1300    3900 </w:t>
      </w:r>
      <w:r>
        <w:br/>
      </w:r>
      <w:r>
        <w:rPr>
          <w:rFonts w:ascii="Times New Roman"/>
          <w:b w:val="false"/>
          <w:i w:val="false"/>
          <w:color w:val="000000"/>
          <w:sz w:val="28"/>
        </w:rPr>
        <w:t xml:space="preserve">
       технологии </w:t>
      </w:r>
    </w:p>
    <w:p>
      <w:pPr>
        <w:spacing w:after="0"/>
        <w:ind w:left="0"/>
        <w:jc w:val="both"/>
      </w:pPr>
      <w:r>
        <w:rPr>
          <w:rFonts w:ascii="Times New Roman"/>
          <w:b w:val="false"/>
          <w:i w:val="false"/>
          <w:color w:val="000000"/>
          <w:sz w:val="28"/>
        </w:rPr>
        <w:t xml:space="preserve">ІІІ    Приобретение     1080     1490        1550       1450    3600 </w:t>
      </w:r>
      <w:r>
        <w:br/>
      </w:r>
      <w:r>
        <w:rPr>
          <w:rFonts w:ascii="Times New Roman"/>
          <w:b w:val="false"/>
          <w:i w:val="false"/>
          <w:color w:val="000000"/>
          <w:sz w:val="28"/>
        </w:rPr>
        <w:t xml:space="preserve">
       или строительство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p>
    <w:p>
      <w:pPr>
        <w:spacing w:after="0"/>
        <w:ind w:left="0"/>
        <w:jc w:val="both"/>
      </w:pPr>
      <w:r>
        <w:rPr>
          <w:rFonts w:ascii="Times New Roman"/>
          <w:b w:val="false"/>
          <w:i w:val="false"/>
          <w:color w:val="000000"/>
          <w:sz w:val="28"/>
        </w:rPr>
        <w:t xml:space="preserve">ІV     Коммерческие               400         400        400 </w:t>
      </w:r>
      <w:r>
        <w:br/>
      </w:r>
      <w:r>
        <w:rPr>
          <w:rFonts w:ascii="Times New Roman"/>
          <w:b w:val="false"/>
          <w:i w:val="false"/>
          <w:color w:val="000000"/>
          <w:sz w:val="28"/>
        </w:rPr>
        <w:t xml:space="preserve">
       быстроокупаемые </w:t>
      </w:r>
      <w:r>
        <w:br/>
      </w:r>
      <w:r>
        <w:rPr>
          <w:rFonts w:ascii="Times New Roman"/>
          <w:b w:val="false"/>
          <w:i w:val="false"/>
          <w:color w:val="000000"/>
          <w:sz w:val="28"/>
        </w:rPr>
        <w:t xml:space="preserve">
       проекты </w:t>
      </w:r>
    </w:p>
    <w:p>
      <w:pPr>
        <w:spacing w:after="0"/>
        <w:ind w:left="0"/>
        <w:jc w:val="both"/>
      </w:pPr>
      <w:r>
        <w:rPr>
          <w:rFonts w:ascii="Times New Roman"/>
          <w:b w:val="false"/>
          <w:i w:val="false"/>
          <w:color w:val="000000"/>
          <w:sz w:val="28"/>
        </w:rPr>
        <w:t xml:space="preserve">       Итого           44849    25209       22120      21668    39070 </w:t>
      </w:r>
      <w:r>
        <w:br/>
      </w:r>
      <w:r>
        <w:rPr>
          <w:rFonts w:ascii="Times New Roman"/>
          <w:b w:val="false"/>
          <w:i w:val="false"/>
          <w:color w:val="000000"/>
          <w:sz w:val="28"/>
        </w:rPr>
        <w:t xml:space="preserve">
___________________________________________________________________ </w:t>
      </w:r>
    </w:p>
    <w:bookmarkStart w:name="z30" w:id="26"/>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важнейших показателей развития на 2004 год </w:t>
      </w:r>
      <w:r>
        <w:br/>
      </w:r>
      <w:r>
        <w:rPr>
          <w:rFonts w:ascii="Times New Roman"/>
          <w:b w:val="false"/>
          <w:i w:val="false"/>
          <w:color w:val="000000"/>
          <w:sz w:val="28"/>
        </w:rPr>
        <w:t>
</w:t>
      </w:r>
      <w:r>
        <w:rPr>
          <w:rFonts w:ascii="Times New Roman"/>
          <w:b/>
          <w:i w:val="false"/>
          <w:color w:val="000000"/>
          <w:sz w:val="28"/>
        </w:rPr>
        <w:t xml:space="preserve">                           АО" Казахтелеком" </w:t>
      </w:r>
      <w:r>
        <w:br/>
      </w:r>
      <w:r>
        <w:rPr>
          <w:rFonts w:ascii="Times New Roman"/>
          <w:b w:val="false"/>
          <w:i w:val="false"/>
          <w:color w:val="000000"/>
          <w:sz w:val="28"/>
        </w:rPr>
        <w:t>
</w:t>
      </w:r>
      <w:r>
        <w:rPr>
          <w:rFonts w:ascii="Times New Roman"/>
          <w:b/>
          <w:i w:val="false"/>
          <w:color w:val="000000"/>
          <w:sz w:val="28"/>
        </w:rPr>
        <w:t xml:space="preserve">                     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юридического лица) </w:t>
      </w:r>
    </w:p>
    <w:bookmarkEnd w:id="26"/>
    <w:p>
      <w:pPr>
        <w:spacing w:after="0"/>
        <w:ind w:left="0"/>
        <w:jc w:val="both"/>
      </w:pPr>
      <w:r>
        <w:rPr>
          <w:rFonts w:ascii="Times New Roman"/>
          <w:b w:val="false"/>
          <w:i w:val="false"/>
          <w:color w:val="000000"/>
          <w:sz w:val="28"/>
        </w:rPr>
        <w:t xml:space="preserve">                                                  Форма 1 НК/1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|Един.  | 2002 г.| 2003 г.|2004 г. |2004г. </w:t>
      </w:r>
      <w:r>
        <w:br/>
      </w:r>
      <w:r>
        <w:rPr>
          <w:rFonts w:ascii="Times New Roman"/>
          <w:b w:val="false"/>
          <w:i w:val="false"/>
          <w:color w:val="000000"/>
          <w:sz w:val="28"/>
        </w:rPr>
        <w:t xml:space="preserve">
п/п|   Показатели       |измер. | отчет  | отчет  |прогноз |% к </w:t>
      </w:r>
      <w:r>
        <w:br/>
      </w:r>
      <w:r>
        <w:rPr>
          <w:rFonts w:ascii="Times New Roman"/>
          <w:b w:val="false"/>
          <w:i w:val="false"/>
          <w:color w:val="000000"/>
          <w:sz w:val="28"/>
        </w:rPr>
        <w:t xml:space="preserve">
   |                    |       |        |        |        |2003г.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    5   |  9 </w:t>
      </w:r>
      <w:r>
        <w:br/>
      </w:r>
      <w:r>
        <w:rPr>
          <w:rFonts w:ascii="Times New Roman"/>
          <w:b w:val="false"/>
          <w:i w:val="false"/>
          <w:color w:val="000000"/>
          <w:sz w:val="28"/>
        </w:rPr>
        <w:t xml:space="preserve">
------------------------------------------------------------------- </w:t>
      </w:r>
      <w:r>
        <w:br/>
      </w:r>
      <w:r>
        <w:rPr>
          <w:rFonts w:ascii="Times New Roman"/>
          <w:b w:val="false"/>
          <w:i w:val="false"/>
          <w:color w:val="000000"/>
          <w:sz w:val="28"/>
        </w:rPr>
        <w:t xml:space="preserve">
 1. Объем произведенной </w:t>
      </w:r>
      <w:r>
        <w:br/>
      </w:r>
      <w:r>
        <w:rPr>
          <w:rFonts w:ascii="Times New Roman"/>
          <w:b w:val="false"/>
          <w:i w:val="false"/>
          <w:color w:val="000000"/>
          <w:sz w:val="28"/>
        </w:rPr>
        <w:t xml:space="preserve">
    продукции (работ,    тыс. </w:t>
      </w:r>
      <w:r>
        <w:br/>
      </w:r>
      <w:r>
        <w:rPr>
          <w:rFonts w:ascii="Times New Roman"/>
          <w:b w:val="false"/>
          <w:i w:val="false"/>
          <w:color w:val="000000"/>
          <w:sz w:val="28"/>
        </w:rPr>
        <w:t xml:space="preserve">
    услуг) - всего:      тенге   56804354  65880642 66560744  101,0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 2. Местная связь    </w:t>
      </w:r>
      <w:r>
        <w:br/>
      </w:r>
      <w:r>
        <w:rPr>
          <w:rFonts w:ascii="Times New Roman"/>
          <w:b w:val="false"/>
          <w:i w:val="false"/>
          <w:color w:val="000000"/>
          <w:sz w:val="28"/>
        </w:rPr>
        <w:t xml:space="preserve">
    - доходы             тыс. </w:t>
      </w:r>
      <w:r>
        <w:br/>
      </w:r>
      <w:r>
        <w:rPr>
          <w:rFonts w:ascii="Times New Roman"/>
          <w:b w:val="false"/>
          <w:i w:val="false"/>
          <w:color w:val="000000"/>
          <w:sz w:val="28"/>
        </w:rPr>
        <w:t xml:space="preserve">
                         тенге   10882368  11731511 12850835  109,5 </w:t>
      </w:r>
    </w:p>
    <w:p>
      <w:pPr>
        <w:spacing w:after="0"/>
        <w:ind w:left="0"/>
        <w:jc w:val="both"/>
      </w:pPr>
      <w:r>
        <w:rPr>
          <w:rFonts w:ascii="Times New Roman"/>
          <w:b w:val="false"/>
          <w:i w:val="false"/>
          <w:color w:val="000000"/>
          <w:sz w:val="28"/>
        </w:rPr>
        <w:t xml:space="preserve">    - количество ОТА     единиц   2081858   2228246  2361941  106,0 </w:t>
      </w:r>
    </w:p>
    <w:p>
      <w:pPr>
        <w:spacing w:after="0"/>
        <w:ind w:left="0"/>
        <w:jc w:val="both"/>
      </w:pPr>
      <w:r>
        <w:rPr>
          <w:rFonts w:ascii="Times New Roman"/>
          <w:b w:val="false"/>
          <w:i w:val="false"/>
          <w:color w:val="000000"/>
          <w:sz w:val="28"/>
        </w:rPr>
        <w:t xml:space="preserve"> 3. Междугородная, </w:t>
      </w:r>
      <w:r>
        <w:br/>
      </w:r>
      <w:r>
        <w:rPr>
          <w:rFonts w:ascii="Times New Roman"/>
          <w:b w:val="false"/>
          <w:i w:val="false"/>
          <w:color w:val="000000"/>
          <w:sz w:val="28"/>
        </w:rPr>
        <w:t xml:space="preserve">
    международная связь </w:t>
      </w:r>
    </w:p>
    <w:p>
      <w:pPr>
        <w:spacing w:after="0"/>
        <w:ind w:left="0"/>
        <w:jc w:val="both"/>
      </w:pPr>
      <w:r>
        <w:rPr>
          <w:rFonts w:ascii="Times New Roman"/>
          <w:b w:val="false"/>
          <w:i w:val="false"/>
          <w:color w:val="000000"/>
          <w:sz w:val="28"/>
        </w:rPr>
        <w:t xml:space="preserve">    - доходы             тыс. </w:t>
      </w:r>
      <w:r>
        <w:br/>
      </w:r>
      <w:r>
        <w:rPr>
          <w:rFonts w:ascii="Times New Roman"/>
          <w:b w:val="false"/>
          <w:i w:val="false"/>
          <w:color w:val="000000"/>
          <w:sz w:val="28"/>
        </w:rPr>
        <w:t xml:space="preserve">
                         тенге   35770385  41086324 40175069   97,8 </w:t>
      </w:r>
    </w:p>
    <w:p>
      <w:pPr>
        <w:spacing w:after="0"/>
        <w:ind w:left="0"/>
        <w:jc w:val="both"/>
      </w:pPr>
      <w:r>
        <w:rPr>
          <w:rFonts w:ascii="Times New Roman"/>
          <w:b w:val="false"/>
          <w:i w:val="false"/>
          <w:color w:val="000000"/>
          <w:sz w:val="28"/>
        </w:rPr>
        <w:t xml:space="preserve">    - трафик             тыс.мин. 1283469   1545478  1622752  105,0 </w:t>
      </w:r>
    </w:p>
    <w:p>
      <w:pPr>
        <w:spacing w:after="0"/>
        <w:ind w:left="0"/>
        <w:jc w:val="both"/>
      </w:pPr>
      <w:r>
        <w:rPr>
          <w:rFonts w:ascii="Times New Roman"/>
          <w:b w:val="false"/>
          <w:i w:val="false"/>
          <w:color w:val="000000"/>
          <w:sz w:val="28"/>
        </w:rPr>
        <w:t xml:space="preserve">    Доходы от услуг </w:t>
      </w:r>
      <w:r>
        <w:br/>
      </w:r>
      <w:r>
        <w:rPr>
          <w:rFonts w:ascii="Times New Roman"/>
          <w:b w:val="false"/>
          <w:i w:val="false"/>
          <w:color w:val="000000"/>
          <w:sz w:val="28"/>
        </w:rPr>
        <w:t xml:space="preserve">
    сети передачи </w:t>
      </w:r>
      <w:r>
        <w:br/>
      </w:r>
      <w:r>
        <w:rPr>
          <w:rFonts w:ascii="Times New Roman"/>
          <w:b w:val="false"/>
          <w:i w:val="false"/>
          <w:color w:val="000000"/>
          <w:sz w:val="28"/>
        </w:rPr>
        <w:t xml:space="preserve">
    данных               тыс. мин.1984392   2667083  3200500  120,0 </w:t>
      </w:r>
    </w:p>
    <w:p>
      <w:pPr>
        <w:spacing w:after="0"/>
        <w:ind w:left="0"/>
        <w:jc w:val="both"/>
      </w:pPr>
      <w:r>
        <w:rPr>
          <w:rFonts w:ascii="Times New Roman"/>
          <w:b w:val="false"/>
          <w:i w:val="false"/>
          <w:color w:val="000000"/>
          <w:sz w:val="28"/>
        </w:rPr>
        <w:t xml:space="preserve">    Другие доходы        тыс. </w:t>
      </w:r>
      <w:r>
        <w:br/>
      </w:r>
      <w:r>
        <w:rPr>
          <w:rFonts w:ascii="Times New Roman"/>
          <w:b w:val="false"/>
          <w:i w:val="false"/>
          <w:color w:val="000000"/>
          <w:sz w:val="28"/>
        </w:rPr>
        <w:t xml:space="preserve">
                         тенге    8167209  10395724 10334340   99,4 </w:t>
      </w:r>
    </w:p>
    <w:p>
      <w:pPr>
        <w:spacing w:after="0"/>
        <w:ind w:left="0"/>
        <w:jc w:val="both"/>
      </w:pPr>
      <w:r>
        <w:rPr>
          <w:rFonts w:ascii="Times New Roman"/>
          <w:b w:val="false"/>
          <w:i w:val="false"/>
          <w:color w:val="000000"/>
          <w:sz w:val="28"/>
        </w:rPr>
        <w:t xml:space="preserve">4.  Инвестиции в </w:t>
      </w:r>
      <w:r>
        <w:br/>
      </w:r>
      <w:r>
        <w:rPr>
          <w:rFonts w:ascii="Times New Roman"/>
          <w:b w:val="false"/>
          <w:i w:val="false"/>
          <w:color w:val="000000"/>
          <w:sz w:val="28"/>
        </w:rPr>
        <w:t xml:space="preserve">
    основной капитал </w:t>
      </w:r>
      <w:r>
        <w:br/>
      </w:r>
      <w:r>
        <w:rPr>
          <w:rFonts w:ascii="Times New Roman"/>
          <w:b w:val="false"/>
          <w:i w:val="false"/>
          <w:color w:val="000000"/>
          <w:sz w:val="28"/>
        </w:rPr>
        <w:t xml:space="preserve">
    за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     тыс. </w:t>
      </w:r>
      <w:r>
        <w:br/>
      </w:r>
      <w:r>
        <w:rPr>
          <w:rFonts w:ascii="Times New Roman"/>
          <w:b w:val="false"/>
          <w:i w:val="false"/>
          <w:color w:val="000000"/>
          <w:sz w:val="28"/>
        </w:rPr>
        <w:t xml:space="preserve">
    всего:               тенге   17120941  19087692 25209120  132,1 </w:t>
      </w:r>
    </w:p>
    <w:p>
      <w:pPr>
        <w:spacing w:after="0"/>
        <w:ind w:left="0"/>
        <w:jc w:val="both"/>
      </w:pPr>
      <w:r>
        <w:rPr>
          <w:rFonts w:ascii="Times New Roman"/>
          <w:b w:val="false"/>
          <w:i w:val="false"/>
          <w:color w:val="000000"/>
          <w:sz w:val="28"/>
        </w:rPr>
        <w:t xml:space="preserve">    за счет заемных </w:t>
      </w:r>
      <w:r>
        <w:br/>
      </w:r>
      <w:r>
        <w:rPr>
          <w:rFonts w:ascii="Times New Roman"/>
          <w:b w:val="false"/>
          <w:i w:val="false"/>
          <w:color w:val="000000"/>
          <w:sz w:val="28"/>
        </w:rPr>
        <w:t xml:space="preserve">
    средств                "      8213790   10247348 15809501 154,3 </w:t>
      </w:r>
    </w:p>
    <w:p>
      <w:pPr>
        <w:spacing w:after="0"/>
        <w:ind w:left="0"/>
        <w:jc w:val="both"/>
      </w:pPr>
      <w:r>
        <w:rPr>
          <w:rFonts w:ascii="Times New Roman"/>
          <w:b w:val="false"/>
          <w:i w:val="false"/>
          <w:color w:val="000000"/>
          <w:sz w:val="28"/>
        </w:rPr>
        <w:t xml:space="preserve">    за счет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средств                "      8907151    8840344  9399619 106,3 </w:t>
      </w:r>
    </w:p>
    <w:p>
      <w:pPr>
        <w:spacing w:after="0"/>
        <w:ind w:left="0"/>
        <w:jc w:val="both"/>
      </w:pPr>
      <w:r>
        <w:rPr>
          <w:rFonts w:ascii="Times New Roman"/>
          <w:b w:val="false"/>
          <w:i w:val="false"/>
          <w:color w:val="000000"/>
          <w:sz w:val="28"/>
        </w:rPr>
        <w:t xml:space="preserve">    за счет средств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бюджета                "         -          -       -  </w:t>
      </w:r>
    </w:p>
    <w:p>
      <w:pPr>
        <w:spacing w:after="0"/>
        <w:ind w:left="0"/>
        <w:jc w:val="both"/>
      </w:pPr>
      <w:r>
        <w:rPr>
          <w:rFonts w:ascii="Times New Roman"/>
          <w:b w:val="false"/>
          <w:i w:val="false"/>
          <w:color w:val="000000"/>
          <w:sz w:val="28"/>
        </w:rPr>
        <w:t xml:space="preserve">5.  Доходы от </w:t>
      </w:r>
      <w:r>
        <w:br/>
      </w:r>
      <w:r>
        <w:rPr>
          <w:rFonts w:ascii="Times New Roman"/>
          <w:b w:val="false"/>
          <w:i w:val="false"/>
          <w:color w:val="000000"/>
          <w:sz w:val="28"/>
        </w:rPr>
        <w:t xml:space="preserve">
    основной и </w:t>
      </w:r>
      <w:r>
        <w:br/>
      </w:r>
      <w:r>
        <w:rPr>
          <w:rFonts w:ascii="Times New Roman"/>
          <w:b w:val="false"/>
          <w:i w:val="false"/>
          <w:color w:val="000000"/>
          <w:sz w:val="28"/>
        </w:rPr>
        <w:t xml:space="preserve">
    неосновной           тыс. </w:t>
      </w:r>
      <w:r>
        <w:br/>
      </w:r>
      <w:r>
        <w:rPr>
          <w:rFonts w:ascii="Times New Roman"/>
          <w:b w:val="false"/>
          <w:i w:val="false"/>
          <w:color w:val="000000"/>
          <w:sz w:val="28"/>
        </w:rPr>
        <w:t xml:space="preserve">
    деятельности, всего  тенге    64327859  78657260 73460744  93,4 </w:t>
      </w:r>
    </w:p>
    <w:p>
      <w:pPr>
        <w:spacing w:after="0"/>
        <w:ind w:left="0"/>
        <w:jc w:val="both"/>
      </w:pPr>
      <w:r>
        <w:rPr>
          <w:rFonts w:ascii="Times New Roman"/>
          <w:b w:val="false"/>
          <w:i w:val="false"/>
          <w:color w:val="000000"/>
          <w:sz w:val="28"/>
        </w:rPr>
        <w:t xml:space="preserve">6.  Расходы от </w:t>
      </w:r>
      <w:r>
        <w:br/>
      </w:r>
      <w:r>
        <w:rPr>
          <w:rFonts w:ascii="Times New Roman"/>
          <w:b w:val="false"/>
          <w:i w:val="false"/>
          <w:color w:val="000000"/>
          <w:sz w:val="28"/>
        </w:rPr>
        <w:t xml:space="preserve">
    основной и </w:t>
      </w:r>
      <w:r>
        <w:br/>
      </w:r>
      <w:r>
        <w:rPr>
          <w:rFonts w:ascii="Times New Roman"/>
          <w:b w:val="false"/>
          <w:i w:val="false"/>
          <w:color w:val="000000"/>
          <w:sz w:val="28"/>
        </w:rPr>
        <w:t xml:space="preserve">
    неосновной </w:t>
      </w:r>
      <w:r>
        <w:br/>
      </w:r>
      <w:r>
        <w:rPr>
          <w:rFonts w:ascii="Times New Roman"/>
          <w:b w:val="false"/>
          <w:i w:val="false"/>
          <w:color w:val="000000"/>
          <w:sz w:val="28"/>
        </w:rPr>
        <w:t xml:space="preserve">
    деятельности, всего    "      48180900  55044196 55120531  100,1 </w:t>
      </w:r>
    </w:p>
    <w:p>
      <w:pPr>
        <w:spacing w:after="0"/>
        <w:ind w:left="0"/>
        <w:jc w:val="both"/>
      </w:pPr>
      <w:r>
        <w:rPr>
          <w:rFonts w:ascii="Times New Roman"/>
          <w:b w:val="false"/>
          <w:i w:val="false"/>
          <w:color w:val="000000"/>
          <w:sz w:val="28"/>
        </w:rPr>
        <w:t xml:space="preserve">7.  Доход от основной </w:t>
      </w:r>
      <w:r>
        <w:br/>
      </w:r>
      <w:r>
        <w:rPr>
          <w:rFonts w:ascii="Times New Roman"/>
          <w:b w:val="false"/>
          <w:i w:val="false"/>
          <w:color w:val="000000"/>
          <w:sz w:val="28"/>
        </w:rPr>
        <w:t xml:space="preserve">
    деятельности           "      56804354  65880642 66560744  101,0 </w:t>
      </w:r>
    </w:p>
    <w:p>
      <w:pPr>
        <w:spacing w:after="0"/>
        <w:ind w:left="0"/>
        <w:jc w:val="both"/>
      </w:pPr>
      <w:r>
        <w:rPr>
          <w:rFonts w:ascii="Times New Roman"/>
          <w:b w:val="false"/>
          <w:i w:val="false"/>
          <w:color w:val="000000"/>
          <w:sz w:val="28"/>
        </w:rPr>
        <w:t xml:space="preserve">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33276064  37940746 39908000  105,2 </w:t>
      </w:r>
    </w:p>
    <w:p>
      <w:pPr>
        <w:spacing w:after="0"/>
        <w:ind w:left="0"/>
        <w:jc w:val="both"/>
      </w:pPr>
      <w:r>
        <w:rPr>
          <w:rFonts w:ascii="Times New Roman"/>
          <w:b w:val="false"/>
          <w:i w:val="false"/>
          <w:color w:val="000000"/>
          <w:sz w:val="28"/>
        </w:rPr>
        <w:t xml:space="preserve">9.  Валовый доход          "      23528290  27939896  26652744  95,4 </w:t>
      </w:r>
    </w:p>
    <w:p>
      <w:pPr>
        <w:spacing w:after="0"/>
        <w:ind w:left="0"/>
        <w:jc w:val="both"/>
      </w:pPr>
      <w:r>
        <w:rPr>
          <w:rFonts w:ascii="Times New Roman"/>
          <w:b w:val="false"/>
          <w:i w:val="false"/>
          <w:color w:val="000000"/>
          <w:sz w:val="28"/>
        </w:rPr>
        <w:t xml:space="preserve">10. Расходы периода,       "      10675362  11670069  12212531 104,6 </w:t>
      </w:r>
      <w:r>
        <w:br/>
      </w: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10.1 общие и               "       8335820   9318445   9267042  99,4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w:t>
      </w:r>
    </w:p>
    <w:p>
      <w:pPr>
        <w:spacing w:after="0"/>
        <w:ind w:left="0"/>
        <w:jc w:val="both"/>
      </w:pPr>
      <w:r>
        <w:rPr>
          <w:rFonts w:ascii="Times New Roman"/>
          <w:b w:val="false"/>
          <w:i w:val="false"/>
          <w:color w:val="000000"/>
          <w:sz w:val="28"/>
        </w:rPr>
        <w:t xml:space="preserve">10.2 расходы по            "        547622    739190   886942  120,0 </w:t>
      </w:r>
      <w:r>
        <w:br/>
      </w:r>
      <w:r>
        <w:rPr>
          <w:rFonts w:ascii="Times New Roman"/>
          <w:b w:val="false"/>
          <w:i w:val="false"/>
          <w:color w:val="000000"/>
          <w:sz w:val="28"/>
        </w:rPr>
        <w:t xml:space="preserve">
     реализации готовой </w:t>
      </w:r>
      <w:r>
        <w:br/>
      </w:r>
      <w:r>
        <w:rPr>
          <w:rFonts w:ascii="Times New Roman"/>
          <w:b w:val="false"/>
          <w:i w:val="false"/>
          <w:color w:val="000000"/>
          <w:sz w:val="28"/>
        </w:rPr>
        <w:t xml:space="preserve">
     продукции (товаров, </w:t>
      </w:r>
      <w:r>
        <w:br/>
      </w:r>
      <w:r>
        <w:rPr>
          <w:rFonts w:ascii="Times New Roman"/>
          <w:b w:val="false"/>
          <w:i w:val="false"/>
          <w:color w:val="000000"/>
          <w:sz w:val="28"/>
        </w:rPr>
        <w:t xml:space="preserve">
     работ, услуг) </w:t>
      </w:r>
    </w:p>
    <w:p>
      <w:pPr>
        <w:spacing w:after="0"/>
        <w:ind w:left="0"/>
        <w:jc w:val="both"/>
      </w:pPr>
      <w:r>
        <w:rPr>
          <w:rFonts w:ascii="Times New Roman"/>
          <w:b w:val="false"/>
          <w:i w:val="false"/>
          <w:color w:val="000000"/>
          <w:sz w:val="28"/>
        </w:rPr>
        <w:t xml:space="preserve">10.3 расходы в виде        "       1791920   1612434  2058547  127,7 </w:t>
      </w:r>
      <w:r>
        <w:br/>
      </w:r>
      <w:r>
        <w:rPr>
          <w:rFonts w:ascii="Times New Roman"/>
          <w:b w:val="false"/>
          <w:i w:val="false"/>
          <w:color w:val="000000"/>
          <w:sz w:val="28"/>
        </w:rPr>
        <w:t xml:space="preserve">
     вознаграждения </w:t>
      </w:r>
    </w:p>
    <w:p>
      <w:pPr>
        <w:spacing w:after="0"/>
        <w:ind w:left="0"/>
        <w:jc w:val="both"/>
      </w:pPr>
      <w:r>
        <w:rPr>
          <w:rFonts w:ascii="Times New Roman"/>
          <w:b w:val="false"/>
          <w:i w:val="false"/>
          <w:color w:val="000000"/>
          <w:sz w:val="28"/>
        </w:rPr>
        <w:t xml:space="preserve">11.  Налогооблагаемый      "      16146959  23613064  18340213  77,7 </w:t>
      </w:r>
      <w:r>
        <w:br/>
      </w:r>
      <w:r>
        <w:rPr>
          <w:rFonts w:ascii="Times New Roman"/>
          <w:b w:val="false"/>
          <w:i w:val="false"/>
          <w:color w:val="000000"/>
          <w:sz w:val="28"/>
        </w:rPr>
        <w:t xml:space="preserve">
     доход </w:t>
      </w:r>
    </w:p>
    <w:p>
      <w:pPr>
        <w:spacing w:after="0"/>
        <w:ind w:left="0"/>
        <w:jc w:val="both"/>
      </w:pPr>
      <w:r>
        <w:rPr>
          <w:rFonts w:ascii="Times New Roman"/>
          <w:b w:val="false"/>
          <w:i w:val="false"/>
          <w:color w:val="000000"/>
          <w:sz w:val="28"/>
        </w:rPr>
        <w:t xml:space="preserve">12.  Корпоративный         "       3996381   5785785   5502064  95,1 </w:t>
      </w:r>
      <w:r>
        <w:br/>
      </w:r>
      <w:r>
        <w:rPr>
          <w:rFonts w:ascii="Times New Roman"/>
          <w:b w:val="false"/>
          <w:i w:val="false"/>
          <w:color w:val="000000"/>
          <w:sz w:val="28"/>
        </w:rPr>
        <w:t xml:space="preserve">
     подоходный налог, </w:t>
      </w:r>
      <w:r>
        <w:br/>
      </w: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     корпоративный         "       3305269   3594402   3411280  94,9 </w:t>
      </w:r>
      <w:r>
        <w:br/>
      </w:r>
      <w:r>
        <w:rPr>
          <w:rFonts w:ascii="Times New Roman"/>
          <w:b w:val="false"/>
          <w:i w:val="false"/>
          <w:color w:val="000000"/>
          <w:sz w:val="28"/>
        </w:rPr>
        <w:t xml:space="preserve">
     подоходный налог </w:t>
      </w:r>
    </w:p>
    <w:p>
      <w:pPr>
        <w:spacing w:after="0"/>
        <w:ind w:left="0"/>
        <w:jc w:val="both"/>
      </w:pPr>
      <w:r>
        <w:rPr>
          <w:rFonts w:ascii="Times New Roman"/>
          <w:b w:val="false"/>
          <w:i w:val="false"/>
          <w:color w:val="000000"/>
          <w:sz w:val="28"/>
        </w:rPr>
        <w:t xml:space="preserve">     отсроченный           "        691112   2191383   2090784  95,4 </w:t>
      </w:r>
      <w:r>
        <w:br/>
      </w:r>
      <w:r>
        <w:rPr>
          <w:rFonts w:ascii="Times New Roman"/>
          <w:b w:val="false"/>
          <w:i w:val="false"/>
          <w:color w:val="000000"/>
          <w:sz w:val="28"/>
        </w:rPr>
        <w:t xml:space="preserve">
     корпоративный </w:t>
      </w:r>
      <w:r>
        <w:br/>
      </w:r>
      <w:r>
        <w:rPr>
          <w:rFonts w:ascii="Times New Roman"/>
          <w:b w:val="false"/>
          <w:i w:val="false"/>
          <w:color w:val="000000"/>
          <w:sz w:val="28"/>
        </w:rPr>
        <w:t xml:space="preserve">
     подоходный налог </w:t>
      </w:r>
    </w:p>
    <w:p>
      <w:pPr>
        <w:spacing w:after="0"/>
        <w:ind w:left="0"/>
        <w:jc w:val="both"/>
      </w:pPr>
      <w:r>
        <w:rPr>
          <w:rFonts w:ascii="Times New Roman"/>
          <w:b w:val="false"/>
          <w:i w:val="false"/>
          <w:color w:val="000000"/>
          <w:sz w:val="28"/>
        </w:rPr>
        <w:t xml:space="preserve">13.  Чистый доход          "      12147203  17827279  12838149  72,0 </w:t>
      </w:r>
    </w:p>
    <w:p>
      <w:pPr>
        <w:spacing w:after="0"/>
        <w:ind w:left="0"/>
        <w:jc w:val="both"/>
      </w:pPr>
      <w:r>
        <w:rPr>
          <w:rFonts w:ascii="Times New Roman"/>
          <w:b w:val="false"/>
          <w:i w:val="false"/>
          <w:color w:val="000000"/>
          <w:sz w:val="28"/>
        </w:rPr>
        <w:t xml:space="preserve">14.  Дивиденды на         тыс.     1703641   3240052   3438530 106,1 </w:t>
      </w:r>
      <w:r>
        <w:br/>
      </w:r>
      <w:r>
        <w:rPr>
          <w:rFonts w:ascii="Times New Roman"/>
          <w:b w:val="false"/>
          <w:i w:val="false"/>
          <w:color w:val="000000"/>
          <w:sz w:val="28"/>
        </w:rPr>
        <w:t xml:space="preserve">
     простые акции по     тенге </w:t>
      </w:r>
      <w:r>
        <w:br/>
      </w:r>
      <w:r>
        <w:rPr>
          <w:rFonts w:ascii="Times New Roman"/>
          <w:b w:val="false"/>
          <w:i w:val="false"/>
          <w:color w:val="000000"/>
          <w:sz w:val="28"/>
        </w:rPr>
        <w:t xml:space="preserve">
     итогам предыдущего </w:t>
      </w:r>
      <w:r>
        <w:br/>
      </w:r>
      <w:r>
        <w:rPr>
          <w:rFonts w:ascii="Times New Roman"/>
          <w:b w:val="false"/>
          <w:i w:val="false"/>
          <w:color w:val="000000"/>
          <w:sz w:val="28"/>
        </w:rPr>
        <w:t xml:space="preserve">
     года, всего </w:t>
      </w:r>
    </w:p>
    <w:p>
      <w:pPr>
        <w:spacing w:after="0"/>
        <w:ind w:left="0"/>
        <w:jc w:val="both"/>
      </w:pPr>
      <w:r>
        <w:rPr>
          <w:rFonts w:ascii="Times New Roman"/>
          <w:b w:val="false"/>
          <w:i w:val="false"/>
          <w:color w:val="000000"/>
          <w:sz w:val="28"/>
        </w:rPr>
        <w:t xml:space="preserve">14.1 в т.ч. на             "        946467   1800029   1910103 106,1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пакет акций </w:t>
      </w:r>
    </w:p>
    <w:p>
      <w:pPr>
        <w:spacing w:after="0"/>
        <w:ind w:left="0"/>
        <w:jc w:val="both"/>
      </w:pPr>
      <w:r>
        <w:rPr>
          <w:rFonts w:ascii="Times New Roman"/>
          <w:b w:val="false"/>
          <w:i w:val="false"/>
          <w:color w:val="000000"/>
          <w:sz w:val="28"/>
        </w:rPr>
        <w:t xml:space="preserve">15.  Нормативы             % </w:t>
      </w:r>
      <w:r>
        <w:br/>
      </w:r>
      <w:r>
        <w:rPr>
          <w:rFonts w:ascii="Times New Roman"/>
          <w:b w:val="false"/>
          <w:i w:val="false"/>
          <w:color w:val="000000"/>
          <w:sz w:val="28"/>
        </w:rPr>
        <w:t xml:space="preserve">
     отчислений от </w:t>
      </w:r>
      <w:r>
        <w:br/>
      </w:r>
      <w:r>
        <w:rPr>
          <w:rFonts w:ascii="Times New Roman"/>
          <w:b w:val="false"/>
          <w:i w:val="false"/>
          <w:color w:val="000000"/>
          <w:sz w:val="28"/>
        </w:rPr>
        <w:t xml:space="preserve">
     прибыли* </w:t>
      </w:r>
    </w:p>
    <w:p>
      <w:pPr>
        <w:spacing w:after="0"/>
        <w:ind w:left="0"/>
        <w:jc w:val="both"/>
      </w:pPr>
      <w:r>
        <w:rPr>
          <w:rFonts w:ascii="Times New Roman"/>
          <w:b w:val="false"/>
          <w:i w:val="false"/>
          <w:color w:val="000000"/>
          <w:sz w:val="28"/>
        </w:rPr>
        <w:t xml:space="preserve">16.  Рентабельность        %          21        27        19   70,4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17.  Расходы на           тыс.    6985767   8072372   9014044  111,7 </w:t>
      </w:r>
      <w:r>
        <w:br/>
      </w:r>
      <w:r>
        <w:rPr>
          <w:rFonts w:ascii="Times New Roman"/>
          <w:b w:val="false"/>
          <w:i w:val="false"/>
          <w:color w:val="000000"/>
          <w:sz w:val="28"/>
        </w:rPr>
        <w:t xml:space="preserve">
     амортизацию          тенге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основных </w:t>
      </w:r>
      <w:r>
        <w:br/>
      </w:r>
      <w:r>
        <w:rPr>
          <w:rFonts w:ascii="Times New Roman"/>
          <w:b w:val="false"/>
          <w:i w:val="false"/>
          <w:color w:val="000000"/>
          <w:sz w:val="28"/>
        </w:rPr>
        <w:t xml:space="preserve">
     средств </w:t>
      </w:r>
    </w:p>
    <w:p>
      <w:pPr>
        <w:spacing w:after="0"/>
        <w:ind w:left="0"/>
        <w:jc w:val="both"/>
      </w:pPr>
      <w:r>
        <w:rPr>
          <w:rFonts w:ascii="Times New Roman"/>
          <w:b w:val="false"/>
          <w:i w:val="false"/>
          <w:color w:val="000000"/>
          <w:sz w:val="28"/>
        </w:rPr>
        <w:t xml:space="preserve">18.  Численность          чел.      32193     33006     33006  100,0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всего </w:t>
      </w:r>
    </w:p>
    <w:p>
      <w:pPr>
        <w:spacing w:after="0"/>
        <w:ind w:left="0"/>
        <w:jc w:val="both"/>
      </w:pPr>
      <w:r>
        <w:rPr>
          <w:rFonts w:ascii="Times New Roman"/>
          <w:b w:val="false"/>
          <w:i w:val="false"/>
          <w:color w:val="000000"/>
          <w:sz w:val="28"/>
        </w:rPr>
        <w:t xml:space="preserve">18.1 Численность           "         570       572       572   100,0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w:t>
      </w:r>
    </w:p>
    <w:p>
      <w:pPr>
        <w:spacing w:after="0"/>
        <w:ind w:left="0"/>
        <w:jc w:val="both"/>
      </w:pPr>
      <w:r>
        <w:rPr>
          <w:rFonts w:ascii="Times New Roman"/>
          <w:b w:val="false"/>
          <w:i w:val="false"/>
          <w:color w:val="000000"/>
          <w:sz w:val="28"/>
        </w:rPr>
        <w:t xml:space="preserve">19.  Фонд заработной      тыс.    12506870  14716117  14574514  99,0 </w:t>
      </w:r>
      <w:r>
        <w:br/>
      </w:r>
      <w:r>
        <w:rPr>
          <w:rFonts w:ascii="Times New Roman"/>
          <w:b w:val="false"/>
          <w:i w:val="false"/>
          <w:color w:val="000000"/>
          <w:sz w:val="28"/>
        </w:rPr>
        <w:t xml:space="preserve">
     платы                тенге </w:t>
      </w:r>
    </w:p>
    <w:p>
      <w:pPr>
        <w:spacing w:after="0"/>
        <w:ind w:left="0"/>
        <w:jc w:val="both"/>
      </w:pPr>
      <w:r>
        <w:rPr>
          <w:rFonts w:ascii="Times New Roman"/>
          <w:b w:val="false"/>
          <w:i w:val="false"/>
          <w:color w:val="000000"/>
          <w:sz w:val="28"/>
        </w:rPr>
        <w:t xml:space="preserve">20.  Среднемесячная       тенге      30871     35637     36838 103,4 </w:t>
      </w:r>
      <w:r>
        <w:br/>
      </w:r>
      <w:r>
        <w:rPr>
          <w:rFonts w:ascii="Times New Roman"/>
          <w:b w:val="false"/>
          <w:i w:val="false"/>
          <w:color w:val="000000"/>
          <w:sz w:val="28"/>
        </w:rPr>
        <w:t xml:space="preserve">
     заработная плата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в целом по компании </w:t>
      </w:r>
      <w:r>
        <w:br/>
      </w:r>
      <w:r>
        <w:rPr>
          <w:rFonts w:ascii="Times New Roman"/>
          <w:b w:val="false"/>
          <w:i w:val="false"/>
          <w:color w:val="000000"/>
          <w:sz w:val="28"/>
        </w:rPr>
        <w:t>
 </w:t>
      </w:r>
      <w:r>
        <w:br/>
      </w:r>
      <w:r>
        <w:rPr>
          <w:rFonts w:ascii="Times New Roman"/>
          <w:b w:val="false"/>
          <w:i w:val="false"/>
          <w:color w:val="000000"/>
          <w:sz w:val="28"/>
        </w:rPr>
        <w:t xml:space="preserve">
     в т.ч.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тенге    139876     156363    166707 106,6 </w:t>
      </w:r>
    </w:p>
    <w:p>
      <w:pPr>
        <w:spacing w:after="0"/>
        <w:ind w:left="0"/>
        <w:jc w:val="both"/>
      </w:pPr>
      <w:r>
        <w:rPr>
          <w:rFonts w:ascii="Times New Roman"/>
          <w:b w:val="false"/>
          <w:i w:val="false"/>
          <w:color w:val="000000"/>
          <w:sz w:val="28"/>
        </w:rPr>
        <w:t xml:space="preserve">21.  Прирост (+)/ </w:t>
      </w:r>
      <w:r>
        <w:br/>
      </w:r>
      <w:r>
        <w:rPr>
          <w:rFonts w:ascii="Times New Roman"/>
          <w:b w:val="false"/>
          <w:i w:val="false"/>
          <w:color w:val="000000"/>
          <w:sz w:val="28"/>
        </w:rPr>
        <w:t xml:space="preserve">
     снижение (-) </w:t>
      </w:r>
      <w:r>
        <w:br/>
      </w:r>
      <w:r>
        <w:rPr>
          <w:rFonts w:ascii="Times New Roman"/>
          <w:b w:val="false"/>
          <w:i w:val="false"/>
          <w:color w:val="000000"/>
          <w:sz w:val="28"/>
        </w:rPr>
        <w:t xml:space="preserve">
     тарифов (декабрь </w:t>
      </w:r>
      <w:r>
        <w:br/>
      </w:r>
      <w:r>
        <w:rPr>
          <w:rFonts w:ascii="Times New Roman"/>
          <w:b w:val="false"/>
          <w:i w:val="false"/>
          <w:color w:val="000000"/>
          <w:sz w:val="28"/>
        </w:rPr>
        <w:t xml:space="preserve">
     к декабрю </w:t>
      </w:r>
      <w:r>
        <w:br/>
      </w:r>
      <w:r>
        <w:rPr>
          <w:rFonts w:ascii="Times New Roman"/>
          <w:b w:val="false"/>
          <w:i w:val="false"/>
          <w:color w:val="000000"/>
          <w:sz w:val="28"/>
        </w:rPr>
        <w:t xml:space="preserve">
     предыдущего года) </w:t>
      </w:r>
    </w:p>
    <w:p>
      <w:pPr>
        <w:spacing w:after="0"/>
        <w:ind w:left="0"/>
        <w:jc w:val="both"/>
      </w:pPr>
      <w:r>
        <w:rPr>
          <w:rFonts w:ascii="Times New Roman"/>
          <w:b w:val="false"/>
          <w:i w:val="false"/>
          <w:color w:val="000000"/>
          <w:sz w:val="28"/>
        </w:rPr>
        <w:t xml:space="preserve">     международная связь    %        0         0         -20 </w:t>
      </w:r>
    </w:p>
    <w:p>
      <w:pPr>
        <w:spacing w:after="0"/>
        <w:ind w:left="0"/>
        <w:jc w:val="both"/>
      </w:pPr>
      <w:r>
        <w:rPr>
          <w:rFonts w:ascii="Times New Roman"/>
          <w:b w:val="false"/>
          <w:i w:val="false"/>
          <w:color w:val="000000"/>
          <w:sz w:val="28"/>
        </w:rPr>
        <w:t xml:space="preserve">     междугородная связь    %        0         0          0 </w:t>
      </w:r>
      <w:r>
        <w:br/>
      </w:r>
      <w:r>
        <w:rPr>
          <w:rFonts w:ascii="Times New Roman"/>
          <w:b w:val="false"/>
          <w:i w:val="false"/>
          <w:color w:val="000000"/>
          <w:sz w:val="28"/>
        </w:rPr>
        <w:t>
 </w:t>
      </w:r>
      <w:r>
        <w:br/>
      </w:r>
      <w:r>
        <w:rPr>
          <w:rFonts w:ascii="Times New Roman"/>
          <w:b w:val="false"/>
          <w:i w:val="false"/>
          <w:color w:val="000000"/>
          <w:sz w:val="28"/>
        </w:rPr>
        <w:t xml:space="preserve">
          местная связь: </w:t>
      </w:r>
    </w:p>
    <w:p>
      <w:pPr>
        <w:spacing w:after="0"/>
        <w:ind w:left="0"/>
        <w:jc w:val="both"/>
      </w:pPr>
      <w:r>
        <w:rPr>
          <w:rFonts w:ascii="Times New Roman"/>
          <w:b w:val="false"/>
          <w:i w:val="false"/>
          <w:color w:val="000000"/>
          <w:sz w:val="28"/>
        </w:rPr>
        <w:t xml:space="preserve">     город </w:t>
      </w:r>
    </w:p>
    <w:p>
      <w:pPr>
        <w:spacing w:after="0"/>
        <w:ind w:left="0"/>
        <w:jc w:val="both"/>
      </w:pPr>
      <w:r>
        <w:rPr>
          <w:rFonts w:ascii="Times New Roman"/>
          <w:b w:val="false"/>
          <w:i w:val="false"/>
          <w:color w:val="000000"/>
          <w:sz w:val="28"/>
        </w:rPr>
        <w:t xml:space="preserve">     физические лица        %        0         0         20 </w:t>
      </w:r>
    </w:p>
    <w:p>
      <w:pPr>
        <w:spacing w:after="0"/>
        <w:ind w:left="0"/>
        <w:jc w:val="both"/>
      </w:pPr>
      <w:r>
        <w:rPr>
          <w:rFonts w:ascii="Times New Roman"/>
          <w:b w:val="false"/>
          <w:i w:val="false"/>
          <w:color w:val="000000"/>
          <w:sz w:val="28"/>
        </w:rPr>
        <w:t xml:space="preserve">     юридические лица       %        0         0         0 </w:t>
      </w:r>
    </w:p>
    <w:p>
      <w:pPr>
        <w:spacing w:after="0"/>
        <w:ind w:left="0"/>
        <w:jc w:val="both"/>
      </w:pPr>
      <w:r>
        <w:rPr>
          <w:rFonts w:ascii="Times New Roman"/>
          <w:b w:val="false"/>
          <w:i w:val="false"/>
          <w:color w:val="000000"/>
          <w:sz w:val="28"/>
        </w:rPr>
        <w:t xml:space="preserve">     село                   %        0         0         0 </w:t>
      </w:r>
    </w:p>
    <w:p>
      <w:pPr>
        <w:spacing w:after="0"/>
        <w:ind w:left="0"/>
        <w:jc w:val="both"/>
      </w:pPr>
      <w:r>
        <w:rPr>
          <w:rFonts w:ascii="Times New Roman"/>
          <w:b w:val="false"/>
          <w:i w:val="false"/>
          <w:color w:val="000000"/>
          <w:sz w:val="28"/>
        </w:rPr>
        <w:t xml:space="preserve">22   Кредиторская         тыс.   38527087  43826961  42950422  98,0 </w:t>
      </w:r>
      <w:r>
        <w:br/>
      </w:r>
      <w:r>
        <w:rPr>
          <w:rFonts w:ascii="Times New Roman"/>
          <w:b w:val="false"/>
          <w:i w:val="false"/>
          <w:color w:val="000000"/>
          <w:sz w:val="28"/>
        </w:rPr>
        <w:t xml:space="preserve">
     задолженность,       тенге </w:t>
      </w:r>
      <w:r>
        <w:br/>
      </w: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23   Дебиторская          тыс.    11783309  14510628  14220415  98,0 </w:t>
      </w:r>
      <w:r>
        <w:br/>
      </w:r>
      <w:r>
        <w:rPr>
          <w:rFonts w:ascii="Times New Roman"/>
          <w:b w:val="false"/>
          <w:i w:val="false"/>
          <w:color w:val="000000"/>
          <w:sz w:val="28"/>
        </w:rPr>
        <w:t xml:space="preserve">
     задолженность,       тенге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 - для РГП </w:t>
      </w:r>
    </w:p>
    <w:bookmarkStart w:name="z25" w:id="27"/>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важнейших показателей развития </w:t>
      </w:r>
      <w:r>
        <w:br/>
      </w:r>
      <w:r>
        <w:rPr>
          <w:rFonts w:ascii="Times New Roman"/>
          <w:b w:val="false"/>
          <w:i w:val="false"/>
          <w:color w:val="000000"/>
          <w:sz w:val="28"/>
        </w:rPr>
        <w:t>
</w:t>
      </w:r>
      <w:r>
        <w:rPr>
          <w:rFonts w:ascii="Times New Roman"/>
          <w:b/>
          <w:i w:val="false"/>
          <w:color w:val="000000"/>
          <w:sz w:val="28"/>
        </w:rPr>
        <w:t xml:space="preserve">                        на 2004-2006 годы </w:t>
      </w:r>
      <w:r>
        <w:br/>
      </w:r>
      <w:r>
        <w:rPr>
          <w:rFonts w:ascii="Times New Roman"/>
          <w:b w:val="false"/>
          <w:i w:val="false"/>
          <w:color w:val="000000"/>
          <w:sz w:val="28"/>
        </w:rPr>
        <w:t>
</w:t>
      </w:r>
      <w:r>
        <w:rPr>
          <w:rFonts w:ascii="Times New Roman"/>
          <w:b/>
          <w:i w:val="false"/>
          <w:color w:val="000000"/>
          <w:sz w:val="28"/>
        </w:rPr>
        <w:t xml:space="preserve">               TOO GSM Казахстан ОАО "Казахтелеком" </w:t>
      </w:r>
      <w:r>
        <w:br/>
      </w:r>
      <w:r>
        <w:rPr>
          <w:rFonts w:ascii="Times New Roman"/>
          <w:b w:val="false"/>
          <w:i w:val="false"/>
          <w:color w:val="000000"/>
          <w:sz w:val="28"/>
        </w:rPr>
        <w:t>
</w:t>
      </w:r>
      <w:r>
        <w:rPr>
          <w:rFonts w:ascii="Times New Roman"/>
          <w:b/>
          <w:i w:val="false"/>
          <w:color w:val="000000"/>
          <w:sz w:val="28"/>
        </w:rPr>
        <w:t xml:space="preserve">                ____________________________________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юридического лица) </w:t>
      </w:r>
    </w:p>
    <w:bookmarkEnd w:id="27"/>
    <w:p>
      <w:pPr>
        <w:spacing w:after="0"/>
        <w:ind w:left="0"/>
        <w:jc w:val="both"/>
      </w:pPr>
      <w:r>
        <w:rPr>
          <w:rFonts w:ascii="Times New Roman"/>
          <w:b w:val="false"/>
          <w:i w:val="false"/>
          <w:color w:val="000000"/>
          <w:sz w:val="28"/>
        </w:rPr>
        <w:t xml:space="preserve">                                                  Форма 1 НК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 Един.    | 2002 г.|  2003 г.|  2003 г. </w:t>
      </w:r>
      <w:r>
        <w:br/>
      </w:r>
      <w:r>
        <w:rPr>
          <w:rFonts w:ascii="Times New Roman"/>
          <w:b w:val="false"/>
          <w:i w:val="false"/>
          <w:color w:val="000000"/>
          <w:sz w:val="28"/>
        </w:rPr>
        <w:t xml:space="preserve">
п/п|   Показатели        | измер.   | отчет  |  оценка |  в % к </w:t>
      </w:r>
      <w:r>
        <w:br/>
      </w:r>
      <w:r>
        <w:rPr>
          <w:rFonts w:ascii="Times New Roman"/>
          <w:b w:val="false"/>
          <w:i w:val="false"/>
          <w:color w:val="000000"/>
          <w:sz w:val="28"/>
        </w:rPr>
        <w:t xml:space="preserve">
   |                     |          |        |         |  2002 г.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1.   Объем произведенной  тыс.тенге 17898438  24738541      138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2.   Абоненты             чел.        614512    839060      137 </w:t>
      </w:r>
    </w:p>
    <w:p>
      <w:pPr>
        <w:spacing w:after="0"/>
        <w:ind w:left="0"/>
        <w:jc w:val="both"/>
      </w:pPr>
      <w:r>
        <w:rPr>
          <w:rFonts w:ascii="Times New Roman"/>
          <w:b w:val="false"/>
          <w:i w:val="false"/>
          <w:color w:val="000000"/>
          <w:sz w:val="28"/>
        </w:rPr>
        <w:t xml:space="preserve">3.   Трафик               тыс. мин    479538    664354      139 </w:t>
      </w:r>
    </w:p>
    <w:p>
      <w:pPr>
        <w:spacing w:after="0"/>
        <w:ind w:left="0"/>
        <w:jc w:val="both"/>
      </w:pPr>
      <w:r>
        <w:rPr>
          <w:rFonts w:ascii="Times New Roman"/>
          <w:b w:val="false"/>
          <w:i w:val="false"/>
          <w:color w:val="000000"/>
          <w:sz w:val="28"/>
        </w:rPr>
        <w:t xml:space="preserve">4.   Инвестиции в         тыс.тенге  4673586   9990368      214 </w:t>
      </w:r>
      <w:r>
        <w:br/>
      </w:r>
      <w:r>
        <w:rPr>
          <w:rFonts w:ascii="Times New Roman"/>
          <w:b w:val="false"/>
          <w:i w:val="false"/>
          <w:color w:val="000000"/>
          <w:sz w:val="28"/>
        </w:rPr>
        <w:t xml:space="preserve">
     основной капитал </w:t>
      </w:r>
      <w:r>
        <w:br/>
      </w:r>
      <w:r>
        <w:rPr>
          <w:rFonts w:ascii="Times New Roman"/>
          <w:b w:val="false"/>
          <w:i w:val="false"/>
          <w:color w:val="000000"/>
          <w:sz w:val="28"/>
        </w:rPr>
        <w:t xml:space="preserve">
     за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 </w:t>
      </w:r>
      <w:r>
        <w:br/>
      </w:r>
      <w:r>
        <w:rPr>
          <w:rFonts w:ascii="Times New Roman"/>
          <w:b w:val="false"/>
          <w:i w:val="false"/>
          <w:color w:val="000000"/>
          <w:sz w:val="28"/>
        </w:rPr>
        <w:t xml:space="preserve">
     всего:     </w:t>
      </w:r>
      <w:r>
        <w:br/>
      </w:r>
      <w:r>
        <w:rPr>
          <w:rFonts w:ascii="Times New Roman"/>
          <w:b w:val="false"/>
          <w:i w:val="false"/>
          <w:color w:val="000000"/>
          <w:sz w:val="28"/>
        </w:rPr>
        <w:t>
 </w:t>
      </w:r>
      <w:r>
        <w:br/>
      </w:r>
      <w:r>
        <w:rPr>
          <w:rFonts w:ascii="Times New Roman"/>
          <w:b w:val="false"/>
          <w:i w:val="false"/>
          <w:color w:val="000000"/>
          <w:sz w:val="28"/>
        </w:rPr>
        <w:t xml:space="preserve">
4.1  за счет                "        3885711 </w:t>
      </w:r>
      <w:r>
        <w:br/>
      </w:r>
      <w:r>
        <w:rPr>
          <w:rFonts w:ascii="Times New Roman"/>
          <w:b w:val="false"/>
          <w:i w:val="false"/>
          <w:color w:val="000000"/>
          <w:sz w:val="28"/>
        </w:rPr>
        <w:t xml:space="preserve">
     земных средств </w:t>
      </w:r>
    </w:p>
    <w:p>
      <w:pPr>
        <w:spacing w:after="0"/>
        <w:ind w:left="0"/>
        <w:jc w:val="both"/>
      </w:pPr>
      <w:r>
        <w:rPr>
          <w:rFonts w:ascii="Times New Roman"/>
          <w:b w:val="false"/>
          <w:i w:val="false"/>
          <w:color w:val="000000"/>
          <w:sz w:val="28"/>
        </w:rPr>
        <w:t xml:space="preserve">4.1.1  в т.ч. средств       "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бюджета </w:t>
      </w:r>
    </w:p>
    <w:p>
      <w:pPr>
        <w:spacing w:after="0"/>
        <w:ind w:left="0"/>
        <w:jc w:val="both"/>
      </w:pPr>
      <w:r>
        <w:rPr>
          <w:rFonts w:ascii="Times New Roman"/>
          <w:b w:val="false"/>
          <w:i w:val="false"/>
          <w:color w:val="000000"/>
          <w:sz w:val="28"/>
        </w:rPr>
        <w:t xml:space="preserve">4.2    за счет              "         787875    9990368     1268 </w:t>
      </w:r>
      <w:r>
        <w:br/>
      </w:r>
      <w:r>
        <w:rPr>
          <w:rFonts w:ascii="Times New Roman"/>
          <w:b w:val="false"/>
          <w:i w:val="false"/>
          <w:color w:val="000000"/>
          <w:sz w:val="28"/>
        </w:rPr>
        <w:t xml:space="preserve">
       собственных средств </w:t>
      </w:r>
    </w:p>
    <w:p>
      <w:pPr>
        <w:spacing w:after="0"/>
        <w:ind w:left="0"/>
        <w:jc w:val="both"/>
      </w:pPr>
      <w:r>
        <w:rPr>
          <w:rFonts w:ascii="Times New Roman"/>
          <w:b w:val="false"/>
          <w:i w:val="false"/>
          <w:color w:val="000000"/>
          <w:sz w:val="28"/>
        </w:rPr>
        <w:t xml:space="preserve">5.    Доходы, всего         "       18029241   25511421      142 </w:t>
      </w:r>
    </w:p>
    <w:p>
      <w:pPr>
        <w:spacing w:after="0"/>
        <w:ind w:left="0"/>
        <w:jc w:val="both"/>
      </w:pPr>
      <w:r>
        <w:rPr>
          <w:rFonts w:ascii="Times New Roman"/>
          <w:b w:val="false"/>
          <w:i w:val="false"/>
          <w:color w:val="000000"/>
          <w:sz w:val="28"/>
        </w:rPr>
        <w:t xml:space="preserve">6.    Расходы, всего        "       10921556   15501765      142 </w:t>
      </w:r>
    </w:p>
    <w:p>
      <w:pPr>
        <w:spacing w:after="0"/>
        <w:ind w:left="0"/>
        <w:jc w:val="both"/>
      </w:pPr>
      <w:r>
        <w:rPr>
          <w:rFonts w:ascii="Times New Roman"/>
          <w:b w:val="false"/>
          <w:i w:val="false"/>
          <w:color w:val="000000"/>
          <w:sz w:val="28"/>
        </w:rPr>
        <w:t xml:space="preserve">7.    Доход от основной     "       17898438   24738541      138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8.    Себестоимость         "        6904401   11803009      171 </w:t>
      </w:r>
      <w:r>
        <w:br/>
      </w:r>
      <w:r>
        <w:rPr>
          <w:rFonts w:ascii="Times New Roman"/>
          <w:b w:val="false"/>
          <w:i w:val="false"/>
          <w:color w:val="000000"/>
          <w:sz w:val="28"/>
        </w:rPr>
        <w:t xml:space="preserve">
      реализованной готовой </w:t>
      </w:r>
      <w:r>
        <w:br/>
      </w:r>
      <w:r>
        <w:rPr>
          <w:rFonts w:ascii="Times New Roman"/>
          <w:b w:val="false"/>
          <w:i w:val="false"/>
          <w:color w:val="000000"/>
          <w:sz w:val="28"/>
        </w:rPr>
        <w:t xml:space="preserve">
      продукции (товаров, </w:t>
      </w:r>
      <w:r>
        <w:br/>
      </w:r>
      <w:r>
        <w:rPr>
          <w:rFonts w:ascii="Times New Roman"/>
          <w:b w:val="false"/>
          <w:i w:val="false"/>
          <w:color w:val="000000"/>
          <w:sz w:val="28"/>
        </w:rPr>
        <w:t xml:space="preserve">
      работ, услуг): </w:t>
      </w:r>
    </w:p>
    <w:p>
      <w:pPr>
        <w:spacing w:after="0"/>
        <w:ind w:left="0"/>
        <w:jc w:val="both"/>
      </w:pPr>
      <w:r>
        <w:rPr>
          <w:rFonts w:ascii="Times New Roman"/>
          <w:b w:val="false"/>
          <w:i w:val="false"/>
          <w:color w:val="000000"/>
          <w:sz w:val="28"/>
        </w:rPr>
        <w:t xml:space="preserve">9.    Валовый доход         "       10994037   12935532      118 </w:t>
      </w:r>
    </w:p>
    <w:p>
      <w:pPr>
        <w:spacing w:after="0"/>
        <w:ind w:left="0"/>
        <w:jc w:val="both"/>
      </w:pPr>
      <w:r>
        <w:rPr>
          <w:rFonts w:ascii="Times New Roman"/>
          <w:b w:val="false"/>
          <w:i w:val="false"/>
          <w:color w:val="000000"/>
          <w:sz w:val="28"/>
        </w:rPr>
        <w:t xml:space="preserve">10.   Расходы периода,      "        3476630    3698756      106 </w:t>
      </w:r>
      <w:r>
        <w:br/>
      </w: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10.1  Общие и               "        1340086    1619918      121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w:t>
      </w:r>
    </w:p>
    <w:p>
      <w:pPr>
        <w:spacing w:after="0"/>
        <w:ind w:left="0"/>
        <w:jc w:val="both"/>
      </w:pPr>
      <w:r>
        <w:rPr>
          <w:rFonts w:ascii="Times New Roman"/>
          <w:b w:val="false"/>
          <w:i w:val="false"/>
          <w:color w:val="000000"/>
          <w:sz w:val="28"/>
        </w:rPr>
        <w:t xml:space="preserve">10.2  расходы по            "        1258662    1445488      115 </w:t>
      </w:r>
      <w:r>
        <w:br/>
      </w:r>
      <w:r>
        <w:rPr>
          <w:rFonts w:ascii="Times New Roman"/>
          <w:b w:val="false"/>
          <w:i w:val="false"/>
          <w:color w:val="000000"/>
          <w:sz w:val="28"/>
        </w:rPr>
        <w:t xml:space="preserve">
      реализации готовой </w:t>
      </w:r>
      <w:r>
        <w:br/>
      </w:r>
      <w:r>
        <w:rPr>
          <w:rFonts w:ascii="Times New Roman"/>
          <w:b w:val="false"/>
          <w:i w:val="false"/>
          <w:color w:val="000000"/>
          <w:sz w:val="28"/>
        </w:rPr>
        <w:t xml:space="preserve">
      продукции (товаров, </w:t>
      </w:r>
      <w:r>
        <w:br/>
      </w:r>
      <w:r>
        <w:rPr>
          <w:rFonts w:ascii="Times New Roman"/>
          <w:b w:val="false"/>
          <w:i w:val="false"/>
          <w:color w:val="000000"/>
          <w:sz w:val="28"/>
        </w:rPr>
        <w:t xml:space="preserve">
      работ, услуг) </w:t>
      </w:r>
    </w:p>
    <w:p>
      <w:pPr>
        <w:spacing w:after="0"/>
        <w:ind w:left="0"/>
        <w:jc w:val="both"/>
      </w:pPr>
      <w:r>
        <w:rPr>
          <w:rFonts w:ascii="Times New Roman"/>
          <w:b w:val="false"/>
          <w:i w:val="false"/>
          <w:color w:val="000000"/>
          <w:sz w:val="28"/>
        </w:rPr>
        <w:t xml:space="preserve">10.3  расходы в виде        "         877882     633350       72 </w:t>
      </w:r>
      <w:r>
        <w:br/>
      </w:r>
      <w:r>
        <w:rPr>
          <w:rFonts w:ascii="Times New Roman"/>
          <w:b w:val="false"/>
          <w:i w:val="false"/>
          <w:color w:val="000000"/>
          <w:sz w:val="28"/>
        </w:rPr>
        <w:t xml:space="preserve">
      вознаграждения </w:t>
      </w:r>
    </w:p>
    <w:p>
      <w:pPr>
        <w:spacing w:after="0"/>
        <w:ind w:left="0"/>
        <w:jc w:val="both"/>
      </w:pPr>
      <w:r>
        <w:rPr>
          <w:rFonts w:ascii="Times New Roman"/>
          <w:b w:val="false"/>
          <w:i w:val="false"/>
          <w:color w:val="000000"/>
          <w:sz w:val="28"/>
        </w:rPr>
        <w:t xml:space="preserve">11.   Налогооблагаемый      "        7109117   10009656      141 </w:t>
      </w:r>
      <w:r>
        <w:br/>
      </w:r>
      <w:r>
        <w:rPr>
          <w:rFonts w:ascii="Times New Roman"/>
          <w:b w:val="false"/>
          <w:i w:val="false"/>
          <w:color w:val="000000"/>
          <w:sz w:val="28"/>
        </w:rPr>
        <w:t xml:space="preserve">
      доход </w:t>
      </w:r>
    </w:p>
    <w:p>
      <w:pPr>
        <w:spacing w:after="0"/>
        <w:ind w:left="0"/>
        <w:jc w:val="both"/>
      </w:pPr>
      <w:r>
        <w:rPr>
          <w:rFonts w:ascii="Times New Roman"/>
          <w:b w:val="false"/>
          <w:i w:val="false"/>
          <w:color w:val="000000"/>
          <w:sz w:val="28"/>
        </w:rPr>
        <w:t xml:space="preserve">12.   Корпоративный         " </w:t>
      </w:r>
      <w:r>
        <w:br/>
      </w:r>
      <w:r>
        <w:rPr>
          <w:rFonts w:ascii="Times New Roman"/>
          <w:b w:val="false"/>
          <w:i w:val="false"/>
          <w:color w:val="000000"/>
          <w:sz w:val="28"/>
        </w:rPr>
        <w:t xml:space="preserve">
      подоходный налог* </w:t>
      </w:r>
    </w:p>
    <w:p>
      <w:pPr>
        <w:spacing w:after="0"/>
        <w:ind w:left="0"/>
        <w:jc w:val="both"/>
      </w:pPr>
      <w:r>
        <w:rPr>
          <w:rFonts w:ascii="Times New Roman"/>
          <w:b w:val="false"/>
          <w:i w:val="false"/>
          <w:color w:val="000000"/>
          <w:sz w:val="28"/>
        </w:rPr>
        <w:t xml:space="preserve">13.   Чистый доход          "        7109117   10009656      141 </w:t>
      </w:r>
      <w:r>
        <w:br/>
      </w:r>
      <w:r>
        <w:rPr>
          <w:rFonts w:ascii="Times New Roman"/>
          <w:b w:val="false"/>
          <w:i w:val="false"/>
          <w:color w:val="000000"/>
          <w:sz w:val="28"/>
        </w:rPr>
        <w:t xml:space="preserve">
      (убыток) </w:t>
      </w:r>
    </w:p>
    <w:p>
      <w:pPr>
        <w:spacing w:after="0"/>
        <w:ind w:left="0"/>
        <w:jc w:val="both"/>
      </w:pPr>
      <w:r>
        <w:rPr>
          <w:rFonts w:ascii="Times New Roman"/>
          <w:b w:val="false"/>
          <w:i w:val="false"/>
          <w:color w:val="000000"/>
          <w:sz w:val="28"/>
        </w:rPr>
        <w:t xml:space="preserve">14.   Дивиденды, всего      " </w:t>
      </w:r>
    </w:p>
    <w:p>
      <w:pPr>
        <w:spacing w:after="0"/>
        <w:ind w:left="0"/>
        <w:jc w:val="both"/>
      </w:pPr>
      <w:r>
        <w:rPr>
          <w:rFonts w:ascii="Times New Roman"/>
          <w:b w:val="false"/>
          <w:i w:val="false"/>
          <w:color w:val="000000"/>
          <w:sz w:val="28"/>
        </w:rPr>
        <w:t xml:space="preserve">14.1  в т.ч. на </w:t>
      </w:r>
      <w:r>
        <w:br/>
      </w:r>
      <w:r>
        <w:rPr>
          <w:rFonts w:ascii="Times New Roman"/>
          <w:b w:val="false"/>
          <w:i w:val="false"/>
          <w:color w:val="000000"/>
          <w:sz w:val="28"/>
        </w:rPr>
        <w:t xml:space="preserve">
      государственный     тыс. </w:t>
      </w:r>
      <w:r>
        <w:br/>
      </w:r>
      <w:r>
        <w:rPr>
          <w:rFonts w:ascii="Times New Roman"/>
          <w:b w:val="false"/>
          <w:i w:val="false"/>
          <w:color w:val="000000"/>
          <w:sz w:val="28"/>
        </w:rPr>
        <w:t xml:space="preserve">
      пакет акций         тенге </w:t>
      </w:r>
    </w:p>
    <w:p>
      <w:pPr>
        <w:spacing w:after="0"/>
        <w:ind w:left="0"/>
        <w:jc w:val="both"/>
      </w:pPr>
      <w:r>
        <w:rPr>
          <w:rFonts w:ascii="Times New Roman"/>
          <w:b w:val="false"/>
          <w:i w:val="false"/>
          <w:color w:val="000000"/>
          <w:sz w:val="28"/>
        </w:rPr>
        <w:t xml:space="preserve">15.   Нормативы             % </w:t>
      </w:r>
      <w:r>
        <w:br/>
      </w:r>
      <w:r>
        <w:rPr>
          <w:rFonts w:ascii="Times New Roman"/>
          <w:b w:val="false"/>
          <w:i w:val="false"/>
          <w:color w:val="000000"/>
          <w:sz w:val="28"/>
        </w:rPr>
        <w:t xml:space="preserve">
      отчислений от </w:t>
      </w:r>
      <w:r>
        <w:br/>
      </w:r>
      <w:r>
        <w:rPr>
          <w:rFonts w:ascii="Times New Roman"/>
          <w:b w:val="false"/>
          <w:i w:val="false"/>
          <w:color w:val="000000"/>
          <w:sz w:val="28"/>
        </w:rPr>
        <w:t xml:space="preserve">
      прибыли (для РГП) </w:t>
      </w:r>
    </w:p>
    <w:p>
      <w:pPr>
        <w:spacing w:after="0"/>
        <w:ind w:left="0"/>
        <w:jc w:val="both"/>
      </w:pPr>
      <w:r>
        <w:rPr>
          <w:rFonts w:ascii="Times New Roman"/>
          <w:b w:val="false"/>
          <w:i w:val="false"/>
          <w:color w:val="000000"/>
          <w:sz w:val="28"/>
        </w:rPr>
        <w:t xml:space="preserve">16.   Рентабельность        "          40%       39%           99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17.   Расходы на          тыс. тенге 1786165   3074232        172 </w:t>
      </w:r>
      <w:r>
        <w:br/>
      </w:r>
      <w:r>
        <w:rPr>
          <w:rFonts w:ascii="Times New Roman"/>
          <w:b w:val="false"/>
          <w:i w:val="false"/>
          <w:color w:val="000000"/>
          <w:sz w:val="28"/>
        </w:rPr>
        <w:t xml:space="preserve">
      амортизацию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основных </w:t>
      </w:r>
      <w:r>
        <w:br/>
      </w:r>
      <w:r>
        <w:rPr>
          <w:rFonts w:ascii="Times New Roman"/>
          <w:b w:val="false"/>
          <w:i w:val="false"/>
          <w:color w:val="000000"/>
          <w:sz w:val="28"/>
        </w:rPr>
        <w:t xml:space="preserve">
      средств </w:t>
      </w:r>
    </w:p>
    <w:p>
      <w:pPr>
        <w:spacing w:after="0"/>
        <w:ind w:left="0"/>
        <w:jc w:val="both"/>
      </w:pPr>
      <w:r>
        <w:rPr>
          <w:rFonts w:ascii="Times New Roman"/>
          <w:b w:val="false"/>
          <w:i w:val="false"/>
          <w:color w:val="000000"/>
          <w:sz w:val="28"/>
        </w:rPr>
        <w:t xml:space="preserve">18.   Численность         чел.         265       376          142 </w:t>
      </w:r>
      <w:r>
        <w:br/>
      </w:r>
      <w:r>
        <w:rPr>
          <w:rFonts w:ascii="Times New Roman"/>
          <w:b w:val="false"/>
          <w:i w:val="false"/>
          <w:color w:val="000000"/>
          <w:sz w:val="28"/>
        </w:rPr>
        <w:t xml:space="preserve">
      работников компании, </w:t>
      </w:r>
      <w:r>
        <w:br/>
      </w: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18.1  Численность          "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w:t>
      </w:r>
    </w:p>
    <w:p>
      <w:pPr>
        <w:spacing w:after="0"/>
        <w:ind w:left="0"/>
        <w:jc w:val="both"/>
      </w:pPr>
      <w:r>
        <w:rPr>
          <w:rFonts w:ascii="Times New Roman"/>
          <w:b w:val="false"/>
          <w:i w:val="false"/>
          <w:color w:val="000000"/>
          <w:sz w:val="28"/>
        </w:rPr>
        <w:t xml:space="preserve">19.   Фонд заработной     тыс. тенге 210830    328618         156 </w:t>
      </w:r>
      <w:r>
        <w:br/>
      </w:r>
      <w:r>
        <w:rPr>
          <w:rFonts w:ascii="Times New Roman"/>
          <w:b w:val="false"/>
          <w:i w:val="false"/>
          <w:color w:val="000000"/>
          <w:sz w:val="28"/>
        </w:rPr>
        <w:t xml:space="preserve">
      платы </w:t>
      </w:r>
    </w:p>
    <w:p>
      <w:pPr>
        <w:spacing w:after="0"/>
        <w:ind w:left="0"/>
        <w:jc w:val="both"/>
      </w:pPr>
      <w:r>
        <w:rPr>
          <w:rFonts w:ascii="Times New Roman"/>
          <w:b w:val="false"/>
          <w:i w:val="false"/>
          <w:color w:val="000000"/>
          <w:sz w:val="28"/>
        </w:rPr>
        <w:t xml:space="preserve">20.   Среднемесячная       "             85        85         101 </w:t>
      </w:r>
      <w:r>
        <w:br/>
      </w:r>
      <w:r>
        <w:rPr>
          <w:rFonts w:ascii="Times New Roman"/>
          <w:b w:val="false"/>
          <w:i w:val="false"/>
          <w:color w:val="000000"/>
          <w:sz w:val="28"/>
        </w:rPr>
        <w:t xml:space="preserve">
      заработная плата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в целом по компании </w:t>
      </w:r>
    </w:p>
    <w:p>
      <w:pPr>
        <w:spacing w:after="0"/>
        <w:ind w:left="0"/>
        <w:jc w:val="both"/>
      </w:pPr>
      <w:r>
        <w:rPr>
          <w:rFonts w:ascii="Times New Roman"/>
          <w:b w:val="false"/>
          <w:i w:val="false"/>
          <w:color w:val="000000"/>
          <w:sz w:val="28"/>
        </w:rPr>
        <w:t xml:space="preserve">20.1  в том числе         тенге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w:t>
      </w:r>
    </w:p>
    <w:p>
      <w:pPr>
        <w:spacing w:after="0"/>
        <w:ind w:left="0"/>
        <w:jc w:val="both"/>
      </w:pPr>
      <w:r>
        <w:rPr>
          <w:rFonts w:ascii="Times New Roman"/>
          <w:b w:val="false"/>
          <w:i w:val="false"/>
          <w:color w:val="000000"/>
          <w:sz w:val="28"/>
        </w:rPr>
        <w:t xml:space="preserve">21.   Изменение тарифов    %              0         -9 </w:t>
      </w:r>
      <w:r>
        <w:br/>
      </w:r>
      <w:r>
        <w:rPr>
          <w:rFonts w:ascii="Times New Roman"/>
          <w:b w:val="false"/>
          <w:i w:val="false"/>
          <w:color w:val="000000"/>
          <w:sz w:val="28"/>
        </w:rPr>
        <w:t xml:space="preserve">
      (цен) к предыдущему </w:t>
      </w:r>
      <w:r>
        <w:br/>
      </w:r>
      <w:r>
        <w:rPr>
          <w:rFonts w:ascii="Times New Roman"/>
          <w:b w:val="false"/>
          <w:i w:val="false"/>
          <w:color w:val="000000"/>
          <w:sz w:val="28"/>
        </w:rPr>
        <w:t xml:space="preserve">
      периоду </w:t>
      </w:r>
    </w:p>
    <w:p>
      <w:pPr>
        <w:spacing w:after="0"/>
        <w:ind w:left="0"/>
        <w:jc w:val="both"/>
      </w:pPr>
      <w:r>
        <w:rPr>
          <w:rFonts w:ascii="Times New Roman"/>
          <w:b w:val="false"/>
          <w:i w:val="false"/>
          <w:color w:val="000000"/>
          <w:sz w:val="28"/>
        </w:rPr>
        <w:t xml:space="preserve">22    Кредиторская        тыс.тенге 1650616   3812839        231 </w:t>
      </w:r>
      <w:r>
        <w:br/>
      </w:r>
      <w:r>
        <w:rPr>
          <w:rFonts w:ascii="Times New Roman"/>
          <w:b w:val="false"/>
          <w:i w:val="false"/>
          <w:color w:val="000000"/>
          <w:sz w:val="28"/>
        </w:rPr>
        <w:t xml:space="preserve">
      задолженность </w:t>
      </w:r>
    </w:p>
    <w:p>
      <w:pPr>
        <w:spacing w:after="0"/>
        <w:ind w:left="0"/>
        <w:jc w:val="both"/>
      </w:pPr>
      <w:r>
        <w:rPr>
          <w:rFonts w:ascii="Times New Roman"/>
          <w:b w:val="false"/>
          <w:i w:val="false"/>
          <w:color w:val="000000"/>
          <w:sz w:val="28"/>
        </w:rPr>
        <w:t xml:space="preserve">23    Дебиторская           "       1128157    788633         70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 - Освобождение от корпоративного подоходного налога согласно контракту </w:t>
      </w:r>
      <w:r>
        <w:br/>
      </w:r>
      <w:r>
        <w:rPr>
          <w:rFonts w:ascii="Times New Roman"/>
          <w:b w:val="false"/>
          <w:i w:val="false"/>
          <w:color w:val="000000"/>
          <w:sz w:val="28"/>
        </w:rPr>
        <w:t xml:space="preserve">
с Агентством РК по инвестициям от 18/08/99 N 0142-08-99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2004 год  |  2005 год  | 2006 год |  2006 г.   |2006 г. % </w:t>
      </w:r>
      <w:r>
        <w:br/>
      </w:r>
      <w:r>
        <w:rPr>
          <w:rFonts w:ascii="Times New Roman"/>
          <w:b w:val="false"/>
          <w:i w:val="false"/>
          <w:color w:val="000000"/>
          <w:sz w:val="28"/>
        </w:rPr>
        <w:t xml:space="preserve">
п/п  |  прогноз   |  прогноз   | прогноз  |в % к 2002г.|к 2003 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5       |     6      |    7     |      8     |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1.      31082154     38287874    44358604       248         179 </w:t>
      </w:r>
    </w:p>
    <w:p>
      <w:pPr>
        <w:spacing w:after="0"/>
        <w:ind w:left="0"/>
        <w:jc w:val="both"/>
      </w:pPr>
      <w:r>
        <w:rPr>
          <w:rFonts w:ascii="Times New Roman"/>
          <w:b w:val="false"/>
          <w:i w:val="false"/>
          <w:color w:val="000000"/>
          <w:sz w:val="28"/>
        </w:rPr>
        <w:t xml:space="preserve">2.      1125192      1444747     1754490        286         209 </w:t>
      </w:r>
    </w:p>
    <w:p>
      <w:pPr>
        <w:spacing w:after="0"/>
        <w:ind w:left="0"/>
        <w:jc w:val="both"/>
      </w:pPr>
      <w:r>
        <w:rPr>
          <w:rFonts w:ascii="Times New Roman"/>
          <w:b w:val="false"/>
          <w:i w:val="false"/>
          <w:color w:val="000000"/>
          <w:sz w:val="28"/>
        </w:rPr>
        <w:t xml:space="preserve">3.      768963       855868      927277         193         140 </w:t>
      </w:r>
    </w:p>
    <w:p>
      <w:pPr>
        <w:spacing w:after="0"/>
        <w:ind w:left="0"/>
        <w:jc w:val="both"/>
      </w:pPr>
      <w:r>
        <w:rPr>
          <w:rFonts w:ascii="Times New Roman"/>
          <w:b w:val="false"/>
          <w:i w:val="false"/>
          <w:color w:val="000000"/>
          <w:sz w:val="28"/>
        </w:rPr>
        <w:t xml:space="preserve">4.      9802801      4925770     6134980        131         61 </w:t>
      </w:r>
    </w:p>
    <w:p>
      <w:pPr>
        <w:spacing w:after="0"/>
        <w:ind w:left="0"/>
        <w:jc w:val="both"/>
      </w:pPr>
      <w:r>
        <w:rPr>
          <w:rFonts w:ascii="Times New Roman"/>
          <w:b w:val="false"/>
          <w:i w:val="false"/>
          <w:color w:val="000000"/>
          <w:sz w:val="28"/>
        </w:rPr>
        <w:t xml:space="preserve">4.1 </w:t>
      </w:r>
    </w:p>
    <w:p>
      <w:pPr>
        <w:spacing w:after="0"/>
        <w:ind w:left="0"/>
        <w:jc w:val="both"/>
      </w:pPr>
      <w:r>
        <w:rPr>
          <w:rFonts w:ascii="Times New Roman"/>
          <w:b w:val="false"/>
          <w:i w:val="false"/>
          <w:color w:val="000000"/>
          <w:sz w:val="28"/>
        </w:rPr>
        <w:t xml:space="preserve">4.1.1 </w:t>
      </w:r>
    </w:p>
    <w:p>
      <w:pPr>
        <w:spacing w:after="0"/>
        <w:ind w:left="0"/>
        <w:jc w:val="both"/>
      </w:pPr>
      <w:r>
        <w:rPr>
          <w:rFonts w:ascii="Times New Roman"/>
          <w:b w:val="false"/>
          <w:i w:val="false"/>
          <w:color w:val="000000"/>
          <w:sz w:val="28"/>
        </w:rPr>
        <w:t xml:space="preserve">4.2     9802801      4925770     6134980        779         61 </w:t>
      </w:r>
    </w:p>
    <w:p>
      <w:pPr>
        <w:spacing w:after="0"/>
        <w:ind w:left="0"/>
        <w:jc w:val="both"/>
      </w:pPr>
      <w:r>
        <w:rPr>
          <w:rFonts w:ascii="Times New Roman"/>
          <w:b w:val="false"/>
          <w:i w:val="false"/>
          <w:color w:val="000000"/>
          <w:sz w:val="28"/>
        </w:rPr>
        <w:t xml:space="preserve">5.      31143670     38430330    44768510       248         175 </w:t>
      </w:r>
    </w:p>
    <w:p>
      <w:pPr>
        <w:spacing w:after="0"/>
        <w:ind w:left="0"/>
        <w:jc w:val="both"/>
      </w:pPr>
      <w:r>
        <w:rPr>
          <w:rFonts w:ascii="Times New Roman"/>
          <w:b w:val="false"/>
          <w:i w:val="false"/>
          <w:color w:val="000000"/>
          <w:sz w:val="28"/>
        </w:rPr>
        <w:t xml:space="preserve">6.      18513578     23899683    29313095       268         189 </w:t>
      </w:r>
    </w:p>
    <w:p>
      <w:pPr>
        <w:spacing w:after="0"/>
        <w:ind w:left="0"/>
        <w:jc w:val="both"/>
      </w:pPr>
      <w:r>
        <w:rPr>
          <w:rFonts w:ascii="Times New Roman"/>
          <w:b w:val="false"/>
          <w:i w:val="false"/>
          <w:color w:val="000000"/>
          <w:sz w:val="28"/>
        </w:rPr>
        <w:t xml:space="preserve">7.      31082154     38287874    44358604       248         179 </w:t>
      </w:r>
    </w:p>
    <w:p>
      <w:pPr>
        <w:spacing w:after="0"/>
        <w:ind w:left="0"/>
        <w:jc w:val="both"/>
      </w:pPr>
      <w:r>
        <w:rPr>
          <w:rFonts w:ascii="Times New Roman"/>
          <w:b w:val="false"/>
          <w:i w:val="false"/>
          <w:color w:val="000000"/>
          <w:sz w:val="28"/>
        </w:rPr>
        <w:t xml:space="preserve">8.      14041815     18727221    23071996       334         195 </w:t>
      </w:r>
    </w:p>
    <w:p>
      <w:pPr>
        <w:spacing w:after="0"/>
        <w:ind w:left="0"/>
        <w:jc w:val="both"/>
      </w:pPr>
      <w:r>
        <w:rPr>
          <w:rFonts w:ascii="Times New Roman"/>
          <w:b w:val="false"/>
          <w:i w:val="false"/>
          <w:color w:val="000000"/>
          <w:sz w:val="28"/>
        </w:rPr>
        <w:t xml:space="preserve">9.      17040339     19560654    21286608       194         165 </w:t>
      </w:r>
    </w:p>
    <w:p>
      <w:pPr>
        <w:spacing w:after="0"/>
        <w:ind w:left="0"/>
        <w:jc w:val="both"/>
      </w:pPr>
      <w:r>
        <w:rPr>
          <w:rFonts w:ascii="Times New Roman"/>
          <w:b w:val="false"/>
          <w:i w:val="false"/>
          <w:color w:val="000000"/>
          <w:sz w:val="28"/>
        </w:rPr>
        <w:t xml:space="preserve">10.     4471764      5172462     6241099        180         169 </w:t>
      </w:r>
    </w:p>
    <w:p>
      <w:pPr>
        <w:spacing w:after="0"/>
        <w:ind w:left="0"/>
        <w:jc w:val="both"/>
      </w:pPr>
      <w:r>
        <w:rPr>
          <w:rFonts w:ascii="Times New Roman"/>
          <w:b w:val="false"/>
          <w:i w:val="false"/>
          <w:color w:val="000000"/>
          <w:sz w:val="28"/>
        </w:rPr>
        <w:t xml:space="preserve">10.1    1958601      2287121     3042232        227         188 </w:t>
      </w:r>
    </w:p>
    <w:p>
      <w:pPr>
        <w:spacing w:after="0"/>
        <w:ind w:left="0"/>
        <w:jc w:val="both"/>
      </w:pPr>
      <w:r>
        <w:rPr>
          <w:rFonts w:ascii="Times New Roman"/>
          <w:b w:val="false"/>
          <w:i w:val="false"/>
          <w:color w:val="000000"/>
          <w:sz w:val="28"/>
        </w:rPr>
        <w:t xml:space="preserve">10.2    2325815      2885341     3198867        254         221 </w:t>
      </w:r>
    </w:p>
    <w:p>
      <w:pPr>
        <w:spacing w:after="0"/>
        <w:ind w:left="0"/>
        <w:jc w:val="both"/>
      </w:pPr>
      <w:r>
        <w:rPr>
          <w:rFonts w:ascii="Times New Roman"/>
          <w:b w:val="false"/>
          <w:i w:val="false"/>
          <w:color w:val="000000"/>
          <w:sz w:val="28"/>
        </w:rPr>
        <w:t xml:space="preserve">10.3    187348          -          - </w:t>
      </w:r>
    </w:p>
    <w:p>
      <w:pPr>
        <w:spacing w:after="0"/>
        <w:ind w:left="0"/>
        <w:jc w:val="both"/>
      </w:pPr>
      <w:r>
        <w:rPr>
          <w:rFonts w:ascii="Times New Roman"/>
          <w:b w:val="false"/>
          <w:i w:val="false"/>
          <w:color w:val="000000"/>
          <w:sz w:val="28"/>
        </w:rPr>
        <w:t xml:space="preserve">11.     12630091     14530648    15455416       217         154 </w:t>
      </w:r>
    </w:p>
    <w:p>
      <w:pPr>
        <w:spacing w:after="0"/>
        <w:ind w:left="0"/>
        <w:jc w:val="both"/>
      </w:pPr>
      <w:r>
        <w:rPr>
          <w:rFonts w:ascii="Times New Roman"/>
          <w:b w:val="false"/>
          <w:i w:val="false"/>
          <w:color w:val="000000"/>
          <w:sz w:val="28"/>
        </w:rPr>
        <w:t xml:space="preserve">12.     1839985      5147422     5716253 </w:t>
      </w:r>
    </w:p>
    <w:p>
      <w:pPr>
        <w:spacing w:after="0"/>
        <w:ind w:left="0"/>
        <w:jc w:val="both"/>
      </w:pPr>
      <w:r>
        <w:rPr>
          <w:rFonts w:ascii="Times New Roman"/>
          <w:b w:val="false"/>
          <w:i w:val="false"/>
          <w:color w:val="000000"/>
          <w:sz w:val="28"/>
        </w:rPr>
        <w:t xml:space="preserve">13.     10790106     9383226     9739162        137         97 </w:t>
      </w:r>
    </w:p>
    <w:p>
      <w:pPr>
        <w:spacing w:after="0"/>
        <w:ind w:left="0"/>
        <w:jc w:val="both"/>
      </w:pPr>
      <w:r>
        <w:rPr>
          <w:rFonts w:ascii="Times New Roman"/>
          <w:b w:val="false"/>
          <w:i w:val="false"/>
          <w:color w:val="000000"/>
          <w:sz w:val="28"/>
        </w:rPr>
        <w:t xml:space="preserve">14. </w:t>
      </w:r>
    </w:p>
    <w:p>
      <w:pPr>
        <w:spacing w:after="0"/>
        <w:ind w:left="0"/>
        <w:jc w:val="both"/>
      </w:pPr>
      <w:r>
        <w:rPr>
          <w:rFonts w:ascii="Times New Roman"/>
          <w:b w:val="false"/>
          <w:i w:val="false"/>
          <w:color w:val="000000"/>
          <w:sz w:val="28"/>
        </w:rPr>
        <w:t xml:space="preserve">14.1 </w:t>
      </w:r>
    </w:p>
    <w:p>
      <w:pPr>
        <w:spacing w:after="0"/>
        <w:ind w:left="0"/>
        <w:jc w:val="both"/>
      </w:pPr>
      <w:r>
        <w:rPr>
          <w:rFonts w:ascii="Times New Roman"/>
          <w:b w:val="false"/>
          <w:i w:val="false"/>
          <w:color w:val="000000"/>
          <w:sz w:val="28"/>
        </w:rPr>
        <w:t xml:space="preserve">15. </w:t>
      </w:r>
    </w:p>
    <w:p>
      <w:pPr>
        <w:spacing w:after="0"/>
        <w:ind w:left="0"/>
        <w:jc w:val="both"/>
      </w:pPr>
      <w:r>
        <w:rPr>
          <w:rFonts w:ascii="Times New Roman"/>
          <w:b w:val="false"/>
          <w:i w:val="false"/>
          <w:color w:val="000000"/>
          <w:sz w:val="28"/>
        </w:rPr>
        <w:t xml:space="preserve">16.     35%          24%         22%            55          55 </w:t>
      </w:r>
    </w:p>
    <w:p>
      <w:pPr>
        <w:spacing w:after="0"/>
        <w:ind w:left="0"/>
        <w:jc w:val="both"/>
      </w:pPr>
      <w:r>
        <w:rPr>
          <w:rFonts w:ascii="Times New Roman"/>
          <w:b w:val="false"/>
          <w:i w:val="false"/>
          <w:color w:val="000000"/>
          <w:sz w:val="28"/>
        </w:rPr>
        <w:t xml:space="preserve">17.     4235213      6004657     7538126        422         245 </w:t>
      </w:r>
    </w:p>
    <w:p>
      <w:pPr>
        <w:spacing w:after="0"/>
        <w:ind w:left="0"/>
        <w:jc w:val="both"/>
      </w:pPr>
      <w:r>
        <w:rPr>
          <w:rFonts w:ascii="Times New Roman"/>
          <w:b w:val="false"/>
          <w:i w:val="false"/>
          <w:color w:val="000000"/>
          <w:sz w:val="28"/>
        </w:rPr>
        <w:t xml:space="preserve">18.     472          548         600            226         159 </w:t>
      </w:r>
    </w:p>
    <w:p>
      <w:pPr>
        <w:spacing w:after="0"/>
        <w:ind w:left="0"/>
        <w:jc w:val="both"/>
      </w:pPr>
      <w:r>
        <w:rPr>
          <w:rFonts w:ascii="Times New Roman"/>
          <w:b w:val="false"/>
          <w:i w:val="false"/>
          <w:color w:val="000000"/>
          <w:sz w:val="28"/>
        </w:rPr>
        <w:t xml:space="preserve">18.1 </w:t>
      </w:r>
    </w:p>
    <w:p>
      <w:pPr>
        <w:spacing w:after="0"/>
        <w:ind w:left="0"/>
        <w:jc w:val="both"/>
      </w:pPr>
      <w:r>
        <w:rPr>
          <w:rFonts w:ascii="Times New Roman"/>
          <w:b w:val="false"/>
          <w:i w:val="false"/>
          <w:color w:val="000000"/>
          <w:sz w:val="28"/>
        </w:rPr>
        <w:t xml:space="preserve">19.     568799       773881      965572         458         294 </w:t>
      </w:r>
    </w:p>
    <w:p>
      <w:pPr>
        <w:spacing w:after="0"/>
        <w:ind w:left="0"/>
        <w:jc w:val="both"/>
      </w:pPr>
      <w:r>
        <w:rPr>
          <w:rFonts w:ascii="Times New Roman"/>
          <w:b w:val="false"/>
          <w:i w:val="false"/>
          <w:color w:val="000000"/>
          <w:sz w:val="28"/>
        </w:rPr>
        <w:t xml:space="preserve">20.     112          127         140            165         164 </w:t>
      </w:r>
    </w:p>
    <w:p>
      <w:pPr>
        <w:spacing w:after="0"/>
        <w:ind w:left="0"/>
        <w:jc w:val="both"/>
      </w:pPr>
      <w:r>
        <w:rPr>
          <w:rFonts w:ascii="Times New Roman"/>
          <w:b w:val="false"/>
          <w:i w:val="false"/>
          <w:color w:val="000000"/>
          <w:sz w:val="28"/>
        </w:rPr>
        <w:t xml:space="preserve">20.1 </w:t>
      </w:r>
    </w:p>
    <w:p>
      <w:pPr>
        <w:spacing w:after="0"/>
        <w:ind w:left="0"/>
        <w:jc w:val="both"/>
      </w:pPr>
      <w:r>
        <w:rPr>
          <w:rFonts w:ascii="Times New Roman"/>
          <w:b w:val="false"/>
          <w:i w:val="false"/>
          <w:color w:val="000000"/>
          <w:sz w:val="28"/>
        </w:rPr>
        <w:t xml:space="preserve">21.     -10          0           0 </w:t>
      </w:r>
    </w:p>
    <w:p>
      <w:pPr>
        <w:spacing w:after="0"/>
        <w:ind w:left="0"/>
        <w:jc w:val="both"/>
      </w:pPr>
      <w:r>
        <w:rPr>
          <w:rFonts w:ascii="Times New Roman"/>
          <w:b w:val="false"/>
          <w:i w:val="false"/>
          <w:color w:val="000000"/>
          <w:sz w:val="28"/>
        </w:rPr>
        <w:t xml:space="preserve">22.     4156366      1120472     1441511        87          38 </w:t>
      </w:r>
    </w:p>
    <w:p>
      <w:pPr>
        <w:spacing w:after="0"/>
        <w:ind w:left="0"/>
        <w:jc w:val="both"/>
      </w:pPr>
      <w:r>
        <w:rPr>
          <w:rFonts w:ascii="Times New Roman"/>
          <w:b w:val="false"/>
          <w:i w:val="false"/>
          <w:color w:val="000000"/>
          <w:sz w:val="28"/>
        </w:rPr>
        <w:t xml:space="preserve">23.     924997       1222360     1587327        141         201 </w:t>
      </w:r>
      <w:r>
        <w:br/>
      </w:r>
      <w:r>
        <w:rPr>
          <w:rFonts w:ascii="Times New Roman"/>
          <w:b w:val="false"/>
          <w:i w:val="false"/>
          <w:color w:val="000000"/>
          <w:sz w:val="28"/>
        </w:rPr>
        <w:t xml:space="preserve">
___________________________________________________________________ </w:t>
      </w:r>
    </w:p>
    <w:bookmarkStart w:name="z26" w:id="28"/>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доходов и расходов на 2004 год </w:t>
      </w:r>
      <w:r>
        <w:br/>
      </w:r>
      <w:r>
        <w:rPr>
          <w:rFonts w:ascii="Times New Roman"/>
          <w:b w:val="false"/>
          <w:i w:val="false"/>
          <w:color w:val="000000"/>
          <w:sz w:val="28"/>
        </w:rPr>
        <w:t>
</w:t>
      </w:r>
      <w:r>
        <w:rPr>
          <w:rFonts w:ascii="Times New Roman"/>
          <w:b/>
          <w:i w:val="false"/>
          <w:color w:val="000000"/>
          <w:sz w:val="28"/>
        </w:rPr>
        <w:t xml:space="preserve">               TOO GSM Казахстан ОАО "Казахтелеком" </w:t>
      </w:r>
      <w:r>
        <w:br/>
      </w:r>
      <w:r>
        <w:rPr>
          <w:rFonts w:ascii="Times New Roman"/>
          <w:b w:val="false"/>
          <w:i w:val="false"/>
          <w:color w:val="000000"/>
          <w:sz w:val="28"/>
        </w:rPr>
        <w:t>
</w:t>
      </w:r>
      <w:r>
        <w:rPr>
          <w:rFonts w:ascii="Times New Roman"/>
          <w:b/>
          <w:i w:val="false"/>
          <w:color w:val="000000"/>
          <w:sz w:val="28"/>
        </w:rPr>
        <w:t xml:space="preserve">                 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юридического лица) </w:t>
      </w:r>
    </w:p>
    <w:bookmarkEnd w:id="28"/>
    <w:p>
      <w:pPr>
        <w:spacing w:after="0"/>
        <w:ind w:left="0"/>
        <w:jc w:val="both"/>
      </w:pPr>
      <w:r>
        <w:rPr>
          <w:rFonts w:ascii="Times New Roman"/>
          <w:b w:val="false"/>
          <w:i w:val="false"/>
          <w:color w:val="000000"/>
          <w:sz w:val="28"/>
        </w:rPr>
        <w:t xml:space="preserve">                                                  Форма 2 НК </w:t>
      </w:r>
    </w:p>
    <w:p>
      <w:pPr>
        <w:spacing w:after="0"/>
        <w:ind w:left="0"/>
        <w:jc w:val="both"/>
      </w:pP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|2002 год | 2003 год |   2004 год (прогноз) </w:t>
      </w:r>
      <w:r>
        <w:br/>
      </w:r>
      <w:r>
        <w:rPr>
          <w:rFonts w:ascii="Times New Roman"/>
          <w:b w:val="false"/>
          <w:i w:val="false"/>
          <w:color w:val="000000"/>
          <w:sz w:val="28"/>
        </w:rPr>
        <w:t xml:space="preserve">
п/п|   показателей    | отчет   |  оценка  |----------------------- </w:t>
      </w:r>
      <w:r>
        <w:br/>
      </w:r>
      <w:r>
        <w:rPr>
          <w:rFonts w:ascii="Times New Roman"/>
          <w:b w:val="false"/>
          <w:i w:val="false"/>
          <w:color w:val="000000"/>
          <w:sz w:val="28"/>
        </w:rPr>
        <w:t xml:space="preserve">
   |                  |         |          |1 квартал|1 полугодие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1   Доход от основной  17898438  24738541    6956777   14525758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2   Себестоимость       6904401   11803009    3103690   6498942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3   Валовый доход      10994037  12935532    3853088    8026817 </w:t>
      </w:r>
      <w:r>
        <w:br/>
      </w:r>
      <w:r>
        <w:rPr>
          <w:rFonts w:ascii="Times New Roman"/>
          <w:b w:val="false"/>
          <w:i w:val="false"/>
          <w:color w:val="000000"/>
          <w:sz w:val="28"/>
        </w:rPr>
        <w:t xml:space="preserve">
    (стр.1 - стр.2) </w:t>
      </w:r>
      <w:r>
        <w:br/>
      </w:r>
      <w:r>
        <w:rPr>
          <w:rFonts w:ascii="Times New Roman"/>
          <w:b w:val="false"/>
          <w:i w:val="false"/>
          <w:color w:val="000000"/>
          <w:sz w:val="28"/>
        </w:rPr>
        <w:t xml:space="preserve">
4   Расходы периода,    3476521   3698756     1061281    2110923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4.1 общие и             1340086   1619918     426288     872706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4.2 расходы по          1258662   1445488     537382     1102977 </w:t>
      </w:r>
      <w:r>
        <w:br/>
      </w:r>
      <w:r>
        <w:rPr>
          <w:rFonts w:ascii="Times New Roman"/>
          <w:b w:val="false"/>
          <w:i w:val="false"/>
          <w:color w:val="000000"/>
          <w:sz w:val="28"/>
        </w:rPr>
        <w:t xml:space="preserve">
    реализации готовой </w:t>
      </w:r>
      <w:r>
        <w:br/>
      </w:r>
      <w:r>
        <w:rPr>
          <w:rFonts w:ascii="Times New Roman"/>
          <w:b w:val="false"/>
          <w:i w:val="false"/>
          <w:color w:val="000000"/>
          <w:sz w:val="28"/>
        </w:rPr>
        <w:t xml:space="preserve">
    продукции (товаров,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4.3 расходы в виде       877772    633350      97612      135239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5   Доход (убыток)      7517516   9236776     2791806    5915894 </w:t>
      </w:r>
      <w:r>
        <w:br/>
      </w:r>
      <w:r>
        <w:rPr>
          <w:rFonts w:ascii="Times New Roman"/>
          <w:b w:val="false"/>
          <w:i w:val="false"/>
          <w:color w:val="000000"/>
          <w:sz w:val="28"/>
        </w:rPr>
        <w:t xml:space="preserve">
    от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(стр.3 - стр.4) </w:t>
      </w:r>
      <w:r>
        <w:br/>
      </w:r>
      <w:r>
        <w:rPr>
          <w:rFonts w:ascii="Times New Roman"/>
          <w:b w:val="false"/>
          <w:i w:val="false"/>
          <w:color w:val="000000"/>
          <w:sz w:val="28"/>
        </w:rPr>
        <w:t xml:space="preserve">
6   Доход (убыток)       408407    772880       15088     27433 </w:t>
      </w:r>
      <w:r>
        <w:br/>
      </w:r>
      <w:r>
        <w:rPr>
          <w:rFonts w:ascii="Times New Roman"/>
          <w:b w:val="false"/>
          <w:i w:val="false"/>
          <w:color w:val="000000"/>
          <w:sz w:val="28"/>
        </w:rPr>
        <w:t xml:space="preserve">
    от неосновной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7   Доход (убыток)      7109110   10009656    2806894    5943327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до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(стр.5 +(-) </w:t>
      </w:r>
      <w:r>
        <w:br/>
      </w:r>
      <w:r>
        <w:rPr>
          <w:rFonts w:ascii="Times New Roman"/>
          <w:b w:val="false"/>
          <w:i w:val="false"/>
          <w:color w:val="000000"/>
          <w:sz w:val="28"/>
        </w:rPr>
        <w:t xml:space="preserve">
    стр.6) </w:t>
      </w:r>
      <w:r>
        <w:br/>
      </w:r>
      <w:r>
        <w:rPr>
          <w:rFonts w:ascii="Times New Roman"/>
          <w:b w:val="false"/>
          <w:i w:val="false"/>
          <w:color w:val="000000"/>
          <w:sz w:val="28"/>
        </w:rPr>
        <w:t xml:space="preserve">
8   Корпоративный         - </w:t>
      </w:r>
      <w:r>
        <w:br/>
      </w:r>
      <w:r>
        <w:rPr>
          <w:rFonts w:ascii="Times New Roman"/>
          <w:b w:val="false"/>
          <w:i w:val="false"/>
          <w:color w:val="000000"/>
          <w:sz w:val="28"/>
        </w:rPr>
        <w:t xml:space="preserve">
    подоходный налог </w:t>
      </w:r>
      <w:r>
        <w:br/>
      </w:r>
      <w:r>
        <w:rPr>
          <w:rFonts w:ascii="Times New Roman"/>
          <w:b w:val="false"/>
          <w:i w:val="false"/>
          <w:color w:val="000000"/>
          <w:sz w:val="28"/>
        </w:rPr>
        <w:t xml:space="preserve">
9   Доход (убыток)      7109110   10009656    2806894    5943327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после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(стр.7 - стр.8) </w:t>
      </w:r>
      <w:r>
        <w:br/>
      </w:r>
      <w:r>
        <w:rPr>
          <w:rFonts w:ascii="Times New Roman"/>
          <w:b w:val="false"/>
          <w:i w:val="false"/>
          <w:color w:val="000000"/>
          <w:sz w:val="28"/>
        </w:rPr>
        <w:t xml:space="preserve">
10  Доходы (убытки) </w:t>
      </w:r>
      <w:r>
        <w:br/>
      </w:r>
      <w:r>
        <w:rPr>
          <w:rFonts w:ascii="Times New Roman"/>
          <w:b w:val="false"/>
          <w:i w:val="false"/>
          <w:color w:val="000000"/>
          <w:sz w:val="28"/>
        </w:rPr>
        <w:t xml:space="preserve">
    от чрезвычайных </w:t>
      </w:r>
      <w:r>
        <w:br/>
      </w:r>
      <w:r>
        <w:rPr>
          <w:rFonts w:ascii="Times New Roman"/>
          <w:b w:val="false"/>
          <w:i w:val="false"/>
          <w:color w:val="000000"/>
          <w:sz w:val="28"/>
        </w:rPr>
        <w:t xml:space="preserve">
    ситуаций и </w:t>
      </w:r>
      <w:r>
        <w:br/>
      </w:r>
      <w:r>
        <w:rPr>
          <w:rFonts w:ascii="Times New Roman"/>
          <w:b w:val="false"/>
          <w:i w:val="false"/>
          <w:color w:val="000000"/>
          <w:sz w:val="28"/>
        </w:rPr>
        <w:t xml:space="preserve">
    прекращенных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11  Чистый доход        7109110   10009656    2806894    5943327 </w:t>
      </w:r>
      <w:r>
        <w:br/>
      </w:r>
      <w:r>
        <w:rPr>
          <w:rFonts w:ascii="Times New Roman"/>
          <w:b w:val="false"/>
          <w:i w:val="false"/>
          <w:color w:val="000000"/>
          <w:sz w:val="28"/>
        </w:rPr>
        <w:t xml:space="preserve">
    (убыток)(стр.9 + </w:t>
      </w:r>
      <w:r>
        <w:br/>
      </w:r>
      <w:r>
        <w:rPr>
          <w:rFonts w:ascii="Times New Roman"/>
          <w:b w:val="false"/>
          <w:i w:val="false"/>
          <w:color w:val="000000"/>
          <w:sz w:val="28"/>
        </w:rPr>
        <w:t xml:space="preserve">
    (-) стр.10)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2004 год (прогноз)    |   2003 г. в %   |   2004 г. в % </w:t>
      </w:r>
      <w:r>
        <w:br/>
      </w:r>
      <w:r>
        <w:rPr>
          <w:rFonts w:ascii="Times New Roman"/>
          <w:b w:val="false"/>
          <w:i w:val="false"/>
          <w:color w:val="000000"/>
          <w:sz w:val="28"/>
        </w:rPr>
        <w:t xml:space="preserve">
п/п|----------------------------|   к 2002 г.     |   к 2003 г. </w:t>
      </w:r>
      <w:r>
        <w:br/>
      </w:r>
      <w:r>
        <w:rPr>
          <w:rFonts w:ascii="Times New Roman"/>
          <w:b w:val="false"/>
          <w:i w:val="false"/>
          <w:color w:val="000000"/>
          <w:sz w:val="28"/>
        </w:rPr>
        <w:t xml:space="preserve">
   |   9 месяцев  |   год       |                 | </w:t>
      </w:r>
      <w:r>
        <w:br/>
      </w:r>
      <w:r>
        <w:rPr>
          <w:rFonts w:ascii="Times New Roman"/>
          <w:b w:val="false"/>
          <w:i w:val="false"/>
          <w:color w:val="000000"/>
          <w:sz w:val="28"/>
        </w:rPr>
        <w:t xml:space="preserve">
-------------------------------------------------------------------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1    22667220       31082154         138              126 </w:t>
      </w:r>
      <w:r>
        <w:br/>
      </w:r>
      <w:r>
        <w:rPr>
          <w:rFonts w:ascii="Times New Roman"/>
          <w:b w:val="false"/>
          <w:i w:val="false"/>
          <w:color w:val="000000"/>
          <w:sz w:val="28"/>
        </w:rPr>
        <w:t xml:space="preserve">
2    10191623       14041815         171              119 </w:t>
      </w:r>
      <w:r>
        <w:br/>
      </w:r>
      <w:r>
        <w:rPr>
          <w:rFonts w:ascii="Times New Roman"/>
          <w:b w:val="false"/>
          <w:i w:val="false"/>
          <w:color w:val="000000"/>
          <w:sz w:val="28"/>
        </w:rPr>
        <w:t xml:space="preserve">
3    12475597       17040339         118              132 </w:t>
      </w:r>
      <w:r>
        <w:br/>
      </w:r>
      <w:r>
        <w:rPr>
          <w:rFonts w:ascii="Times New Roman"/>
          <w:b w:val="false"/>
          <w:i w:val="false"/>
          <w:color w:val="000000"/>
          <w:sz w:val="28"/>
        </w:rPr>
        <w:t xml:space="preserve">
4    3307263        4471764          106              121 </w:t>
      </w:r>
      <w:r>
        <w:br/>
      </w:r>
      <w:r>
        <w:rPr>
          <w:rFonts w:ascii="Times New Roman"/>
          <w:b w:val="false"/>
          <w:i w:val="false"/>
          <w:color w:val="000000"/>
          <w:sz w:val="28"/>
        </w:rPr>
        <w:t xml:space="preserve">
4.1  1413955        1958601          121              121 </w:t>
      </w:r>
      <w:r>
        <w:br/>
      </w:r>
      <w:r>
        <w:rPr>
          <w:rFonts w:ascii="Times New Roman"/>
          <w:b w:val="false"/>
          <w:i w:val="false"/>
          <w:color w:val="000000"/>
          <w:sz w:val="28"/>
        </w:rPr>
        <w:t xml:space="preserve">
4.2  1705960        2325815          115              161 </w:t>
      </w:r>
      <w:r>
        <w:br/>
      </w:r>
      <w:r>
        <w:rPr>
          <w:rFonts w:ascii="Times New Roman"/>
          <w:b w:val="false"/>
          <w:i w:val="false"/>
          <w:color w:val="000000"/>
          <w:sz w:val="28"/>
        </w:rPr>
        <w:t xml:space="preserve">
4.3  187348         187348           72               30 </w:t>
      </w:r>
      <w:r>
        <w:br/>
      </w:r>
      <w:r>
        <w:rPr>
          <w:rFonts w:ascii="Times New Roman"/>
          <w:b w:val="false"/>
          <w:i w:val="false"/>
          <w:color w:val="000000"/>
          <w:sz w:val="28"/>
        </w:rPr>
        <w:t xml:space="preserve">
5    9168334        12568575         123              136 </w:t>
      </w:r>
      <w:r>
        <w:br/>
      </w:r>
      <w:r>
        <w:rPr>
          <w:rFonts w:ascii="Times New Roman"/>
          <w:b w:val="false"/>
          <w:i w:val="false"/>
          <w:color w:val="000000"/>
          <w:sz w:val="28"/>
        </w:rPr>
        <w:t xml:space="preserve">
6    46139          61516                             8 </w:t>
      </w:r>
      <w:r>
        <w:br/>
      </w:r>
      <w:r>
        <w:rPr>
          <w:rFonts w:ascii="Times New Roman"/>
          <w:b w:val="false"/>
          <w:i w:val="false"/>
          <w:color w:val="000000"/>
          <w:sz w:val="28"/>
        </w:rPr>
        <w:t xml:space="preserve">
7    9214473        12630091         141              126 </w:t>
      </w:r>
      <w:r>
        <w:br/>
      </w:r>
      <w:r>
        <w:rPr>
          <w:rFonts w:ascii="Times New Roman"/>
          <w:b w:val="false"/>
          <w:i w:val="false"/>
          <w:color w:val="000000"/>
          <w:sz w:val="28"/>
        </w:rPr>
        <w:t xml:space="preserve">
8    864638         1839985 </w:t>
      </w:r>
      <w:r>
        <w:br/>
      </w:r>
      <w:r>
        <w:rPr>
          <w:rFonts w:ascii="Times New Roman"/>
          <w:b w:val="false"/>
          <w:i w:val="false"/>
          <w:color w:val="000000"/>
          <w:sz w:val="28"/>
        </w:rPr>
        <w:t xml:space="preserve">
9    8349835        10790106         141              108 </w:t>
      </w:r>
      <w:r>
        <w:br/>
      </w:r>
      <w:r>
        <w:rPr>
          <w:rFonts w:ascii="Times New Roman"/>
          <w:b w:val="false"/>
          <w:i w:val="false"/>
          <w:color w:val="000000"/>
          <w:sz w:val="28"/>
        </w:rPr>
        <w:t xml:space="preserve">
10 </w:t>
      </w:r>
      <w:r>
        <w:br/>
      </w:r>
      <w:r>
        <w:rPr>
          <w:rFonts w:ascii="Times New Roman"/>
          <w:b w:val="false"/>
          <w:i w:val="false"/>
          <w:color w:val="000000"/>
          <w:sz w:val="28"/>
        </w:rPr>
        <w:t xml:space="preserve">
11   8349835        10790106         141              108 </w:t>
      </w:r>
      <w:r>
        <w:br/>
      </w:r>
      <w:r>
        <w:rPr>
          <w:rFonts w:ascii="Times New Roman"/>
          <w:b w:val="false"/>
          <w:i w:val="false"/>
          <w:color w:val="000000"/>
          <w:sz w:val="28"/>
        </w:rPr>
        <w:t xml:space="preserve">
___________________________________________________________________ </w:t>
      </w:r>
    </w:p>
    <w:bookmarkStart w:name="z27" w:id="29"/>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движения денежных потоков в 2004 году </w:t>
      </w:r>
      <w:r>
        <w:br/>
      </w:r>
      <w:r>
        <w:rPr>
          <w:rFonts w:ascii="Times New Roman"/>
          <w:b w:val="false"/>
          <w:i w:val="false"/>
          <w:color w:val="000000"/>
          <w:sz w:val="28"/>
        </w:rPr>
        <w:t>
</w:t>
      </w:r>
      <w:r>
        <w:rPr>
          <w:rFonts w:ascii="Times New Roman"/>
          <w:b/>
          <w:i w:val="false"/>
          <w:color w:val="000000"/>
          <w:sz w:val="28"/>
        </w:rPr>
        <w:t xml:space="preserve">             TOO GSM Казахстан ОАО "Казахтелеком" </w:t>
      </w:r>
      <w:r>
        <w:br/>
      </w:r>
      <w:r>
        <w:rPr>
          <w:rFonts w:ascii="Times New Roman"/>
          <w:b w:val="false"/>
          <w:i w:val="false"/>
          <w:color w:val="000000"/>
          <w:sz w:val="28"/>
        </w:rPr>
        <w:t>
</w:t>
      </w:r>
      <w:r>
        <w:rPr>
          <w:rFonts w:ascii="Times New Roman"/>
          <w:b/>
          <w:i w:val="false"/>
          <w:color w:val="000000"/>
          <w:sz w:val="28"/>
        </w:rPr>
        <w:t xml:space="preserve">              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юридического лица) </w:t>
      </w:r>
    </w:p>
    <w:bookmarkEnd w:id="29"/>
    <w:p>
      <w:pPr>
        <w:spacing w:after="0"/>
        <w:ind w:left="0"/>
        <w:jc w:val="both"/>
      </w:pPr>
      <w:r>
        <w:rPr>
          <w:rFonts w:ascii="Times New Roman"/>
          <w:b w:val="false"/>
          <w:i w:val="false"/>
          <w:color w:val="000000"/>
          <w:sz w:val="28"/>
        </w:rPr>
        <w:t xml:space="preserve">                                                      Форма 3 НК </w:t>
      </w:r>
      <w:r>
        <w:br/>
      </w:r>
      <w:r>
        <w:rPr>
          <w:rFonts w:ascii="Times New Roman"/>
          <w:b w:val="false"/>
          <w:i w:val="false"/>
          <w:color w:val="000000"/>
          <w:sz w:val="28"/>
        </w:rPr>
        <w:t>
 </w:t>
      </w:r>
      <w:r>
        <w:br/>
      </w: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|2002 год | 2003 год |   2004 год (прогноз) </w:t>
      </w:r>
      <w:r>
        <w:br/>
      </w:r>
      <w:r>
        <w:rPr>
          <w:rFonts w:ascii="Times New Roman"/>
          <w:b w:val="false"/>
          <w:i w:val="false"/>
          <w:color w:val="000000"/>
          <w:sz w:val="28"/>
        </w:rPr>
        <w:t xml:space="preserve">
п/п|   показателей    | отчет   |  оценка  |----------------------- </w:t>
      </w:r>
      <w:r>
        <w:br/>
      </w:r>
      <w:r>
        <w:rPr>
          <w:rFonts w:ascii="Times New Roman"/>
          <w:b w:val="false"/>
          <w:i w:val="false"/>
          <w:color w:val="000000"/>
          <w:sz w:val="28"/>
        </w:rPr>
        <w:t xml:space="preserve">
   |                  |         |          |1 квартал|1 полугодие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I.    Движение денег </w:t>
      </w:r>
      <w:r>
        <w:br/>
      </w:r>
      <w:r>
        <w:rPr>
          <w:rFonts w:ascii="Times New Roman"/>
          <w:b w:val="false"/>
          <w:i w:val="false"/>
          <w:color w:val="000000"/>
          <w:sz w:val="28"/>
        </w:rPr>
        <w:t xml:space="preserve">
      от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I.1.  Поступление </w:t>
      </w:r>
      <w:r>
        <w:br/>
      </w:r>
      <w:r>
        <w:rPr>
          <w:rFonts w:ascii="Times New Roman"/>
          <w:b w:val="false"/>
          <w:i w:val="false"/>
          <w:color w:val="000000"/>
          <w:sz w:val="28"/>
        </w:rPr>
        <w:t xml:space="preserve">
      денег: </w:t>
      </w:r>
      <w:r>
        <w:br/>
      </w:r>
      <w:r>
        <w:rPr>
          <w:rFonts w:ascii="Times New Roman"/>
          <w:b w:val="false"/>
          <w:i w:val="false"/>
          <w:color w:val="000000"/>
          <w:sz w:val="28"/>
        </w:rPr>
        <w:t xml:space="preserve">
1.1   доход от         17269709  24896567    6642253   13960648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1.2   авансы              - </w:t>
      </w:r>
      <w:r>
        <w:br/>
      </w:r>
      <w:r>
        <w:rPr>
          <w:rFonts w:ascii="Times New Roman"/>
          <w:b w:val="false"/>
          <w:i w:val="false"/>
          <w:color w:val="000000"/>
          <w:sz w:val="28"/>
        </w:rPr>
        <w:t xml:space="preserve">
      полученные </w:t>
      </w:r>
      <w:r>
        <w:br/>
      </w:r>
      <w:r>
        <w:rPr>
          <w:rFonts w:ascii="Times New Roman"/>
          <w:b w:val="false"/>
          <w:i w:val="false"/>
          <w:color w:val="000000"/>
          <w:sz w:val="28"/>
        </w:rPr>
        <w:t xml:space="preserve">
1.3   вознаграждения      6503      48256       17822     33155 </w:t>
      </w:r>
      <w:r>
        <w:br/>
      </w:r>
      <w:r>
        <w:rPr>
          <w:rFonts w:ascii="Times New Roman"/>
          <w:b w:val="false"/>
          <w:i w:val="false"/>
          <w:color w:val="000000"/>
          <w:sz w:val="28"/>
        </w:rPr>
        <w:t xml:space="preserve">
1.4   дивиденды           - </w:t>
      </w:r>
      <w:r>
        <w:br/>
      </w:r>
      <w:r>
        <w:rPr>
          <w:rFonts w:ascii="Times New Roman"/>
          <w:b w:val="false"/>
          <w:i w:val="false"/>
          <w:color w:val="000000"/>
          <w:sz w:val="28"/>
        </w:rPr>
        <w:t xml:space="preserve">
1.5   роялти              - </w:t>
      </w:r>
      <w:r>
        <w:br/>
      </w:r>
      <w:r>
        <w:rPr>
          <w:rFonts w:ascii="Times New Roman"/>
          <w:b w:val="false"/>
          <w:i w:val="false"/>
          <w:color w:val="000000"/>
          <w:sz w:val="28"/>
        </w:rPr>
        <w:t xml:space="preserve">
1.6   прочие </w:t>
      </w:r>
      <w:r>
        <w:br/>
      </w:r>
      <w:r>
        <w:rPr>
          <w:rFonts w:ascii="Times New Roman"/>
          <w:b w:val="false"/>
          <w:i w:val="false"/>
          <w:color w:val="000000"/>
          <w:sz w:val="28"/>
        </w:rPr>
        <w:t xml:space="preserve">
      поступления         13128 </w:t>
      </w:r>
      <w:r>
        <w:br/>
      </w:r>
      <w:r>
        <w:rPr>
          <w:rFonts w:ascii="Times New Roman"/>
          <w:b w:val="false"/>
          <w:i w:val="false"/>
          <w:color w:val="000000"/>
          <w:sz w:val="28"/>
        </w:rPr>
        <w:t xml:space="preserve">
I.2.  Выбытие денег:       - </w:t>
      </w:r>
      <w:r>
        <w:br/>
      </w:r>
      <w:r>
        <w:rPr>
          <w:rFonts w:ascii="Times New Roman"/>
          <w:b w:val="false"/>
          <w:i w:val="false"/>
          <w:color w:val="000000"/>
          <w:sz w:val="28"/>
        </w:rPr>
        <w:t xml:space="preserve">
2.1   по счетам         7631978   7007705     2110116   4173012 </w:t>
      </w:r>
      <w:r>
        <w:br/>
      </w:r>
      <w:r>
        <w:rPr>
          <w:rFonts w:ascii="Times New Roman"/>
          <w:b w:val="false"/>
          <w:i w:val="false"/>
          <w:color w:val="000000"/>
          <w:sz w:val="28"/>
        </w:rPr>
        <w:t xml:space="preserve">
      поставщиков и </w:t>
      </w:r>
      <w:r>
        <w:br/>
      </w:r>
      <w:r>
        <w:rPr>
          <w:rFonts w:ascii="Times New Roman"/>
          <w:b w:val="false"/>
          <w:i w:val="false"/>
          <w:color w:val="000000"/>
          <w:sz w:val="28"/>
        </w:rPr>
        <w:t xml:space="preserve">
      подрядчиков </w:t>
      </w:r>
      <w:r>
        <w:br/>
      </w:r>
      <w:r>
        <w:rPr>
          <w:rFonts w:ascii="Times New Roman"/>
          <w:b w:val="false"/>
          <w:i w:val="false"/>
          <w:color w:val="000000"/>
          <w:sz w:val="28"/>
        </w:rPr>
        <w:t xml:space="preserve">
2.2   авансы выданные        - </w:t>
      </w:r>
      <w:r>
        <w:br/>
      </w:r>
      <w:r>
        <w:rPr>
          <w:rFonts w:ascii="Times New Roman"/>
          <w:b w:val="false"/>
          <w:i w:val="false"/>
          <w:color w:val="000000"/>
          <w:sz w:val="28"/>
        </w:rPr>
        <w:t xml:space="preserve">
2.3   по заработной </w:t>
      </w:r>
      <w:r>
        <w:br/>
      </w:r>
      <w:r>
        <w:rPr>
          <w:rFonts w:ascii="Times New Roman"/>
          <w:b w:val="false"/>
          <w:i w:val="false"/>
          <w:color w:val="000000"/>
          <w:sz w:val="28"/>
        </w:rPr>
        <w:t xml:space="preserve">
      плате              268292    433288      125248    261587 </w:t>
      </w:r>
      <w:r>
        <w:br/>
      </w:r>
      <w:r>
        <w:rPr>
          <w:rFonts w:ascii="Times New Roman"/>
          <w:b w:val="false"/>
          <w:i w:val="false"/>
          <w:color w:val="000000"/>
          <w:sz w:val="28"/>
        </w:rPr>
        <w:t xml:space="preserve">
2.4   в фонды                - </w:t>
      </w:r>
      <w:r>
        <w:br/>
      </w:r>
      <w:r>
        <w:rPr>
          <w:rFonts w:ascii="Times New Roman"/>
          <w:b w:val="false"/>
          <w:i w:val="false"/>
          <w:color w:val="000000"/>
          <w:sz w:val="28"/>
        </w:rPr>
        <w:t xml:space="preserve">
      социального </w:t>
      </w:r>
      <w:r>
        <w:br/>
      </w:r>
      <w:r>
        <w:rPr>
          <w:rFonts w:ascii="Times New Roman"/>
          <w:b w:val="false"/>
          <w:i w:val="false"/>
          <w:color w:val="000000"/>
          <w:sz w:val="28"/>
        </w:rPr>
        <w:t xml:space="preserve">
      страхования и </w:t>
      </w:r>
      <w:r>
        <w:br/>
      </w:r>
      <w:r>
        <w:rPr>
          <w:rFonts w:ascii="Times New Roman"/>
          <w:b w:val="false"/>
          <w:i w:val="false"/>
          <w:color w:val="000000"/>
          <w:sz w:val="28"/>
        </w:rPr>
        <w:t xml:space="preserve">
      пенсионного </w:t>
      </w:r>
      <w:r>
        <w:br/>
      </w:r>
      <w:r>
        <w:rPr>
          <w:rFonts w:ascii="Times New Roman"/>
          <w:b w:val="false"/>
          <w:i w:val="false"/>
          <w:color w:val="000000"/>
          <w:sz w:val="28"/>
        </w:rPr>
        <w:t xml:space="preserve">
      обеспечения </w:t>
      </w:r>
      <w:r>
        <w:br/>
      </w:r>
      <w:r>
        <w:rPr>
          <w:rFonts w:ascii="Times New Roman"/>
          <w:b w:val="false"/>
          <w:i w:val="false"/>
          <w:color w:val="000000"/>
          <w:sz w:val="28"/>
        </w:rPr>
        <w:t xml:space="preserve">
2.5   по налогам         393722    1686583     840606   1769117 </w:t>
      </w:r>
      <w:r>
        <w:br/>
      </w:r>
      <w:r>
        <w:rPr>
          <w:rFonts w:ascii="Times New Roman"/>
          <w:b w:val="false"/>
          <w:i w:val="false"/>
          <w:color w:val="000000"/>
          <w:sz w:val="28"/>
        </w:rPr>
        <w:t xml:space="preserve">
2.6   выплата </w:t>
      </w:r>
      <w:r>
        <w:br/>
      </w:r>
      <w:r>
        <w:rPr>
          <w:rFonts w:ascii="Times New Roman"/>
          <w:b w:val="false"/>
          <w:i w:val="false"/>
          <w:color w:val="000000"/>
          <w:sz w:val="28"/>
        </w:rPr>
        <w:t xml:space="preserve">
      вознаграждений    1027005   646519      106486     161013 </w:t>
      </w:r>
      <w:r>
        <w:br/>
      </w:r>
      <w:r>
        <w:rPr>
          <w:rFonts w:ascii="Times New Roman"/>
          <w:b w:val="false"/>
          <w:i w:val="false"/>
          <w:color w:val="000000"/>
          <w:sz w:val="28"/>
        </w:rPr>
        <w:t xml:space="preserve">
2.7   прочие выплаты     681836 </w:t>
      </w:r>
      <w:r>
        <w:br/>
      </w:r>
      <w:r>
        <w:rPr>
          <w:rFonts w:ascii="Times New Roman"/>
          <w:b w:val="false"/>
          <w:i w:val="false"/>
          <w:color w:val="000000"/>
          <w:sz w:val="28"/>
        </w:rPr>
        <w:t xml:space="preserve">
I.3.  Увеличение (+)/   7286507   15170728    3477619   7629073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   Движение денег </w:t>
      </w:r>
      <w:r>
        <w:br/>
      </w:r>
      <w:r>
        <w:rPr>
          <w:rFonts w:ascii="Times New Roman"/>
          <w:b w:val="false"/>
          <w:i w:val="false"/>
          <w:color w:val="000000"/>
          <w:sz w:val="28"/>
        </w:rPr>
        <w:t xml:space="preserve">
      от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w:t>
      </w:r>
      <w:r>
        <w:br/>
      </w:r>
      <w:r>
        <w:rPr>
          <w:rFonts w:ascii="Times New Roman"/>
          <w:b w:val="false"/>
          <w:i w:val="false"/>
          <w:color w:val="000000"/>
          <w:sz w:val="28"/>
        </w:rPr>
        <w:t xml:space="preserve">
      II.1  Поступление денег: </w:t>
      </w:r>
      <w:r>
        <w:br/>
      </w:r>
      <w:r>
        <w:rPr>
          <w:rFonts w:ascii="Times New Roman"/>
          <w:b w:val="false"/>
          <w:i w:val="false"/>
          <w:color w:val="000000"/>
          <w:sz w:val="28"/>
        </w:rPr>
        <w:t xml:space="preserve">
1.1   доход от выбытия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1.2   доход от выбытия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1.3   доход от выбытия </w:t>
      </w:r>
      <w:r>
        <w:br/>
      </w:r>
      <w:r>
        <w:rPr>
          <w:rFonts w:ascii="Times New Roman"/>
          <w:b w:val="false"/>
          <w:i w:val="false"/>
          <w:color w:val="000000"/>
          <w:sz w:val="28"/>
        </w:rPr>
        <w:t xml:space="preserve">
      других </w:t>
      </w:r>
      <w:r>
        <w:br/>
      </w:r>
      <w:r>
        <w:rPr>
          <w:rFonts w:ascii="Times New Roman"/>
          <w:b w:val="false"/>
          <w:i w:val="false"/>
          <w:color w:val="000000"/>
          <w:sz w:val="28"/>
        </w:rPr>
        <w:t xml:space="preserve">
      долгосрочных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1.4   Доход от выбытия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p>
    <w:p>
      <w:pPr>
        <w:spacing w:after="0"/>
        <w:ind w:left="0"/>
        <w:jc w:val="both"/>
      </w:pPr>
      <w:r>
        <w:rPr>
          <w:rFonts w:ascii="Times New Roman"/>
          <w:b w:val="false"/>
          <w:i w:val="false"/>
          <w:color w:val="000000"/>
          <w:sz w:val="28"/>
        </w:rPr>
        <w:t xml:space="preserve">1.5   Доход от получения </w:t>
      </w:r>
      <w:r>
        <w:br/>
      </w:r>
      <w:r>
        <w:rPr>
          <w:rFonts w:ascii="Times New Roman"/>
          <w:b w:val="false"/>
          <w:i w:val="false"/>
          <w:color w:val="000000"/>
          <w:sz w:val="28"/>
        </w:rPr>
        <w:t xml:space="preserve">
      займов, </w:t>
      </w:r>
      <w:r>
        <w:br/>
      </w:r>
      <w:r>
        <w:rPr>
          <w:rFonts w:ascii="Times New Roman"/>
          <w:b w:val="false"/>
          <w:i w:val="false"/>
          <w:color w:val="000000"/>
          <w:sz w:val="28"/>
        </w:rPr>
        <w:t xml:space="preserve">
      предоставленных </w:t>
      </w:r>
      <w:r>
        <w:br/>
      </w:r>
      <w:r>
        <w:rPr>
          <w:rFonts w:ascii="Times New Roman"/>
          <w:b w:val="false"/>
          <w:i w:val="false"/>
          <w:color w:val="000000"/>
          <w:sz w:val="28"/>
        </w:rPr>
        <w:t xml:space="preserve">
      другим юридическим </w:t>
      </w:r>
      <w:r>
        <w:br/>
      </w:r>
      <w:r>
        <w:rPr>
          <w:rFonts w:ascii="Times New Roman"/>
          <w:b w:val="false"/>
          <w:i w:val="false"/>
          <w:color w:val="000000"/>
          <w:sz w:val="28"/>
        </w:rPr>
        <w:t xml:space="preserve">
      лицам </w:t>
      </w:r>
    </w:p>
    <w:p>
      <w:pPr>
        <w:spacing w:after="0"/>
        <w:ind w:left="0"/>
        <w:jc w:val="both"/>
      </w:pPr>
      <w:r>
        <w:rPr>
          <w:rFonts w:ascii="Times New Roman"/>
          <w:b w:val="false"/>
          <w:i w:val="false"/>
          <w:color w:val="000000"/>
          <w:sz w:val="28"/>
        </w:rPr>
        <w:t xml:space="preserve">1.6   Прочие поступления </w:t>
      </w:r>
    </w:p>
    <w:p>
      <w:pPr>
        <w:spacing w:after="0"/>
        <w:ind w:left="0"/>
        <w:jc w:val="both"/>
      </w:pPr>
      <w:r>
        <w:rPr>
          <w:rFonts w:ascii="Times New Roman"/>
          <w:b w:val="false"/>
          <w:i w:val="false"/>
          <w:color w:val="000000"/>
          <w:sz w:val="28"/>
        </w:rPr>
        <w:t xml:space="preserve">II.2  Выбытие денег: </w:t>
      </w:r>
    </w:p>
    <w:p>
      <w:pPr>
        <w:spacing w:after="0"/>
        <w:ind w:left="0"/>
        <w:jc w:val="both"/>
      </w:pPr>
      <w:r>
        <w:rPr>
          <w:rFonts w:ascii="Times New Roman"/>
          <w:b w:val="false"/>
          <w:i w:val="false"/>
          <w:color w:val="000000"/>
          <w:sz w:val="28"/>
        </w:rPr>
        <w:t xml:space="preserve">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173765    1197085   321494    665376 </w:t>
      </w:r>
    </w:p>
    <w:p>
      <w:pPr>
        <w:spacing w:after="0"/>
        <w:ind w:left="0"/>
        <w:jc w:val="both"/>
      </w:pPr>
      <w:r>
        <w:rPr>
          <w:rFonts w:ascii="Times New Roman"/>
          <w:b w:val="false"/>
          <w:i w:val="false"/>
          <w:color w:val="000000"/>
          <w:sz w:val="28"/>
        </w:rPr>
        <w:t xml:space="preserve">2.2   приобретение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4507899   8702976   1209796   4127084 </w:t>
      </w:r>
    </w:p>
    <w:p>
      <w:pPr>
        <w:spacing w:after="0"/>
        <w:ind w:left="0"/>
        <w:jc w:val="both"/>
      </w:pPr>
      <w:r>
        <w:rPr>
          <w:rFonts w:ascii="Times New Roman"/>
          <w:b w:val="false"/>
          <w:i w:val="false"/>
          <w:color w:val="000000"/>
          <w:sz w:val="28"/>
        </w:rPr>
        <w:t xml:space="preserve">2.3   приобретение </w:t>
      </w:r>
      <w:r>
        <w:br/>
      </w:r>
      <w:r>
        <w:rPr>
          <w:rFonts w:ascii="Times New Roman"/>
          <w:b w:val="false"/>
          <w:i w:val="false"/>
          <w:color w:val="000000"/>
          <w:sz w:val="28"/>
        </w:rPr>
        <w:t xml:space="preserve">
      других </w:t>
      </w:r>
      <w:r>
        <w:br/>
      </w:r>
      <w:r>
        <w:rPr>
          <w:rFonts w:ascii="Times New Roman"/>
          <w:b w:val="false"/>
          <w:i w:val="false"/>
          <w:color w:val="000000"/>
          <w:sz w:val="28"/>
        </w:rPr>
        <w:t xml:space="preserve">
      долгосрочных </w:t>
      </w:r>
      <w:r>
        <w:br/>
      </w:r>
      <w:r>
        <w:rPr>
          <w:rFonts w:ascii="Times New Roman"/>
          <w:b w:val="false"/>
          <w:i w:val="false"/>
          <w:color w:val="000000"/>
          <w:sz w:val="28"/>
        </w:rPr>
        <w:t xml:space="preserve">
      активов </w:t>
      </w:r>
    </w:p>
    <w:p>
      <w:pPr>
        <w:spacing w:after="0"/>
        <w:ind w:left="0"/>
        <w:jc w:val="both"/>
      </w:pPr>
      <w:r>
        <w:rPr>
          <w:rFonts w:ascii="Times New Roman"/>
          <w:b w:val="false"/>
          <w:i w:val="false"/>
          <w:color w:val="000000"/>
          <w:sz w:val="28"/>
        </w:rPr>
        <w:t xml:space="preserve">2.4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p>
    <w:p>
      <w:pPr>
        <w:spacing w:after="0"/>
        <w:ind w:left="0"/>
        <w:jc w:val="both"/>
      </w:pPr>
      <w:r>
        <w:rPr>
          <w:rFonts w:ascii="Times New Roman"/>
          <w:b w:val="false"/>
          <w:i w:val="false"/>
          <w:color w:val="000000"/>
          <w:sz w:val="28"/>
        </w:rPr>
        <w:t xml:space="preserve">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лицам </w:t>
      </w:r>
    </w:p>
    <w:p>
      <w:pPr>
        <w:spacing w:after="0"/>
        <w:ind w:left="0"/>
        <w:jc w:val="both"/>
      </w:pPr>
      <w:r>
        <w:rPr>
          <w:rFonts w:ascii="Times New Roman"/>
          <w:b w:val="false"/>
          <w:i w:val="false"/>
          <w:color w:val="000000"/>
          <w:sz w:val="28"/>
        </w:rPr>
        <w:t xml:space="preserve">2.6   прочие выплаты </w:t>
      </w:r>
    </w:p>
    <w:p>
      <w:pPr>
        <w:spacing w:after="0"/>
        <w:ind w:left="0"/>
        <w:jc w:val="both"/>
      </w:pPr>
      <w:r>
        <w:rPr>
          <w:rFonts w:ascii="Times New Roman"/>
          <w:b w:val="false"/>
          <w:i w:val="false"/>
          <w:color w:val="000000"/>
          <w:sz w:val="28"/>
        </w:rPr>
        <w:t xml:space="preserve">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-4681664  -9900061  -1531290  -4792460 </w:t>
      </w:r>
    </w:p>
    <w:p>
      <w:pPr>
        <w:spacing w:after="0"/>
        <w:ind w:left="0"/>
        <w:jc w:val="both"/>
      </w:pPr>
      <w:r>
        <w:rPr>
          <w:rFonts w:ascii="Times New Roman"/>
          <w:b w:val="false"/>
          <w:i w:val="false"/>
          <w:color w:val="000000"/>
          <w:sz w:val="28"/>
        </w:rPr>
        <w:t xml:space="preserve">III.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III.1. Поступление денег: </w:t>
      </w:r>
    </w:p>
    <w:p>
      <w:pPr>
        <w:spacing w:after="0"/>
        <w:ind w:left="0"/>
        <w:jc w:val="both"/>
      </w:pPr>
      <w:r>
        <w:rPr>
          <w:rFonts w:ascii="Times New Roman"/>
          <w:b w:val="false"/>
          <w:i w:val="false"/>
          <w:color w:val="000000"/>
          <w:sz w:val="28"/>
        </w:rPr>
        <w:t xml:space="preserve">1.1   от выпуска акций и </w:t>
      </w:r>
      <w:r>
        <w:br/>
      </w:r>
      <w:r>
        <w:rPr>
          <w:rFonts w:ascii="Times New Roman"/>
          <w:b w:val="false"/>
          <w:i w:val="false"/>
          <w:color w:val="000000"/>
          <w:sz w:val="28"/>
        </w:rPr>
        <w:t xml:space="preserve">
      других ценных бумаг </w:t>
      </w:r>
    </w:p>
    <w:p>
      <w:pPr>
        <w:spacing w:after="0"/>
        <w:ind w:left="0"/>
        <w:jc w:val="both"/>
      </w:pPr>
      <w:r>
        <w:rPr>
          <w:rFonts w:ascii="Times New Roman"/>
          <w:b w:val="false"/>
          <w:i w:val="false"/>
          <w:color w:val="000000"/>
          <w:sz w:val="28"/>
        </w:rPr>
        <w:t xml:space="preserve">1.2   получение банковских </w:t>
      </w:r>
      <w:r>
        <w:br/>
      </w:r>
      <w:r>
        <w:rPr>
          <w:rFonts w:ascii="Times New Roman"/>
          <w:b w:val="false"/>
          <w:i w:val="false"/>
          <w:color w:val="000000"/>
          <w:sz w:val="28"/>
        </w:rPr>
        <w:t xml:space="preserve">
      займов </w:t>
      </w:r>
    </w:p>
    <w:p>
      <w:pPr>
        <w:spacing w:after="0"/>
        <w:ind w:left="0"/>
        <w:jc w:val="both"/>
      </w:pPr>
      <w:r>
        <w:rPr>
          <w:rFonts w:ascii="Times New Roman"/>
          <w:b w:val="false"/>
          <w:i w:val="false"/>
          <w:color w:val="000000"/>
          <w:sz w:val="28"/>
        </w:rPr>
        <w:t xml:space="preserve">1.3   прочие поступления </w:t>
      </w:r>
    </w:p>
    <w:p>
      <w:pPr>
        <w:spacing w:after="0"/>
        <w:ind w:left="0"/>
        <w:jc w:val="both"/>
      </w:pPr>
      <w:r>
        <w:rPr>
          <w:rFonts w:ascii="Times New Roman"/>
          <w:b w:val="false"/>
          <w:i w:val="false"/>
          <w:color w:val="000000"/>
          <w:sz w:val="28"/>
        </w:rPr>
        <w:t xml:space="preserve">III.2 Выбытие денег </w:t>
      </w:r>
    </w:p>
    <w:p>
      <w:pPr>
        <w:spacing w:after="0"/>
        <w:ind w:left="0"/>
        <w:jc w:val="both"/>
      </w:pPr>
      <w:r>
        <w:rPr>
          <w:rFonts w:ascii="Times New Roman"/>
          <w:b w:val="false"/>
          <w:i w:val="false"/>
          <w:color w:val="000000"/>
          <w:sz w:val="28"/>
        </w:rPr>
        <w:t xml:space="preserve">2.1   погашение </w:t>
      </w:r>
      <w:r>
        <w:br/>
      </w:r>
      <w:r>
        <w:rPr>
          <w:rFonts w:ascii="Times New Roman"/>
          <w:b w:val="false"/>
          <w:i w:val="false"/>
          <w:color w:val="000000"/>
          <w:sz w:val="28"/>
        </w:rPr>
        <w:t xml:space="preserve">
      банковских </w:t>
      </w:r>
      <w:r>
        <w:br/>
      </w:r>
      <w:r>
        <w:rPr>
          <w:rFonts w:ascii="Times New Roman"/>
          <w:b w:val="false"/>
          <w:i w:val="false"/>
          <w:color w:val="000000"/>
          <w:sz w:val="28"/>
        </w:rPr>
        <w:t xml:space="preserve">
      займов              2041484   4398090   2173188   2173188 </w:t>
      </w:r>
    </w:p>
    <w:p>
      <w:pPr>
        <w:spacing w:after="0"/>
        <w:ind w:left="0"/>
        <w:jc w:val="both"/>
      </w:pPr>
      <w:r>
        <w:rPr>
          <w:rFonts w:ascii="Times New Roman"/>
          <w:b w:val="false"/>
          <w:i w:val="false"/>
          <w:color w:val="000000"/>
          <w:sz w:val="28"/>
        </w:rPr>
        <w:t xml:space="preserve">2.2   приобретение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акций </w:t>
      </w:r>
    </w:p>
    <w:p>
      <w:pPr>
        <w:spacing w:after="0"/>
        <w:ind w:left="0"/>
        <w:jc w:val="both"/>
      </w:pPr>
      <w:r>
        <w:rPr>
          <w:rFonts w:ascii="Times New Roman"/>
          <w:b w:val="false"/>
          <w:i w:val="false"/>
          <w:color w:val="000000"/>
          <w:sz w:val="28"/>
        </w:rPr>
        <w:t xml:space="preserve">2.3   выплата дивидендов </w:t>
      </w:r>
    </w:p>
    <w:p>
      <w:pPr>
        <w:spacing w:after="0"/>
        <w:ind w:left="0"/>
        <w:jc w:val="both"/>
      </w:pPr>
      <w:r>
        <w:rPr>
          <w:rFonts w:ascii="Times New Roman"/>
          <w:b w:val="false"/>
          <w:i w:val="false"/>
          <w:color w:val="000000"/>
          <w:sz w:val="28"/>
        </w:rPr>
        <w:t xml:space="preserve">2.4   прочие выплаты </w:t>
      </w:r>
    </w:p>
    <w:p>
      <w:pPr>
        <w:spacing w:after="0"/>
        <w:ind w:left="0"/>
        <w:jc w:val="both"/>
      </w:pPr>
      <w:r>
        <w:rPr>
          <w:rFonts w:ascii="Times New Roman"/>
          <w:b w:val="false"/>
          <w:i w:val="false"/>
          <w:color w:val="000000"/>
          <w:sz w:val="28"/>
        </w:rPr>
        <w:t xml:space="preserve">III.3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-2041484  -4398090  -2173188  -2173188 </w:t>
      </w:r>
    </w:p>
    <w:p>
      <w:pPr>
        <w:spacing w:after="0"/>
        <w:ind w:left="0"/>
        <w:jc w:val="both"/>
      </w:pPr>
      <w:r>
        <w:rPr>
          <w:rFonts w:ascii="Times New Roman"/>
          <w:b w:val="false"/>
          <w:i w:val="false"/>
          <w:color w:val="000000"/>
          <w:sz w:val="28"/>
        </w:rPr>
        <w:t xml:space="preserve">      Итого: </w:t>
      </w:r>
      <w:r>
        <w:br/>
      </w:r>
      <w:r>
        <w:rPr>
          <w:rFonts w:ascii="Times New Roman"/>
          <w:b w:val="false"/>
          <w:i w:val="false"/>
          <w:color w:val="000000"/>
          <w:sz w:val="28"/>
        </w:rPr>
        <w:t xml:space="preserve">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563359    872578    -226859   663425 </w:t>
      </w:r>
    </w:p>
    <w:p>
      <w:pPr>
        <w:spacing w:after="0"/>
        <w:ind w:left="0"/>
        <w:jc w:val="both"/>
      </w:pPr>
      <w:r>
        <w:rPr>
          <w:rFonts w:ascii="Times New Roman"/>
          <w:b w:val="false"/>
          <w:i w:val="false"/>
          <w:color w:val="000000"/>
          <w:sz w:val="28"/>
        </w:rPr>
        <w:t xml:space="preserve">      Деньги на начало </w:t>
      </w:r>
      <w:r>
        <w:br/>
      </w:r>
      <w:r>
        <w:rPr>
          <w:rFonts w:ascii="Times New Roman"/>
          <w:b w:val="false"/>
          <w:i w:val="false"/>
          <w:color w:val="000000"/>
          <w:sz w:val="28"/>
        </w:rPr>
        <w:t xml:space="preserve">
      периода             1499670   2063029   2935606   2935606 </w:t>
      </w:r>
    </w:p>
    <w:p>
      <w:pPr>
        <w:spacing w:after="0"/>
        <w:ind w:left="0"/>
        <w:jc w:val="both"/>
      </w:pPr>
      <w:r>
        <w:rPr>
          <w:rFonts w:ascii="Times New Roman"/>
          <w:b w:val="false"/>
          <w:i w:val="false"/>
          <w:color w:val="000000"/>
          <w:sz w:val="28"/>
        </w:rPr>
        <w:t xml:space="preserve">      Деньги на конец </w:t>
      </w:r>
      <w:r>
        <w:br/>
      </w:r>
      <w:r>
        <w:rPr>
          <w:rFonts w:ascii="Times New Roman"/>
          <w:b w:val="false"/>
          <w:i w:val="false"/>
          <w:color w:val="000000"/>
          <w:sz w:val="28"/>
        </w:rPr>
        <w:t xml:space="preserve">
      периода             2063029   2935606   2708747   3599031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2004 г. (прогноз)     |   2003г.   |  2004г. </w:t>
      </w:r>
      <w:r>
        <w:br/>
      </w:r>
      <w:r>
        <w:rPr>
          <w:rFonts w:ascii="Times New Roman"/>
          <w:b w:val="false"/>
          <w:i w:val="false"/>
          <w:color w:val="000000"/>
          <w:sz w:val="28"/>
        </w:rPr>
        <w:t xml:space="preserve">
п/п |--------------------------|   в % к    |  в % к </w:t>
      </w:r>
      <w:r>
        <w:br/>
      </w:r>
      <w:r>
        <w:rPr>
          <w:rFonts w:ascii="Times New Roman"/>
          <w:b w:val="false"/>
          <w:i w:val="false"/>
          <w:color w:val="000000"/>
          <w:sz w:val="28"/>
        </w:rPr>
        <w:t xml:space="preserve">
    | 9 месяцев   |    год     |   2002г.   |  2003г. </w:t>
      </w:r>
      <w:r>
        <w:br/>
      </w:r>
      <w:r>
        <w:rPr>
          <w:rFonts w:ascii="Times New Roman"/>
          <w:b w:val="false"/>
          <w:i w:val="false"/>
          <w:color w:val="000000"/>
          <w:sz w:val="28"/>
        </w:rPr>
        <w:t xml:space="preserve">
-------------------------------------------------------------------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І </w:t>
      </w:r>
      <w:r>
        <w:br/>
      </w:r>
      <w:r>
        <w:rPr>
          <w:rFonts w:ascii="Times New Roman"/>
          <w:b w:val="false"/>
          <w:i w:val="false"/>
          <w:color w:val="000000"/>
          <w:sz w:val="28"/>
        </w:rPr>
        <w:t xml:space="preserve">
І.1 </w:t>
      </w:r>
      <w:r>
        <w:br/>
      </w:r>
      <w:r>
        <w:rPr>
          <w:rFonts w:ascii="Times New Roman"/>
          <w:b w:val="false"/>
          <w:i w:val="false"/>
          <w:color w:val="000000"/>
          <w:sz w:val="28"/>
        </w:rPr>
        <w:t xml:space="preserve">
1.1.   21937121     30556932        144        123 </w:t>
      </w:r>
      <w:r>
        <w:br/>
      </w:r>
      <w:r>
        <w:rPr>
          <w:rFonts w:ascii="Times New Roman"/>
          <w:b w:val="false"/>
          <w:i w:val="false"/>
          <w:color w:val="000000"/>
          <w:sz w:val="28"/>
        </w:rPr>
        <w:t xml:space="preserve">
1.2. </w:t>
      </w:r>
      <w:r>
        <w:br/>
      </w:r>
      <w:r>
        <w:rPr>
          <w:rFonts w:ascii="Times New Roman"/>
          <w:b w:val="false"/>
          <w:i w:val="false"/>
          <w:color w:val="000000"/>
          <w:sz w:val="28"/>
        </w:rPr>
        <w:t xml:space="preserve">
1.3.      54988        73897        742        153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І.2 </w:t>
      </w:r>
      <w:r>
        <w:br/>
      </w:r>
      <w:r>
        <w:rPr>
          <w:rFonts w:ascii="Times New Roman"/>
          <w:b w:val="false"/>
          <w:i w:val="false"/>
          <w:color w:val="000000"/>
          <w:sz w:val="28"/>
        </w:rPr>
        <w:t xml:space="preserve">
2.1.    6582158      9075745         92        130 </w:t>
      </w:r>
      <w:r>
        <w:br/>
      </w:r>
      <w:r>
        <w:rPr>
          <w:rFonts w:ascii="Times New Roman"/>
          <w:b w:val="false"/>
          <w:i w:val="false"/>
          <w:color w:val="000000"/>
          <w:sz w:val="28"/>
        </w:rPr>
        <w:t xml:space="preserve">
2.2. </w:t>
      </w:r>
      <w:r>
        <w:br/>
      </w:r>
      <w:r>
        <w:rPr>
          <w:rFonts w:ascii="Times New Roman"/>
          <w:b w:val="false"/>
          <w:i w:val="false"/>
          <w:color w:val="000000"/>
          <w:sz w:val="28"/>
        </w:rPr>
        <w:t xml:space="preserve">
2.3.     409479       568799        161        131 </w:t>
      </w:r>
      <w:r>
        <w:br/>
      </w:r>
      <w:r>
        <w:rPr>
          <w:rFonts w:ascii="Times New Roman"/>
          <w:b w:val="false"/>
          <w:i w:val="false"/>
          <w:color w:val="000000"/>
          <w:sz w:val="28"/>
        </w:rPr>
        <w:t xml:space="preserve">
2.4. </w:t>
      </w:r>
      <w:r>
        <w:br/>
      </w:r>
      <w:r>
        <w:rPr>
          <w:rFonts w:ascii="Times New Roman"/>
          <w:b w:val="false"/>
          <w:i w:val="false"/>
          <w:color w:val="000000"/>
          <w:sz w:val="28"/>
        </w:rPr>
        <w:t xml:space="preserve">
2.5.    2773845      3850306        428        228 </w:t>
      </w:r>
      <w:r>
        <w:br/>
      </w:r>
      <w:r>
        <w:rPr>
          <w:rFonts w:ascii="Times New Roman"/>
          <w:b w:val="false"/>
          <w:i w:val="false"/>
          <w:color w:val="000000"/>
          <w:sz w:val="28"/>
        </w:rPr>
        <w:t xml:space="preserve">
2.6.     202991       202991         63         31 </w:t>
      </w:r>
      <w:r>
        <w:br/>
      </w:r>
      <w:r>
        <w:rPr>
          <w:rFonts w:ascii="Times New Roman"/>
          <w:b w:val="false"/>
          <w:i w:val="false"/>
          <w:color w:val="000000"/>
          <w:sz w:val="28"/>
        </w:rPr>
        <w:t xml:space="preserve">
2.7. </w:t>
      </w:r>
      <w:r>
        <w:br/>
      </w:r>
      <w:r>
        <w:rPr>
          <w:rFonts w:ascii="Times New Roman"/>
          <w:b w:val="false"/>
          <w:i w:val="false"/>
          <w:color w:val="000000"/>
          <w:sz w:val="28"/>
        </w:rPr>
        <w:t xml:space="preserve">
І.3    12023636     16932988        208        112 </w:t>
      </w:r>
      <w:r>
        <w:br/>
      </w:r>
      <w:r>
        <w:rPr>
          <w:rFonts w:ascii="Times New Roman"/>
          <w:b w:val="false"/>
          <w:i w:val="false"/>
          <w:color w:val="000000"/>
          <w:sz w:val="28"/>
        </w:rPr>
        <w:t xml:space="preserve">
ІІ </w:t>
      </w:r>
      <w:r>
        <w:br/>
      </w:r>
      <w:r>
        <w:rPr>
          <w:rFonts w:ascii="Times New Roman"/>
          <w:b w:val="false"/>
          <w:i w:val="false"/>
          <w:color w:val="000000"/>
          <w:sz w:val="28"/>
        </w:rPr>
        <w:t xml:space="preserve">
ІІ.1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ІІ.2 </w:t>
      </w:r>
      <w:r>
        <w:br/>
      </w:r>
      <w:r>
        <w:rPr>
          <w:rFonts w:ascii="Times New Roman"/>
          <w:b w:val="false"/>
          <w:i w:val="false"/>
          <w:color w:val="000000"/>
          <w:sz w:val="28"/>
        </w:rPr>
        <w:t xml:space="preserve">
2.1.    1017551      1126108        689         94 </w:t>
      </w:r>
      <w:r>
        <w:br/>
      </w:r>
      <w:r>
        <w:rPr>
          <w:rFonts w:ascii="Times New Roman"/>
          <w:b w:val="false"/>
          <w:i w:val="false"/>
          <w:color w:val="000000"/>
          <w:sz w:val="28"/>
        </w:rPr>
        <w:t xml:space="preserve">
2.2.    6713130     10128234        193        116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ІІ.3   -7730681    -11254341        211        114 </w:t>
      </w:r>
      <w:r>
        <w:br/>
      </w:r>
      <w:r>
        <w:rPr>
          <w:rFonts w:ascii="Times New Roman"/>
          <w:b w:val="false"/>
          <w:i w:val="false"/>
          <w:color w:val="000000"/>
          <w:sz w:val="28"/>
        </w:rPr>
        <w:t xml:space="preserve">
ІІІ </w:t>
      </w:r>
      <w:r>
        <w:br/>
      </w:r>
      <w:r>
        <w:rPr>
          <w:rFonts w:ascii="Times New Roman"/>
          <w:b w:val="false"/>
          <w:i w:val="false"/>
          <w:color w:val="000000"/>
          <w:sz w:val="28"/>
        </w:rPr>
        <w:t xml:space="preserve">
ІІІ.1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ІІІ.2 </w:t>
      </w:r>
      <w:r>
        <w:br/>
      </w:r>
      <w:r>
        <w:rPr>
          <w:rFonts w:ascii="Times New Roman"/>
          <w:b w:val="false"/>
          <w:i w:val="false"/>
          <w:color w:val="000000"/>
          <w:sz w:val="28"/>
        </w:rPr>
        <w:t xml:space="preserve">
2.1.    4452447      4452447        215        101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ІІІ.3  -4452447     -4452447        215        101 </w:t>
      </w:r>
      <w:r>
        <w:br/>
      </w:r>
      <w:r>
        <w:rPr>
          <w:rFonts w:ascii="Times New Roman"/>
          <w:b w:val="false"/>
          <w:i w:val="false"/>
          <w:color w:val="000000"/>
          <w:sz w:val="28"/>
        </w:rPr>
        <w:t xml:space="preserve">
        -159492      1226200        155        141 </w:t>
      </w:r>
      <w:r>
        <w:br/>
      </w:r>
      <w:r>
        <w:rPr>
          <w:rFonts w:ascii="Times New Roman"/>
          <w:b w:val="false"/>
          <w:i w:val="false"/>
          <w:color w:val="000000"/>
          <w:sz w:val="28"/>
        </w:rPr>
        <w:t xml:space="preserve">
        2935606      2935606        138        142 </w:t>
      </w:r>
      <w:r>
        <w:br/>
      </w:r>
      <w:r>
        <w:rPr>
          <w:rFonts w:ascii="Times New Roman"/>
          <w:b w:val="false"/>
          <w:i w:val="false"/>
          <w:color w:val="000000"/>
          <w:sz w:val="28"/>
        </w:rPr>
        <w:t xml:space="preserve">
        2776114      4161806        142        142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Прогноз расходов на 2004 год </w:t>
      </w:r>
      <w:r>
        <w:br/>
      </w:r>
      <w:r>
        <w:rPr>
          <w:rFonts w:ascii="Times New Roman"/>
          <w:b w:val="false"/>
          <w:i w:val="false"/>
          <w:color w:val="000000"/>
          <w:sz w:val="28"/>
        </w:rPr>
        <w:t>
</w:t>
      </w:r>
      <w:r>
        <w:rPr>
          <w:rFonts w:ascii="Times New Roman"/>
          <w:b/>
          <w:i w:val="false"/>
          <w:color w:val="000000"/>
          <w:sz w:val="28"/>
        </w:rPr>
        <w:t xml:space="preserve">            ТОО GSM Казахстан ОАО "Казахтелеком" </w:t>
      </w:r>
      <w:r>
        <w:br/>
      </w:r>
      <w:r>
        <w:rPr>
          <w:rFonts w:ascii="Times New Roman"/>
          <w:b w:val="false"/>
          <w:i w:val="false"/>
          <w:color w:val="000000"/>
          <w:sz w:val="28"/>
        </w:rPr>
        <w:t>
</w:t>
      </w:r>
      <w:r>
        <w:rPr>
          <w:rFonts w:ascii="Times New Roman"/>
          <w:b/>
          <w:i w:val="false"/>
          <w:color w:val="000000"/>
          <w:sz w:val="28"/>
        </w:rPr>
        <w:t xml:space="preserve">            ____________________________________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юридического лица) </w:t>
      </w:r>
    </w:p>
    <w:p>
      <w:pPr>
        <w:spacing w:after="0"/>
        <w:ind w:left="0"/>
        <w:jc w:val="both"/>
      </w:pPr>
      <w:r>
        <w:rPr>
          <w:rFonts w:ascii="Times New Roman"/>
          <w:b w:val="false"/>
          <w:i w:val="false"/>
          <w:color w:val="000000"/>
          <w:sz w:val="28"/>
        </w:rPr>
        <w:t xml:space="preserve">                                                       форма 4 НК </w:t>
      </w:r>
    </w:p>
    <w:p>
      <w:pPr>
        <w:spacing w:after="0"/>
        <w:ind w:left="0"/>
        <w:jc w:val="both"/>
      </w:pP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2002г. | 2003г.  |    2004 г. (прогноз) </w:t>
      </w:r>
      <w:r>
        <w:br/>
      </w:r>
      <w:r>
        <w:rPr>
          <w:rFonts w:ascii="Times New Roman"/>
          <w:b w:val="false"/>
          <w:i w:val="false"/>
          <w:color w:val="000000"/>
          <w:sz w:val="28"/>
        </w:rPr>
        <w:t xml:space="preserve">
п/п|   показателей        |  отчет  | оценка  |_____________________ </w:t>
      </w:r>
      <w:r>
        <w:br/>
      </w:r>
      <w:r>
        <w:rPr>
          <w:rFonts w:ascii="Times New Roman"/>
          <w:b w:val="false"/>
          <w:i w:val="false"/>
          <w:color w:val="000000"/>
          <w:sz w:val="28"/>
        </w:rPr>
        <w:t xml:space="preserve">
   |                      |         |         |1 квартал|   1 </w:t>
      </w:r>
      <w:r>
        <w:br/>
      </w:r>
      <w:r>
        <w:rPr>
          <w:rFonts w:ascii="Times New Roman"/>
          <w:b w:val="false"/>
          <w:i w:val="false"/>
          <w:color w:val="000000"/>
          <w:sz w:val="28"/>
        </w:rPr>
        <w:t xml:space="preserve">
   |                      |         |         |         | полугодие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Всего              3476521   3698755   1061281   2110922 </w:t>
      </w:r>
    </w:p>
    <w:p>
      <w:pPr>
        <w:spacing w:after="0"/>
        <w:ind w:left="0"/>
        <w:jc w:val="both"/>
      </w:pPr>
      <w:r>
        <w:rPr>
          <w:rFonts w:ascii="Times New Roman"/>
          <w:b w:val="false"/>
          <w:i w:val="false"/>
          <w:color w:val="000000"/>
          <w:sz w:val="28"/>
        </w:rPr>
        <w:t xml:space="preserve">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всего     1307266   1619918   426287    872707 </w:t>
      </w:r>
    </w:p>
    <w:p>
      <w:pPr>
        <w:spacing w:after="0"/>
        <w:ind w:left="0"/>
        <w:jc w:val="both"/>
      </w:pPr>
      <w:r>
        <w:rPr>
          <w:rFonts w:ascii="Times New Roman"/>
          <w:b w:val="false"/>
          <w:i w:val="false"/>
          <w:color w:val="000000"/>
          <w:sz w:val="28"/>
        </w:rPr>
        <w:t xml:space="preserve">1.1     Материалы          13445     8316      4450      9069 </w:t>
      </w:r>
    </w:p>
    <w:p>
      <w:pPr>
        <w:spacing w:after="0"/>
        <w:ind w:left="0"/>
        <w:jc w:val="both"/>
      </w:pPr>
      <w:r>
        <w:rPr>
          <w:rFonts w:ascii="Times New Roman"/>
          <w:b w:val="false"/>
          <w:i w:val="false"/>
          <w:color w:val="000000"/>
          <w:sz w:val="28"/>
        </w:rPr>
        <w:t xml:space="preserve">1.2     Оплата труда </w:t>
      </w:r>
      <w:r>
        <w:br/>
      </w:r>
      <w:r>
        <w:rPr>
          <w:rFonts w:ascii="Times New Roman"/>
          <w:b w:val="false"/>
          <w:i w:val="false"/>
          <w:color w:val="000000"/>
          <w:sz w:val="28"/>
        </w:rPr>
        <w:t xml:space="preserve">
        работников         100840    156145    33377     68017 </w:t>
      </w:r>
    </w:p>
    <w:p>
      <w:pPr>
        <w:spacing w:after="0"/>
        <w:ind w:left="0"/>
        <w:jc w:val="both"/>
      </w:pPr>
      <w:r>
        <w:rPr>
          <w:rFonts w:ascii="Times New Roman"/>
          <w:b w:val="false"/>
          <w:i w:val="false"/>
          <w:color w:val="000000"/>
          <w:sz w:val="28"/>
        </w:rPr>
        <w:t xml:space="preserve">1.3     Отчисление от </w:t>
      </w:r>
      <w:r>
        <w:br/>
      </w:r>
      <w:r>
        <w:rPr>
          <w:rFonts w:ascii="Times New Roman"/>
          <w:b w:val="false"/>
          <w:i w:val="false"/>
          <w:color w:val="000000"/>
          <w:sz w:val="28"/>
        </w:rPr>
        <w:t xml:space="preserve">
        оплаты труда       44410     66447     14699     29955 </w:t>
      </w:r>
    </w:p>
    <w:p>
      <w:pPr>
        <w:spacing w:after="0"/>
        <w:ind w:left="0"/>
        <w:jc w:val="both"/>
      </w:pPr>
      <w:r>
        <w:rPr>
          <w:rFonts w:ascii="Times New Roman"/>
          <w:b w:val="false"/>
          <w:i w:val="false"/>
          <w:color w:val="000000"/>
          <w:sz w:val="28"/>
        </w:rPr>
        <w:t xml:space="preserve">1.4     Амортизация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39269     61485     18076     38719 </w:t>
      </w:r>
    </w:p>
    <w:p>
      <w:pPr>
        <w:spacing w:after="0"/>
        <w:ind w:left="0"/>
        <w:jc w:val="both"/>
      </w:pPr>
      <w:r>
        <w:rPr>
          <w:rFonts w:ascii="Times New Roman"/>
          <w:b w:val="false"/>
          <w:i w:val="false"/>
          <w:color w:val="000000"/>
          <w:sz w:val="28"/>
        </w:rPr>
        <w:t xml:space="preserve">1.5     Обслуживание и </w:t>
      </w:r>
      <w:r>
        <w:br/>
      </w:r>
      <w:r>
        <w:rPr>
          <w:rFonts w:ascii="Times New Roman"/>
          <w:b w:val="false"/>
          <w:i w:val="false"/>
          <w:color w:val="000000"/>
          <w:sz w:val="28"/>
        </w:rPr>
        <w:t xml:space="preserve">
        ремонт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30500     22000     10095     20572 </w:t>
      </w:r>
    </w:p>
    <w:p>
      <w:pPr>
        <w:spacing w:after="0"/>
        <w:ind w:left="0"/>
        <w:jc w:val="both"/>
      </w:pPr>
      <w:r>
        <w:rPr>
          <w:rFonts w:ascii="Times New Roman"/>
          <w:b w:val="false"/>
          <w:i w:val="false"/>
          <w:color w:val="000000"/>
          <w:sz w:val="28"/>
        </w:rPr>
        <w:t xml:space="preserve">1.6     Коммунальные </w:t>
      </w:r>
      <w:r>
        <w:br/>
      </w:r>
      <w:r>
        <w:rPr>
          <w:rFonts w:ascii="Times New Roman"/>
          <w:b w:val="false"/>
          <w:i w:val="false"/>
          <w:color w:val="000000"/>
          <w:sz w:val="28"/>
        </w:rPr>
        <w:t xml:space="preserve">
        расходы            1483      2104      491       1000 </w:t>
      </w:r>
    </w:p>
    <w:p>
      <w:pPr>
        <w:spacing w:after="0"/>
        <w:ind w:left="0"/>
        <w:jc w:val="both"/>
      </w:pPr>
      <w:r>
        <w:rPr>
          <w:rFonts w:ascii="Times New Roman"/>
          <w:b w:val="false"/>
          <w:i w:val="false"/>
          <w:color w:val="000000"/>
          <w:sz w:val="28"/>
        </w:rPr>
        <w:t xml:space="preserve">1.7     Командировочные </w:t>
      </w:r>
      <w:r>
        <w:br/>
      </w:r>
      <w:r>
        <w:rPr>
          <w:rFonts w:ascii="Times New Roman"/>
          <w:b w:val="false"/>
          <w:i w:val="false"/>
          <w:color w:val="000000"/>
          <w:sz w:val="28"/>
        </w:rPr>
        <w:t xml:space="preserve">
        расходы, всего     12051     20719     4758      10842 </w:t>
      </w:r>
    </w:p>
    <w:p>
      <w:pPr>
        <w:spacing w:after="0"/>
        <w:ind w:left="0"/>
        <w:jc w:val="both"/>
      </w:pPr>
      <w:r>
        <w:rPr>
          <w:rFonts w:ascii="Times New Roman"/>
          <w:b w:val="false"/>
          <w:i w:val="false"/>
          <w:color w:val="000000"/>
          <w:sz w:val="28"/>
        </w:rPr>
        <w:t xml:space="preserve">1.7.1   в пределах </w:t>
      </w:r>
      <w:r>
        <w:br/>
      </w:r>
      <w:r>
        <w:rPr>
          <w:rFonts w:ascii="Times New Roman"/>
          <w:b w:val="false"/>
          <w:i w:val="false"/>
          <w:color w:val="000000"/>
          <w:sz w:val="28"/>
        </w:rPr>
        <w:t xml:space="preserve">
        установленных норм 10802     18572     4345      10000 </w:t>
      </w:r>
    </w:p>
    <w:p>
      <w:pPr>
        <w:spacing w:after="0"/>
        <w:ind w:left="0"/>
        <w:jc w:val="both"/>
      </w:pPr>
      <w:r>
        <w:rPr>
          <w:rFonts w:ascii="Times New Roman"/>
          <w:b w:val="false"/>
          <w:i w:val="false"/>
          <w:color w:val="000000"/>
          <w:sz w:val="28"/>
        </w:rPr>
        <w:t xml:space="preserve">1.7.2   сверх норм         1249      2147      413       842 </w:t>
      </w:r>
    </w:p>
    <w:p>
      <w:pPr>
        <w:spacing w:after="0"/>
        <w:ind w:left="0"/>
        <w:jc w:val="both"/>
      </w:pPr>
      <w:r>
        <w:rPr>
          <w:rFonts w:ascii="Times New Roman"/>
          <w:b w:val="false"/>
          <w:i w:val="false"/>
          <w:color w:val="000000"/>
          <w:sz w:val="28"/>
        </w:rPr>
        <w:t xml:space="preserve">1.8     Представительские </w:t>
      </w:r>
      <w:r>
        <w:br/>
      </w:r>
      <w:r>
        <w:rPr>
          <w:rFonts w:ascii="Times New Roman"/>
          <w:b w:val="false"/>
          <w:i w:val="false"/>
          <w:color w:val="000000"/>
          <w:sz w:val="28"/>
        </w:rPr>
        <w:t xml:space="preserve">
        расходы            3676      2582      1217      2479 </w:t>
      </w:r>
    </w:p>
    <w:p>
      <w:pPr>
        <w:spacing w:after="0"/>
        <w:ind w:left="0"/>
        <w:jc w:val="both"/>
      </w:pPr>
      <w:r>
        <w:rPr>
          <w:rFonts w:ascii="Times New Roman"/>
          <w:b w:val="false"/>
          <w:i w:val="false"/>
          <w:color w:val="000000"/>
          <w:sz w:val="28"/>
        </w:rPr>
        <w:t xml:space="preserve">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904       9709      299       610 </w:t>
      </w:r>
    </w:p>
    <w:p>
      <w:pPr>
        <w:spacing w:after="0"/>
        <w:ind w:left="0"/>
        <w:jc w:val="both"/>
      </w:pPr>
      <w:r>
        <w:rPr>
          <w:rFonts w:ascii="Times New Roman"/>
          <w:b w:val="false"/>
          <w:i w:val="false"/>
          <w:color w:val="000000"/>
          <w:sz w:val="28"/>
        </w:rPr>
        <w:t xml:space="preserve">1.10    Расходы на </w:t>
      </w:r>
      <w:r>
        <w:br/>
      </w:r>
      <w:r>
        <w:rPr>
          <w:rFonts w:ascii="Times New Roman"/>
          <w:b w:val="false"/>
          <w:i w:val="false"/>
          <w:color w:val="000000"/>
          <w:sz w:val="28"/>
        </w:rPr>
        <w:t xml:space="preserve">
        содержание Совета </w:t>
      </w:r>
      <w:r>
        <w:br/>
      </w:r>
      <w:r>
        <w:rPr>
          <w:rFonts w:ascii="Times New Roman"/>
          <w:b w:val="false"/>
          <w:i w:val="false"/>
          <w:color w:val="000000"/>
          <w:sz w:val="28"/>
        </w:rPr>
        <w:t xml:space="preserve">
        директоров                   -         -         - </w:t>
      </w:r>
    </w:p>
    <w:p>
      <w:pPr>
        <w:spacing w:after="0"/>
        <w:ind w:left="0"/>
        <w:jc w:val="both"/>
      </w:pPr>
      <w:r>
        <w:rPr>
          <w:rFonts w:ascii="Times New Roman"/>
          <w:b w:val="false"/>
          <w:i w:val="false"/>
          <w:color w:val="000000"/>
          <w:sz w:val="28"/>
        </w:rPr>
        <w:t xml:space="preserve">1.11    Расходы по </w:t>
      </w:r>
      <w:r>
        <w:br/>
      </w:r>
      <w:r>
        <w:rPr>
          <w:rFonts w:ascii="Times New Roman"/>
          <w:b w:val="false"/>
          <w:i w:val="false"/>
          <w:color w:val="000000"/>
          <w:sz w:val="28"/>
        </w:rPr>
        <w:t xml:space="preserve">
        налогам            511180    687505    169195    344794 </w:t>
      </w:r>
    </w:p>
    <w:p>
      <w:pPr>
        <w:spacing w:after="0"/>
        <w:ind w:left="0"/>
        <w:jc w:val="both"/>
      </w:pPr>
      <w:r>
        <w:rPr>
          <w:rFonts w:ascii="Times New Roman"/>
          <w:b w:val="false"/>
          <w:i w:val="false"/>
          <w:color w:val="000000"/>
          <w:sz w:val="28"/>
        </w:rPr>
        <w:t xml:space="preserve">1.12    Канцелярские и </w:t>
      </w:r>
      <w:r>
        <w:br/>
      </w:r>
      <w:r>
        <w:rPr>
          <w:rFonts w:ascii="Times New Roman"/>
          <w:b w:val="false"/>
          <w:i w:val="false"/>
          <w:color w:val="000000"/>
          <w:sz w:val="28"/>
        </w:rPr>
        <w:t xml:space="preserve">
        типографические </w:t>
      </w:r>
      <w:r>
        <w:br/>
      </w:r>
      <w:r>
        <w:rPr>
          <w:rFonts w:ascii="Times New Roman"/>
          <w:b w:val="false"/>
          <w:i w:val="false"/>
          <w:color w:val="000000"/>
          <w:sz w:val="28"/>
        </w:rPr>
        <w:t xml:space="preserve">
        работы                       -         -         - </w:t>
      </w:r>
    </w:p>
    <w:p>
      <w:pPr>
        <w:spacing w:after="0"/>
        <w:ind w:left="0"/>
        <w:jc w:val="both"/>
      </w:pPr>
      <w:r>
        <w:rPr>
          <w:rFonts w:ascii="Times New Roman"/>
          <w:b w:val="false"/>
          <w:i w:val="false"/>
          <w:color w:val="000000"/>
          <w:sz w:val="28"/>
        </w:rPr>
        <w:t xml:space="preserve">1.13    Услуги связи       2464      3801      816       1662 </w:t>
      </w:r>
    </w:p>
    <w:p>
      <w:pPr>
        <w:spacing w:after="0"/>
        <w:ind w:left="0"/>
        <w:jc w:val="both"/>
      </w:pPr>
      <w:r>
        <w:rPr>
          <w:rFonts w:ascii="Times New Roman"/>
          <w:b w:val="false"/>
          <w:i w:val="false"/>
          <w:color w:val="000000"/>
          <w:sz w:val="28"/>
        </w:rPr>
        <w:t xml:space="preserve">1.14    Расходы на охрану  10141     13741     3357      6840 </w:t>
      </w:r>
    </w:p>
    <w:p>
      <w:pPr>
        <w:spacing w:after="0"/>
        <w:ind w:left="0"/>
        <w:jc w:val="both"/>
      </w:pPr>
      <w:r>
        <w:rPr>
          <w:rFonts w:ascii="Times New Roman"/>
          <w:b w:val="false"/>
          <w:i w:val="false"/>
          <w:color w:val="000000"/>
          <w:sz w:val="28"/>
        </w:rPr>
        <w:t xml:space="preserve">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65424     154874    30655     54129 </w:t>
      </w:r>
    </w:p>
    <w:p>
      <w:pPr>
        <w:spacing w:after="0"/>
        <w:ind w:left="0"/>
        <w:jc w:val="both"/>
      </w:pPr>
      <w:r>
        <w:rPr>
          <w:rFonts w:ascii="Times New Roman"/>
          <w:b w:val="false"/>
          <w:i w:val="false"/>
          <w:color w:val="000000"/>
          <w:sz w:val="28"/>
        </w:rPr>
        <w:t xml:space="preserve">1.16    Банковские услуги  247027    143994    41763     66621 </w:t>
      </w:r>
    </w:p>
    <w:p>
      <w:pPr>
        <w:spacing w:after="0"/>
        <w:ind w:left="0"/>
        <w:jc w:val="both"/>
      </w:pPr>
      <w:r>
        <w:rPr>
          <w:rFonts w:ascii="Times New Roman"/>
          <w:b w:val="false"/>
          <w:i w:val="false"/>
          <w:color w:val="000000"/>
          <w:sz w:val="28"/>
        </w:rPr>
        <w:t xml:space="preserve">1.17    Расходы на </w:t>
      </w:r>
      <w:r>
        <w:br/>
      </w:r>
      <w:r>
        <w:rPr>
          <w:rFonts w:ascii="Times New Roman"/>
          <w:b w:val="false"/>
          <w:i w:val="false"/>
          <w:color w:val="000000"/>
          <w:sz w:val="28"/>
        </w:rPr>
        <w:t xml:space="preserve">
        страхование        91720     23957     30358     61866 </w:t>
      </w:r>
    </w:p>
    <w:p>
      <w:pPr>
        <w:spacing w:after="0"/>
        <w:ind w:left="0"/>
        <w:jc w:val="both"/>
      </w:pPr>
      <w:r>
        <w:rPr>
          <w:rFonts w:ascii="Times New Roman"/>
          <w:b w:val="false"/>
          <w:i w:val="false"/>
          <w:color w:val="000000"/>
          <w:sz w:val="28"/>
        </w:rPr>
        <w:t xml:space="preserve">1.18    Судебные издержки            -         -         - </w:t>
      </w:r>
    </w:p>
    <w:p>
      <w:pPr>
        <w:spacing w:after="0"/>
        <w:ind w:left="0"/>
        <w:jc w:val="both"/>
      </w:pPr>
      <w:r>
        <w:rPr>
          <w:rFonts w:ascii="Times New Roman"/>
          <w:b w:val="false"/>
          <w:i w:val="false"/>
          <w:color w:val="000000"/>
          <w:sz w:val="28"/>
        </w:rPr>
        <w:t xml:space="preserve">1.19    Штрафы, пени и </w:t>
      </w:r>
      <w:r>
        <w:br/>
      </w:r>
      <w:r>
        <w:rPr>
          <w:rFonts w:ascii="Times New Roman"/>
          <w:b w:val="false"/>
          <w:i w:val="false"/>
          <w:color w:val="000000"/>
          <w:sz w:val="28"/>
        </w:rPr>
        <w:t xml:space="preserve">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610 </w:t>
      </w:r>
    </w:p>
    <w:p>
      <w:pPr>
        <w:spacing w:after="0"/>
        <w:ind w:left="0"/>
        <w:jc w:val="both"/>
      </w:pPr>
      <w:r>
        <w:rPr>
          <w:rFonts w:ascii="Times New Roman"/>
          <w:b w:val="false"/>
          <w:i w:val="false"/>
          <w:color w:val="000000"/>
          <w:sz w:val="28"/>
        </w:rPr>
        <w:t xml:space="preserve">1.20    Штрафы и пени                -         -         - </w:t>
      </w:r>
      <w:r>
        <w:br/>
      </w:r>
      <w:r>
        <w:rPr>
          <w:rFonts w:ascii="Times New Roman"/>
          <w:b w:val="false"/>
          <w:i w:val="false"/>
          <w:color w:val="000000"/>
          <w:sz w:val="28"/>
        </w:rPr>
        <w:t xml:space="preserve">
        за сокрытие </w:t>
      </w:r>
      <w:r>
        <w:br/>
      </w:r>
      <w:r>
        <w:rPr>
          <w:rFonts w:ascii="Times New Roman"/>
          <w:b w:val="false"/>
          <w:i w:val="false"/>
          <w:color w:val="000000"/>
          <w:sz w:val="28"/>
        </w:rPr>
        <w:t xml:space="preserve">
        (занижение) дохода </w:t>
      </w:r>
    </w:p>
    <w:p>
      <w:pPr>
        <w:spacing w:after="0"/>
        <w:ind w:left="0"/>
        <w:jc w:val="both"/>
      </w:pPr>
      <w:r>
        <w:rPr>
          <w:rFonts w:ascii="Times New Roman"/>
          <w:b w:val="false"/>
          <w:i w:val="false"/>
          <w:color w:val="000000"/>
          <w:sz w:val="28"/>
        </w:rPr>
        <w:t xml:space="preserve">1.21    Убытки от хищений, </w:t>
      </w:r>
      <w:r>
        <w:br/>
      </w:r>
      <w:r>
        <w:rPr>
          <w:rFonts w:ascii="Times New Roman"/>
          <w:b w:val="false"/>
          <w:i w:val="false"/>
          <w:color w:val="000000"/>
          <w:sz w:val="28"/>
        </w:rPr>
        <w:t xml:space="preserve">
        сверхнормативные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         -         - </w:t>
      </w:r>
    </w:p>
    <w:p>
      <w:pPr>
        <w:spacing w:after="0"/>
        <w:ind w:left="0"/>
        <w:jc w:val="both"/>
      </w:pPr>
      <w:r>
        <w:rPr>
          <w:rFonts w:ascii="Times New Roman"/>
          <w:b w:val="false"/>
          <w:i w:val="false"/>
          <w:color w:val="000000"/>
          <w:sz w:val="28"/>
        </w:rPr>
        <w:t xml:space="preserve">1.22    Расходы по аренде  33560     53024     11108     27636 </w:t>
      </w:r>
    </w:p>
    <w:p>
      <w:pPr>
        <w:spacing w:after="0"/>
        <w:ind w:left="0"/>
        <w:jc w:val="both"/>
      </w:pPr>
      <w:r>
        <w:rPr>
          <w:rFonts w:ascii="Times New Roman"/>
          <w:b w:val="false"/>
          <w:i w:val="false"/>
          <w:color w:val="000000"/>
          <w:sz w:val="28"/>
        </w:rPr>
        <w:t xml:space="preserve">1.23    Расходы на </w:t>
      </w:r>
      <w:r>
        <w:br/>
      </w:r>
      <w:r>
        <w:rPr>
          <w:rFonts w:ascii="Times New Roman"/>
          <w:b w:val="false"/>
          <w:i w:val="false"/>
          <w:color w:val="000000"/>
          <w:sz w:val="28"/>
        </w:rPr>
        <w:t xml:space="preserve">
        социальную сферу   8745      9826      2894      5899 </w:t>
      </w:r>
    </w:p>
    <w:p>
      <w:pPr>
        <w:spacing w:after="0"/>
        <w:ind w:left="0"/>
        <w:jc w:val="both"/>
      </w:pPr>
      <w:r>
        <w:rPr>
          <w:rFonts w:ascii="Times New Roman"/>
          <w:b w:val="false"/>
          <w:i w:val="false"/>
          <w:color w:val="000000"/>
          <w:sz w:val="28"/>
        </w:rPr>
        <w:t xml:space="preserve">1.24    Расходы по </w:t>
      </w:r>
      <w:r>
        <w:br/>
      </w:r>
      <w:r>
        <w:rPr>
          <w:rFonts w:ascii="Times New Roman"/>
          <w:b w:val="false"/>
          <w:i w:val="false"/>
          <w:color w:val="000000"/>
          <w:sz w:val="28"/>
        </w:rPr>
        <w:t xml:space="preserve">
        созданию резервов </w:t>
      </w:r>
      <w:r>
        <w:br/>
      </w:r>
      <w:r>
        <w:rPr>
          <w:rFonts w:ascii="Times New Roman"/>
          <w:b w:val="false"/>
          <w:i w:val="false"/>
          <w:color w:val="000000"/>
          <w:sz w:val="28"/>
        </w:rPr>
        <w:t xml:space="preserve">
        по сомнительным </w:t>
      </w:r>
      <w:r>
        <w:br/>
      </w:r>
      <w:r>
        <w:rPr>
          <w:rFonts w:ascii="Times New Roman"/>
          <w:b w:val="false"/>
          <w:i w:val="false"/>
          <w:color w:val="000000"/>
          <w:sz w:val="28"/>
        </w:rPr>
        <w:t xml:space="preserve">
        требованиям        7349      30129     2432      4957 </w:t>
      </w:r>
    </w:p>
    <w:p>
      <w:pPr>
        <w:spacing w:after="0"/>
        <w:ind w:left="0"/>
        <w:jc w:val="both"/>
      </w:pPr>
      <w:r>
        <w:rPr>
          <w:rFonts w:ascii="Times New Roman"/>
          <w:b w:val="false"/>
          <w:i w:val="false"/>
          <w:color w:val="000000"/>
          <w:sz w:val="28"/>
        </w:rPr>
        <w:t xml:space="preserve">1.25    На проведение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w:t>
      </w:r>
      <w:r>
        <w:br/>
      </w:r>
      <w:r>
        <w:rPr>
          <w:rFonts w:ascii="Times New Roman"/>
          <w:b w:val="false"/>
          <w:i w:val="false"/>
          <w:color w:val="000000"/>
          <w:sz w:val="28"/>
        </w:rPr>
        <w:t xml:space="preserve">
        и спортивных </w:t>
      </w:r>
      <w:r>
        <w:br/>
      </w:r>
      <w:r>
        <w:rPr>
          <w:rFonts w:ascii="Times New Roman"/>
          <w:b w:val="false"/>
          <w:i w:val="false"/>
          <w:color w:val="000000"/>
          <w:sz w:val="28"/>
        </w:rPr>
        <w:t xml:space="preserve">
        мероприятий        1873      2802      620       1263 </w:t>
      </w:r>
    </w:p>
    <w:p>
      <w:pPr>
        <w:spacing w:after="0"/>
        <w:ind w:left="0"/>
        <w:jc w:val="both"/>
      </w:pPr>
      <w:r>
        <w:rPr>
          <w:rFonts w:ascii="Times New Roman"/>
          <w:b w:val="false"/>
          <w:i w:val="false"/>
          <w:color w:val="000000"/>
          <w:sz w:val="28"/>
        </w:rPr>
        <w:t xml:space="preserve">1.26    Благотворительная </w:t>
      </w:r>
      <w:r>
        <w:br/>
      </w:r>
      <w:r>
        <w:rPr>
          <w:rFonts w:ascii="Times New Roman"/>
          <w:b w:val="false"/>
          <w:i w:val="false"/>
          <w:color w:val="000000"/>
          <w:sz w:val="28"/>
        </w:rPr>
        <w:t xml:space="preserve">
        помощь             31509     47145     10429     21253 </w:t>
      </w:r>
    </w:p>
    <w:p>
      <w:pPr>
        <w:spacing w:after="0"/>
        <w:ind w:left="0"/>
        <w:jc w:val="both"/>
      </w:pPr>
      <w:r>
        <w:rPr>
          <w:rFonts w:ascii="Times New Roman"/>
          <w:b w:val="false"/>
          <w:i w:val="false"/>
          <w:color w:val="000000"/>
          <w:sz w:val="28"/>
        </w:rPr>
        <w:t xml:space="preserve">1.27    Прочие расходы     49086     99615     35198     94523 </w:t>
      </w:r>
    </w:p>
    <w:p>
      <w:pPr>
        <w:spacing w:after="0"/>
        <w:ind w:left="0"/>
        <w:jc w:val="both"/>
      </w:pPr>
      <w:r>
        <w:rPr>
          <w:rFonts w:ascii="Times New Roman"/>
          <w:b w:val="false"/>
          <w:i w:val="false"/>
          <w:color w:val="000000"/>
          <w:sz w:val="28"/>
        </w:rPr>
        <w:t xml:space="preserve">2       Расходы по </w:t>
      </w:r>
      <w:r>
        <w:br/>
      </w:r>
      <w:r>
        <w:rPr>
          <w:rFonts w:ascii="Times New Roman"/>
          <w:b w:val="false"/>
          <w:i w:val="false"/>
          <w:color w:val="000000"/>
          <w:sz w:val="28"/>
        </w:rPr>
        <w:t xml:space="preserve">
        реализации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всего              1291483   1445488   537381    1102977 </w:t>
      </w:r>
    </w:p>
    <w:p>
      <w:pPr>
        <w:spacing w:after="0"/>
        <w:ind w:left="0"/>
        <w:jc w:val="both"/>
      </w:pPr>
      <w:r>
        <w:rPr>
          <w:rFonts w:ascii="Times New Roman"/>
          <w:b w:val="false"/>
          <w:i w:val="false"/>
          <w:color w:val="000000"/>
          <w:sz w:val="28"/>
        </w:rPr>
        <w:t xml:space="preserve">2.1     Материалы          12380     14794     4475      9167 </w:t>
      </w:r>
    </w:p>
    <w:p>
      <w:pPr>
        <w:spacing w:after="0"/>
        <w:ind w:left="0"/>
        <w:jc w:val="both"/>
      </w:pPr>
      <w:r>
        <w:rPr>
          <w:rFonts w:ascii="Times New Roman"/>
          <w:b w:val="false"/>
          <w:i w:val="false"/>
          <w:color w:val="000000"/>
          <w:sz w:val="28"/>
        </w:rPr>
        <w:t xml:space="preserve">2.2     Оплата труда </w:t>
      </w:r>
      <w:r>
        <w:br/>
      </w:r>
      <w:r>
        <w:rPr>
          <w:rFonts w:ascii="Times New Roman"/>
          <w:b w:val="false"/>
          <w:i w:val="false"/>
          <w:color w:val="000000"/>
          <w:sz w:val="28"/>
        </w:rPr>
        <w:t xml:space="preserve">
        работников         74526     115831    26937     55184 </w:t>
      </w:r>
    </w:p>
    <w:p>
      <w:pPr>
        <w:spacing w:after="0"/>
        <w:ind w:left="0"/>
        <w:jc w:val="both"/>
      </w:pPr>
      <w:r>
        <w:rPr>
          <w:rFonts w:ascii="Times New Roman"/>
          <w:b w:val="false"/>
          <w:i w:val="false"/>
          <w:color w:val="000000"/>
          <w:sz w:val="28"/>
        </w:rPr>
        <w:t xml:space="preserve">2.3     Отчисления от </w:t>
      </w:r>
      <w:r>
        <w:br/>
      </w:r>
      <w:r>
        <w:rPr>
          <w:rFonts w:ascii="Times New Roman"/>
          <w:b w:val="false"/>
          <w:i w:val="false"/>
          <w:color w:val="000000"/>
          <w:sz w:val="28"/>
        </w:rPr>
        <w:t xml:space="preserve">
        оплаты труда       32821     26179     11863     24303 </w:t>
      </w:r>
    </w:p>
    <w:p>
      <w:pPr>
        <w:spacing w:after="0"/>
        <w:ind w:left="0"/>
        <w:jc w:val="both"/>
      </w:pPr>
      <w:r>
        <w:rPr>
          <w:rFonts w:ascii="Times New Roman"/>
          <w:b w:val="false"/>
          <w:i w:val="false"/>
          <w:color w:val="000000"/>
          <w:sz w:val="28"/>
        </w:rPr>
        <w:t xml:space="preserve">2.4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28111     30742     9038      19360 </w:t>
      </w:r>
    </w:p>
    <w:p>
      <w:pPr>
        <w:spacing w:after="0"/>
        <w:ind w:left="0"/>
        <w:jc w:val="both"/>
      </w:pPr>
      <w:r>
        <w:rPr>
          <w:rFonts w:ascii="Times New Roman"/>
          <w:b w:val="false"/>
          <w:i w:val="false"/>
          <w:color w:val="000000"/>
          <w:sz w:val="28"/>
        </w:rPr>
        <w:t xml:space="preserve">2.5     Ремонт и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141       160       51        104 </w:t>
      </w:r>
    </w:p>
    <w:p>
      <w:pPr>
        <w:spacing w:after="0"/>
        <w:ind w:left="0"/>
        <w:jc w:val="both"/>
      </w:pPr>
      <w:r>
        <w:rPr>
          <w:rFonts w:ascii="Times New Roman"/>
          <w:b w:val="false"/>
          <w:i w:val="false"/>
          <w:color w:val="000000"/>
          <w:sz w:val="28"/>
        </w:rPr>
        <w:t xml:space="preserve">2.6     Коммунальные </w:t>
      </w:r>
      <w:r>
        <w:br/>
      </w:r>
      <w:r>
        <w:rPr>
          <w:rFonts w:ascii="Times New Roman"/>
          <w:b w:val="false"/>
          <w:i w:val="false"/>
          <w:color w:val="000000"/>
          <w:sz w:val="28"/>
        </w:rPr>
        <w:t xml:space="preserve">
        расходы            509       542       184       377 </w:t>
      </w:r>
    </w:p>
    <w:p>
      <w:pPr>
        <w:spacing w:after="0"/>
        <w:ind w:left="0"/>
        <w:jc w:val="both"/>
      </w:pPr>
      <w:r>
        <w:rPr>
          <w:rFonts w:ascii="Times New Roman"/>
          <w:b w:val="false"/>
          <w:i w:val="false"/>
          <w:color w:val="000000"/>
          <w:sz w:val="28"/>
        </w:rPr>
        <w:t xml:space="preserve">2.7     Командировочные </w:t>
      </w:r>
      <w:r>
        <w:br/>
      </w:r>
      <w:r>
        <w:rPr>
          <w:rFonts w:ascii="Times New Roman"/>
          <w:b w:val="false"/>
          <w:i w:val="false"/>
          <w:color w:val="000000"/>
          <w:sz w:val="28"/>
        </w:rPr>
        <w:t xml:space="preserve">
        расходы, всего     4497      13000     3625      8330 </w:t>
      </w:r>
    </w:p>
    <w:p>
      <w:pPr>
        <w:spacing w:after="0"/>
        <w:ind w:left="0"/>
        <w:jc w:val="both"/>
      </w:pPr>
      <w:r>
        <w:rPr>
          <w:rFonts w:ascii="Times New Roman"/>
          <w:b w:val="false"/>
          <w:i w:val="false"/>
          <w:color w:val="000000"/>
          <w:sz w:val="28"/>
        </w:rPr>
        <w:t xml:space="preserve">2.7.1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4079      12500     3474      8020 </w:t>
      </w:r>
    </w:p>
    <w:p>
      <w:pPr>
        <w:spacing w:after="0"/>
        <w:ind w:left="0"/>
        <w:jc w:val="both"/>
      </w:pPr>
      <w:r>
        <w:rPr>
          <w:rFonts w:ascii="Times New Roman"/>
          <w:b w:val="false"/>
          <w:i w:val="false"/>
          <w:color w:val="000000"/>
          <w:sz w:val="28"/>
        </w:rPr>
        <w:t xml:space="preserve">2.7.2   сверх норм         418       500       151       310 </w:t>
      </w:r>
    </w:p>
    <w:p>
      <w:pPr>
        <w:spacing w:after="0"/>
        <w:ind w:left="0"/>
        <w:jc w:val="both"/>
      </w:pPr>
      <w:r>
        <w:rPr>
          <w:rFonts w:ascii="Times New Roman"/>
          <w:b w:val="false"/>
          <w:i w:val="false"/>
          <w:color w:val="000000"/>
          <w:sz w:val="28"/>
        </w:rPr>
        <w:t xml:space="preserve">2.8     Расходы по </w:t>
      </w:r>
      <w:r>
        <w:br/>
      </w:r>
      <w:r>
        <w:rPr>
          <w:rFonts w:ascii="Times New Roman"/>
          <w:b w:val="false"/>
          <w:i w:val="false"/>
          <w:color w:val="000000"/>
          <w:sz w:val="28"/>
        </w:rPr>
        <w:t xml:space="preserve">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250       2769      90        185 </w:t>
      </w:r>
    </w:p>
    <w:p>
      <w:pPr>
        <w:spacing w:after="0"/>
        <w:ind w:left="0"/>
        <w:jc w:val="both"/>
      </w:pPr>
      <w:r>
        <w:rPr>
          <w:rFonts w:ascii="Times New Roman"/>
          <w:b w:val="false"/>
          <w:i w:val="false"/>
          <w:color w:val="000000"/>
          <w:sz w:val="28"/>
        </w:rPr>
        <w:t xml:space="preserve">2.9     Расходы на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1099586   1190120   467144    957339 </w:t>
      </w:r>
    </w:p>
    <w:p>
      <w:pPr>
        <w:spacing w:after="0"/>
        <w:ind w:left="0"/>
        <w:jc w:val="both"/>
      </w:pPr>
      <w:r>
        <w:rPr>
          <w:rFonts w:ascii="Times New Roman"/>
          <w:b w:val="false"/>
          <w:i w:val="false"/>
          <w:color w:val="000000"/>
          <w:sz w:val="28"/>
        </w:rPr>
        <w:t xml:space="preserve">2.10    Расходы по аренде  10236     10938     3700      7579 </w:t>
      </w:r>
    </w:p>
    <w:p>
      <w:pPr>
        <w:spacing w:after="0"/>
        <w:ind w:left="0"/>
        <w:jc w:val="both"/>
      </w:pPr>
      <w:r>
        <w:rPr>
          <w:rFonts w:ascii="Times New Roman"/>
          <w:b w:val="false"/>
          <w:i w:val="false"/>
          <w:color w:val="000000"/>
          <w:sz w:val="28"/>
        </w:rPr>
        <w:t xml:space="preserve">2.11    Расходы на </w:t>
      </w:r>
      <w:r>
        <w:br/>
      </w:r>
      <w:r>
        <w:rPr>
          <w:rFonts w:ascii="Times New Roman"/>
          <w:b w:val="false"/>
          <w:i w:val="false"/>
          <w:color w:val="000000"/>
          <w:sz w:val="28"/>
        </w:rPr>
        <w:t xml:space="preserve">
        социальную сферу   7895      11071     2854      5846 </w:t>
      </w:r>
    </w:p>
    <w:p>
      <w:pPr>
        <w:spacing w:after="0"/>
        <w:ind w:left="0"/>
        <w:jc w:val="both"/>
      </w:pPr>
      <w:r>
        <w:rPr>
          <w:rFonts w:ascii="Times New Roman"/>
          <w:b w:val="false"/>
          <w:i w:val="false"/>
          <w:color w:val="000000"/>
          <w:sz w:val="28"/>
        </w:rPr>
        <w:t xml:space="preserve">2.12    Прочие расходы     20531     29341     7421      15202 </w:t>
      </w:r>
    </w:p>
    <w:p>
      <w:pPr>
        <w:spacing w:after="0"/>
        <w:ind w:left="0"/>
        <w:jc w:val="both"/>
      </w:pPr>
      <w:r>
        <w:rPr>
          <w:rFonts w:ascii="Times New Roman"/>
          <w:b w:val="false"/>
          <w:i w:val="false"/>
          <w:color w:val="000000"/>
          <w:sz w:val="28"/>
        </w:rPr>
        <w:t xml:space="preserve">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877772    633350    97612     135239 </w:t>
      </w:r>
    </w:p>
    <w:p>
      <w:pPr>
        <w:spacing w:after="0"/>
        <w:ind w:left="0"/>
        <w:jc w:val="both"/>
      </w:pPr>
      <w:r>
        <w:rPr>
          <w:rFonts w:ascii="Times New Roman"/>
          <w:b w:val="false"/>
          <w:i w:val="false"/>
          <w:color w:val="000000"/>
          <w:sz w:val="28"/>
        </w:rPr>
        <w:t xml:space="preserve">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по </w:t>
      </w:r>
      <w:r>
        <w:br/>
      </w:r>
      <w:r>
        <w:rPr>
          <w:rFonts w:ascii="Times New Roman"/>
          <w:b w:val="false"/>
          <w:i w:val="false"/>
          <w:color w:val="000000"/>
          <w:sz w:val="28"/>
        </w:rPr>
        <w:t xml:space="preserve">
        займам банков      877772    633350    97612     135239 </w:t>
      </w:r>
    </w:p>
    <w:p>
      <w:pPr>
        <w:spacing w:after="0"/>
        <w:ind w:left="0"/>
        <w:jc w:val="both"/>
      </w:pPr>
      <w:r>
        <w:rPr>
          <w:rFonts w:ascii="Times New Roman"/>
          <w:b w:val="false"/>
          <w:i w:val="false"/>
          <w:color w:val="000000"/>
          <w:sz w:val="28"/>
        </w:rPr>
        <w:t xml:space="preserve">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по </w:t>
      </w:r>
      <w:r>
        <w:br/>
      </w:r>
      <w:r>
        <w:rPr>
          <w:rFonts w:ascii="Times New Roman"/>
          <w:b w:val="false"/>
          <w:i w:val="false"/>
          <w:color w:val="000000"/>
          <w:sz w:val="28"/>
        </w:rPr>
        <w:t xml:space="preserve">
        займам </w:t>
      </w:r>
      <w:r>
        <w:br/>
      </w:r>
      <w:r>
        <w:rPr>
          <w:rFonts w:ascii="Times New Roman"/>
          <w:b w:val="false"/>
          <w:i w:val="false"/>
          <w:color w:val="000000"/>
          <w:sz w:val="28"/>
        </w:rPr>
        <w:t xml:space="preserve">
        поставщиков </w:t>
      </w:r>
    </w:p>
    <w:p>
      <w:pPr>
        <w:spacing w:after="0"/>
        <w:ind w:left="0"/>
        <w:jc w:val="both"/>
      </w:pPr>
      <w:r>
        <w:rPr>
          <w:rFonts w:ascii="Times New Roman"/>
          <w:b w:val="false"/>
          <w:i w:val="false"/>
          <w:color w:val="000000"/>
          <w:sz w:val="28"/>
        </w:rPr>
        <w:t xml:space="preserve">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по </w:t>
      </w:r>
      <w:r>
        <w:br/>
      </w:r>
      <w:r>
        <w:rPr>
          <w:rFonts w:ascii="Times New Roman"/>
          <w:b w:val="false"/>
          <w:i w:val="false"/>
          <w:color w:val="000000"/>
          <w:sz w:val="28"/>
        </w:rPr>
        <w:t xml:space="preserve">
        аренде </w:t>
      </w:r>
    </w:p>
    <w:p>
      <w:pPr>
        <w:spacing w:after="0"/>
        <w:ind w:left="0"/>
        <w:jc w:val="both"/>
      </w:pPr>
      <w:r>
        <w:rPr>
          <w:rFonts w:ascii="Times New Roman"/>
          <w:b w:val="false"/>
          <w:i w:val="false"/>
          <w:color w:val="000000"/>
          <w:sz w:val="28"/>
        </w:rPr>
        <w:t xml:space="preserve">3.4     Прочие расходы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2004 г. (прогноз)     |   2003г.   |  2004г. </w:t>
      </w:r>
      <w:r>
        <w:br/>
      </w:r>
      <w:r>
        <w:rPr>
          <w:rFonts w:ascii="Times New Roman"/>
          <w:b w:val="false"/>
          <w:i w:val="false"/>
          <w:color w:val="000000"/>
          <w:sz w:val="28"/>
        </w:rPr>
        <w:t xml:space="preserve">
п/п |__________________________|   в % к    |  в % к </w:t>
      </w:r>
      <w:r>
        <w:br/>
      </w:r>
      <w:r>
        <w:rPr>
          <w:rFonts w:ascii="Times New Roman"/>
          <w:b w:val="false"/>
          <w:i w:val="false"/>
          <w:color w:val="000000"/>
          <w:sz w:val="28"/>
        </w:rPr>
        <w:t xml:space="preserve">
    | 9 месяцев   |    год     |   2002г.   |  2003г.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3307264     4471764       106         121 </w:t>
      </w:r>
    </w:p>
    <w:p>
      <w:pPr>
        <w:spacing w:after="0"/>
        <w:ind w:left="0"/>
        <w:jc w:val="both"/>
      </w:pPr>
      <w:r>
        <w:rPr>
          <w:rFonts w:ascii="Times New Roman"/>
          <w:b w:val="false"/>
          <w:i w:val="false"/>
          <w:color w:val="000000"/>
          <w:sz w:val="28"/>
        </w:rPr>
        <w:t xml:space="preserve">1       1413955     1958601       124         121 </w:t>
      </w:r>
    </w:p>
    <w:p>
      <w:pPr>
        <w:spacing w:after="0"/>
        <w:ind w:left="0"/>
        <w:jc w:val="both"/>
      </w:pPr>
      <w:r>
        <w:rPr>
          <w:rFonts w:ascii="Times New Roman"/>
          <w:b w:val="false"/>
          <w:i w:val="false"/>
          <w:color w:val="000000"/>
          <w:sz w:val="28"/>
        </w:rPr>
        <w:t xml:space="preserve">1.1     13855       19175         62          231 </w:t>
      </w:r>
    </w:p>
    <w:p>
      <w:pPr>
        <w:spacing w:after="0"/>
        <w:ind w:left="0"/>
        <w:jc w:val="both"/>
      </w:pPr>
      <w:r>
        <w:rPr>
          <w:rFonts w:ascii="Times New Roman"/>
          <w:b w:val="false"/>
          <w:i w:val="false"/>
          <w:color w:val="000000"/>
          <w:sz w:val="28"/>
        </w:rPr>
        <w:t xml:space="preserve">1.2     103914      143812        155         92 </w:t>
      </w:r>
    </w:p>
    <w:p>
      <w:pPr>
        <w:spacing w:after="0"/>
        <w:ind w:left="0"/>
        <w:jc w:val="both"/>
      </w:pPr>
      <w:r>
        <w:rPr>
          <w:rFonts w:ascii="Times New Roman"/>
          <w:b w:val="false"/>
          <w:i w:val="false"/>
          <w:color w:val="000000"/>
          <w:sz w:val="28"/>
        </w:rPr>
        <w:t xml:space="preserve">1.3     45763       63335         150         95 </w:t>
      </w:r>
    </w:p>
    <w:p>
      <w:pPr>
        <w:spacing w:after="0"/>
        <w:ind w:left="0"/>
        <w:jc w:val="both"/>
      </w:pPr>
      <w:r>
        <w:rPr>
          <w:rFonts w:ascii="Times New Roman"/>
          <w:b w:val="false"/>
          <w:i w:val="false"/>
          <w:color w:val="000000"/>
          <w:sz w:val="28"/>
        </w:rPr>
        <w:t xml:space="preserve">1.4     62114       88387         157         144 </w:t>
      </w:r>
    </w:p>
    <w:p>
      <w:pPr>
        <w:spacing w:after="0"/>
        <w:ind w:left="0"/>
        <w:jc w:val="both"/>
      </w:pPr>
      <w:r>
        <w:rPr>
          <w:rFonts w:ascii="Times New Roman"/>
          <w:b w:val="false"/>
          <w:i w:val="false"/>
          <w:color w:val="000000"/>
          <w:sz w:val="28"/>
        </w:rPr>
        <w:t xml:space="preserve">1.5     31430       43497         72          198 </w:t>
      </w:r>
    </w:p>
    <w:p>
      <w:pPr>
        <w:spacing w:after="0"/>
        <w:ind w:left="0"/>
        <w:jc w:val="both"/>
      </w:pPr>
      <w:r>
        <w:rPr>
          <w:rFonts w:ascii="Times New Roman"/>
          <w:b w:val="false"/>
          <w:i w:val="false"/>
          <w:color w:val="000000"/>
          <w:sz w:val="28"/>
        </w:rPr>
        <w:t xml:space="preserve">1.6     1528        2115          142         101 </w:t>
      </w:r>
    </w:p>
    <w:p>
      <w:pPr>
        <w:spacing w:after="0"/>
        <w:ind w:left="0"/>
        <w:jc w:val="both"/>
      </w:pPr>
      <w:r>
        <w:rPr>
          <w:rFonts w:ascii="Times New Roman"/>
          <w:b w:val="false"/>
          <w:i w:val="false"/>
          <w:color w:val="000000"/>
          <w:sz w:val="28"/>
        </w:rPr>
        <w:t xml:space="preserve">1.7     19287       26781         172         129 </w:t>
      </w:r>
    </w:p>
    <w:p>
      <w:pPr>
        <w:spacing w:after="0"/>
        <w:ind w:left="0"/>
        <w:jc w:val="both"/>
      </w:pPr>
      <w:r>
        <w:rPr>
          <w:rFonts w:ascii="Times New Roman"/>
          <w:b w:val="false"/>
          <w:i w:val="false"/>
          <w:color w:val="000000"/>
          <w:sz w:val="28"/>
        </w:rPr>
        <w:t xml:space="preserve">1.7.1   18000       25000         172         135 </w:t>
      </w:r>
    </w:p>
    <w:p>
      <w:pPr>
        <w:spacing w:after="0"/>
        <w:ind w:left="0"/>
        <w:jc w:val="both"/>
      </w:pPr>
      <w:r>
        <w:rPr>
          <w:rFonts w:ascii="Times New Roman"/>
          <w:b w:val="false"/>
          <w:i w:val="false"/>
          <w:color w:val="000000"/>
          <w:sz w:val="28"/>
        </w:rPr>
        <w:t xml:space="preserve">1.7.2   1287        1781          172         83 </w:t>
      </w:r>
    </w:p>
    <w:p>
      <w:pPr>
        <w:spacing w:after="0"/>
        <w:ind w:left="0"/>
        <w:jc w:val="both"/>
      </w:pPr>
      <w:r>
        <w:rPr>
          <w:rFonts w:ascii="Times New Roman"/>
          <w:b w:val="false"/>
          <w:i w:val="false"/>
          <w:color w:val="000000"/>
          <w:sz w:val="28"/>
        </w:rPr>
        <w:t xml:space="preserve">1.8     3788        5243          70          203 </w:t>
      </w:r>
    </w:p>
    <w:p>
      <w:pPr>
        <w:spacing w:after="0"/>
        <w:ind w:left="0"/>
        <w:jc w:val="both"/>
      </w:pPr>
      <w:r>
        <w:rPr>
          <w:rFonts w:ascii="Times New Roman"/>
          <w:b w:val="false"/>
          <w:i w:val="false"/>
          <w:color w:val="000000"/>
          <w:sz w:val="28"/>
        </w:rPr>
        <w:t xml:space="preserve">1.9     932         1289          1074        13 </w:t>
      </w:r>
    </w:p>
    <w:p>
      <w:pPr>
        <w:spacing w:after="0"/>
        <w:ind w:left="0"/>
        <w:jc w:val="both"/>
      </w:pPr>
      <w:r>
        <w:rPr>
          <w:rFonts w:ascii="Times New Roman"/>
          <w:b w:val="false"/>
          <w:i w:val="false"/>
          <w:color w:val="000000"/>
          <w:sz w:val="28"/>
        </w:rPr>
        <w:t xml:space="preserve">1.10    -           - </w:t>
      </w:r>
    </w:p>
    <w:p>
      <w:pPr>
        <w:spacing w:after="0"/>
        <w:ind w:left="0"/>
        <w:jc w:val="both"/>
      </w:pPr>
      <w:r>
        <w:rPr>
          <w:rFonts w:ascii="Times New Roman"/>
          <w:b w:val="false"/>
          <w:i w:val="false"/>
          <w:color w:val="000000"/>
          <w:sz w:val="28"/>
        </w:rPr>
        <w:t xml:space="preserve">1.11    526764      729016        134         106 </w:t>
      </w:r>
    </w:p>
    <w:p>
      <w:pPr>
        <w:spacing w:after="0"/>
        <w:ind w:left="0"/>
        <w:jc w:val="both"/>
      </w:pPr>
      <w:r>
        <w:rPr>
          <w:rFonts w:ascii="Times New Roman"/>
          <w:b w:val="false"/>
          <w:i w:val="false"/>
          <w:color w:val="000000"/>
          <w:sz w:val="28"/>
        </w:rPr>
        <w:t xml:space="preserve">1.12    -           - </w:t>
      </w:r>
    </w:p>
    <w:p>
      <w:pPr>
        <w:spacing w:after="0"/>
        <w:ind w:left="0"/>
        <w:jc w:val="both"/>
      </w:pPr>
      <w:r>
        <w:rPr>
          <w:rFonts w:ascii="Times New Roman"/>
          <w:b w:val="false"/>
          <w:i w:val="false"/>
          <w:color w:val="000000"/>
          <w:sz w:val="28"/>
        </w:rPr>
        <w:t xml:space="preserve">1.13    2539        3514          154         92 </w:t>
      </w:r>
    </w:p>
    <w:p>
      <w:pPr>
        <w:spacing w:after="0"/>
        <w:ind w:left="0"/>
        <w:jc w:val="both"/>
      </w:pPr>
      <w:r>
        <w:rPr>
          <w:rFonts w:ascii="Times New Roman"/>
          <w:b w:val="false"/>
          <w:i w:val="false"/>
          <w:color w:val="000000"/>
          <w:sz w:val="28"/>
        </w:rPr>
        <w:t xml:space="preserve">1.14    10450       14463         135         105 </w:t>
      </w:r>
    </w:p>
    <w:p>
      <w:pPr>
        <w:spacing w:after="0"/>
        <w:ind w:left="0"/>
        <w:jc w:val="both"/>
      </w:pPr>
      <w:r>
        <w:rPr>
          <w:rFonts w:ascii="Times New Roman"/>
          <w:b w:val="false"/>
          <w:i w:val="false"/>
          <w:color w:val="000000"/>
          <w:sz w:val="28"/>
        </w:rPr>
        <w:t xml:space="preserve">1.15    87418       113304        237         73 </w:t>
      </w:r>
    </w:p>
    <w:p>
      <w:pPr>
        <w:spacing w:after="0"/>
        <w:ind w:left="0"/>
        <w:jc w:val="both"/>
      </w:pPr>
      <w:r>
        <w:rPr>
          <w:rFonts w:ascii="Times New Roman"/>
          <w:b w:val="false"/>
          <w:i w:val="false"/>
          <w:color w:val="000000"/>
          <w:sz w:val="28"/>
        </w:rPr>
        <w:t xml:space="preserve">1.16    154558      252296        58          175 </w:t>
      </w:r>
    </w:p>
    <w:p>
      <w:pPr>
        <w:spacing w:after="0"/>
        <w:ind w:left="0"/>
        <w:jc w:val="both"/>
      </w:pPr>
      <w:r>
        <w:rPr>
          <w:rFonts w:ascii="Times New Roman"/>
          <w:b w:val="false"/>
          <w:i w:val="false"/>
          <w:color w:val="000000"/>
          <w:sz w:val="28"/>
        </w:rPr>
        <w:t xml:space="preserve">1.17    94516       130806        26          546 </w:t>
      </w:r>
    </w:p>
    <w:p>
      <w:pPr>
        <w:spacing w:after="0"/>
        <w:ind w:left="0"/>
        <w:jc w:val="both"/>
      </w:pPr>
      <w:r>
        <w:rPr>
          <w:rFonts w:ascii="Times New Roman"/>
          <w:b w:val="false"/>
          <w:i w:val="false"/>
          <w:color w:val="000000"/>
          <w:sz w:val="28"/>
        </w:rPr>
        <w:t xml:space="preserve">1.18    -           - </w:t>
      </w:r>
    </w:p>
    <w:p>
      <w:pPr>
        <w:spacing w:after="0"/>
        <w:ind w:left="0"/>
        <w:jc w:val="both"/>
      </w:pPr>
      <w:r>
        <w:rPr>
          <w:rFonts w:ascii="Times New Roman"/>
          <w:b w:val="false"/>
          <w:i w:val="false"/>
          <w:color w:val="000000"/>
          <w:sz w:val="28"/>
        </w:rPr>
        <w:t xml:space="preserve">1.19 </w:t>
      </w:r>
    </w:p>
    <w:p>
      <w:pPr>
        <w:spacing w:after="0"/>
        <w:ind w:left="0"/>
        <w:jc w:val="both"/>
      </w:pPr>
      <w:r>
        <w:rPr>
          <w:rFonts w:ascii="Times New Roman"/>
          <w:b w:val="false"/>
          <w:i w:val="false"/>
          <w:color w:val="000000"/>
          <w:sz w:val="28"/>
        </w:rPr>
        <w:t xml:space="preserve">1.20    -           - </w:t>
      </w:r>
    </w:p>
    <w:p>
      <w:pPr>
        <w:spacing w:after="0"/>
        <w:ind w:left="0"/>
        <w:jc w:val="both"/>
      </w:pPr>
      <w:r>
        <w:rPr>
          <w:rFonts w:ascii="Times New Roman"/>
          <w:b w:val="false"/>
          <w:i w:val="false"/>
          <w:color w:val="000000"/>
          <w:sz w:val="28"/>
        </w:rPr>
        <w:t xml:space="preserve">1.21    -           - </w:t>
      </w:r>
    </w:p>
    <w:p>
      <w:pPr>
        <w:spacing w:after="0"/>
        <w:ind w:left="0"/>
        <w:jc w:val="both"/>
      </w:pPr>
      <w:r>
        <w:rPr>
          <w:rFonts w:ascii="Times New Roman"/>
          <w:b w:val="false"/>
          <w:i w:val="false"/>
          <w:color w:val="000000"/>
          <w:sz w:val="28"/>
        </w:rPr>
        <w:t xml:space="preserve">1.22    38583       57861         158         109 </w:t>
      </w:r>
    </w:p>
    <w:p>
      <w:pPr>
        <w:spacing w:after="0"/>
        <w:ind w:left="0"/>
        <w:jc w:val="both"/>
      </w:pPr>
      <w:r>
        <w:rPr>
          <w:rFonts w:ascii="Times New Roman"/>
          <w:b w:val="false"/>
          <w:i w:val="false"/>
          <w:color w:val="000000"/>
          <w:sz w:val="28"/>
        </w:rPr>
        <w:t xml:space="preserve">1.23    9012        12472         112         127 </w:t>
      </w:r>
    </w:p>
    <w:p>
      <w:pPr>
        <w:spacing w:after="0"/>
        <w:ind w:left="0"/>
        <w:jc w:val="both"/>
      </w:pPr>
      <w:r>
        <w:rPr>
          <w:rFonts w:ascii="Times New Roman"/>
          <w:b w:val="false"/>
          <w:i w:val="false"/>
          <w:color w:val="000000"/>
          <w:sz w:val="28"/>
        </w:rPr>
        <w:t xml:space="preserve">1.24    7573        10481         410         35 </w:t>
      </w:r>
    </w:p>
    <w:p>
      <w:pPr>
        <w:spacing w:after="0"/>
        <w:ind w:left="0"/>
        <w:jc w:val="both"/>
      </w:pPr>
      <w:r>
        <w:rPr>
          <w:rFonts w:ascii="Times New Roman"/>
          <w:b w:val="false"/>
          <w:i w:val="false"/>
          <w:color w:val="000000"/>
          <w:sz w:val="28"/>
        </w:rPr>
        <w:t xml:space="preserve">1.25    1930        2671          150         95 </w:t>
      </w:r>
    </w:p>
    <w:p>
      <w:pPr>
        <w:spacing w:after="0"/>
        <w:ind w:left="0"/>
        <w:jc w:val="both"/>
      </w:pPr>
      <w:r>
        <w:rPr>
          <w:rFonts w:ascii="Times New Roman"/>
          <w:b w:val="false"/>
          <w:i w:val="false"/>
          <w:color w:val="000000"/>
          <w:sz w:val="28"/>
        </w:rPr>
        <w:t xml:space="preserve">1.26    32470       44936         150         95 </w:t>
      </w:r>
    </w:p>
    <w:p>
      <w:pPr>
        <w:spacing w:after="0"/>
        <w:ind w:left="0"/>
        <w:jc w:val="both"/>
      </w:pPr>
      <w:r>
        <w:rPr>
          <w:rFonts w:ascii="Times New Roman"/>
          <w:b w:val="false"/>
          <w:i w:val="false"/>
          <w:color w:val="000000"/>
          <w:sz w:val="28"/>
        </w:rPr>
        <w:t xml:space="preserve">1.27    165532      193147        203         194 </w:t>
      </w:r>
    </w:p>
    <w:p>
      <w:pPr>
        <w:spacing w:after="0"/>
        <w:ind w:left="0"/>
        <w:jc w:val="both"/>
      </w:pPr>
      <w:r>
        <w:rPr>
          <w:rFonts w:ascii="Times New Roman"/>
          <w:b w:val="false"/>
          <w:i w:val="false"/>
          <w:color w:val="000000"/>
          <w:sz w:val="28"/>
        </w:rPr>
        <w:t xml:space="preserve">2       1705961     2325815       112         161 </w:t>
      </w:r>
    </w:p>
    <w:p>
      <w:pPr>
        <w:spacing w:after="0"/>
        <w:ind w:left="0"/>
        <w:jc w:val="both"/>
      </w:pPr>
      <w:r>
        <w:rPr>
          <w:rFonts w:ascii="Times New Roman"/>
          <w:b w:val="false"/>
          <w:i w:val="false"/>
          <w:color w:val="000000"/>
          <w:sz w:val="28"/>
        </w:rPr>
        <w:t xml:space="preserve">2.1     14122       16600         119         112 </w:t>
      </w:r>
    </w:p>
    <w:p>
      <w:pPr>
        <w:spacing w:after="0"/>
        <w:ind w:left="0"/>
        <w:jc w:val="both"/>
      </w:pPr>
      <w:r>
        <w:rPr>
          <w:rFonts w:ascii="Times New Roman"/>
          <w:b w:val="false"/>
          <w:i w:val="false"/>
          <w:color w:val="000000"/>
          <w:sz w:val="28"/>
        </w:rPr>
        <w:t xml:space="preserve">2.2     85012       99929         155         86 </w:t>
      </w:r>
    </w:p>
    <w:p>
      <w:pPr>
        <w:spacing w:after="0"/>
        <w:ind w:left="0"/>
        <w:jc w:val="both"/>
      </w:pPr>
      <w:r>
        <w:rPr>
          <w:rFonts w:ascii="Times New Roman"/>
          <w:b w:val="false"/>
          <w:i w:val="false"/>
          <w:color w:val="000000"/>
          <w:sz w:val="28"/>
        </w:rPr>
        <w:t xml:space="preserve">2.3     37439       44009         80          168 </w:t>
      </w:r>
    </w:p>
    <w:p>
      <w:pPr>
        <w:spacing w:after="0"/>
        <w:ind w:left="0"/>
        <w:jc w:val="both"/>
      </w:pPr>
      <w:r>
        <w:rPr>
          <w:rFonts w:ascii="Times New Roman"/>
          <w:b w:val="false"/>
          <w:i w:val="false"/>
          <w:color w:val="000000"/>
          <w:sz w:val="28"/>
        </w:rPr>
        <w:t xml:space="preserve">2.4     31057       44193         109         144 </w:t>
      </w:r>
    </w:p>
    <w:p>
      <w:pPr>
        <w:spacing w:after="0"/>
        <w:ind w:left="0"/>
        <w:jc w:val="both"/>
      </w:pPr>
      <w:r>
        <w:rPr>
          <w:rFonts w:ascii="Times New Roman"/>
          <w:b w:val="false"/>
          <w:i w:val="false"/>
          <w:color w:val="000000"/>
          <w:sz w:val="28"/>
        </w:rPr>
        <w:t xml:space="preserve">2.5     161         189           113         118 </w:t>
      </w:r>
    </w:p>
    <w:p>
      <w:pPr>
        <w:spacing w:after="0"/>
        <w:ind w:left="0"/>
        <w:jc w:val="both"/>
      </w:pPr>
      <w:r>
        <w:rPr>
          <w:rFonts w:ascii="Times New Roman"/>
          <w:b w:val="false"/>
          <w:i w:val="false"/>
          <w:color w:val="000000"/>
          <w:sz w:val="28"/>
        </w:rPr>
        <w:t xml:space="preserve">2.6     581         682           106         126 </w:t>
      </w:r>
    </w:p>
    <w:p>
      <w:pPr>
        <w:spacing w:after="0"/>
        <w:ind w:left="0"/>
        <w:jc w:val="both"/>
      </w:pPr>
      <w:r>
        <w:rPr>
          <w:rFonts w:ascii="Times New Roman"/>
          <w:b w:val="false"/>
          <w:i w:val="false"/>
          <w:color w:val="000000"/>
          <w:sz w:val="28"/>
        </w:rPr>
        <w:t xml:space="preserve">2.7     13130       16030         289         123 </w:t>
      </w:r>
    </w:p>
    <w:p>
      <w:pPr>
        <w:spacing w:after="0"/>
        <w:ind w:left="0"/>
        <w:jc w:val="both"/>
      </w:pPr>
      <w:r>
        <w:rPr>
          <w:rFonts w:ascii="Times New Roman"/>
          <w:b w:val="false"/>
          <w:i w:val="false"/>
          <w:color w:val="000000"/>
          <w:sz w:val="28"/>
        </w:rPr>
        <w:t xml:space="preserve">2.7.1   12653       15469         306         124 </w:t>
      </w:r>
    </w:p>
    <w:p>
      <w:pPr>
        <w:spacing w:after="0"/>
        <w:ind w:left="0"/>
        <w:jc w:val="both"/>
      </w:pPr>
      <w:r>
        <w:rPr>
          <w:rFonts w:ascii="Times New Roman"/>
          <w:b w:val="false"/>
          <w:i w:val="false"/>
          <w:color w:val="000000"/>
          <w:sz w:val="28"/>
        </w:rPr>
        <w:t xml:space="preserve">2.7.2   477         560           120         112 </w:t>
      </w:r>
    </w:p>
    <w:p>
      <w:pPr>
        <w:spacing w:after="0"/>
        <w:ind w:left="0"/>
        <w:jc w:val="both"/>
      </w:pPr>
      <w:r>
        <w:rPr>
          <w:rFonts w:ascii="Times New Roman"/>
          <w:b w:val="false"/>
          <w:i w:val="false"/>
          <w:color w:val="000000"/>
          <w:sz w:val="28"/>
        </w:rPr>
        <w:t xml:space="preserve">2.8     285         335           1108        12 </w:t>
      </w:r>
    </w:p>
    <w:p>
      <w:pPr>
        <w:spacing w:after="0"/>
        <w:ind w:left="0"/>
        <w:jc w:val="both"/>
      </w:pPr>
      <w:r>
        <w:rPr>
          <w:rFonts w:ascii="Times New Roman"/>
          <w:b w:val="false"/>
          <w:i w:val="false"/>
          <w:color w:val="000000"/>
          <w:sz w:val="28"/>
        </w:rPr>
        <w:t xml:space="preserve">2.9     1480073     2052008       108         172 </w:t>
      </w:r>
    </w:p>
    <w:p>
      <w:pPr>
        <w:spacing w:after="0"/>
        <w:ind w:left="0"/>
        <w:jc w:val="both"/>
      </w:pPr>
      <w:r>
        <w:rPr>
          <w:rFonts w:ascii="Times New Roman"/>
          <w:b w:val="false"/>
          <w:i w:val="false"/>
          <w:color w:val="000000"/>
          <w:sz w:val="28"/>
        </w:rPr>
        <w:t xml:space="preserve">2.10    11676       13725         107         125 </w:t>
      </w:r>
    </w:p>
    <w:p>
      <w:pPr>
        <w:spacing w:after="0"/>
        <w:ind w:left="0"/>
        <w:jc w:val="both"/>
      </w:pPr>
      <w:r>
        <w:rPr>
          <w:rFonts w:ascii="Times New Roman"/>
          <w:b w:val="false"/>
          <w:i w:val="false"/>
          <w:color w:val="000000"/>
          <w:sz w:val="28"/>
        </w:rPr>
        <w:t xml:space="preserve">2.11    9006        10586         140         96 </w:t>
      </w:r>
    </w:p>
    <w:p>
      <w:pPr>
        <w:spacing w:after="0"/>
        <w:ind w:left="0"/>
        <w:jc w:val="both"/>
      </w:pPr>
      <w:r>
        <w:rPr>
          <w:rFonts w:ascii="Times New Roman"/>
          <w:b w:val="false"/>
          <w:i w:val="false"/>
          <w:color w:val="000000"/>
          <w:sz w:val="28"/>
        </w:rPr>
        <w:t xml:space="preserve">2.12    23420       27529         143         94 </w:t>
      </w:r>
    </w:p>
    <w:p>
      <w:pPr>
        <w:spacing w:after="0"/>
        <w:ind w:left="0"/>
        <w:jc w:val="both"/>
      </w:pPr>
      <w:r>
        <w:rPr>
          <w:rFonts w:ascii="Times New Roman"/>
          <w:b w:val="false"/>
          <w:i w:val="false"/>
          <w:color w:val="000000"/>
          <w:sz w:val="28"/>
        </w:rPr>
        <w:t xml:space="preserve">3       187348      187348        72          30 </w:t>
      </w:r>
    </w:p>
    <w:p>
      <w:pPr>
        <w:spacing w:after="0"/>
        <w:ind w:left="0"/>
        <w:jc w:val="both"/>
      </w:pPr>
      <w:r>
        <w:rPr>
          <w:rFonts w:ascii="Times New Roman"/>
          <w:b w:val="false"/>
          <w:i w:val="false"/>
          <w:color w:val="000000"/>
          <w:sz w:val="28"/>
        </w:rPr>
        <w:t xml:space="preserve">3.1     187348      187348        72          30 </w:t>
      </w:r>
    </w:p>
    <w:p>
      <w:pPr>
        <w:spacing w:after="0"/>
        <w:ind w:left="0"/>
        <w:jc w:val="both"/>
      </w:pPr>
      <w:r>
        <w:rPr>
          <w:rFonts w:ascii="Times New Roman"/>
          <w:b w:val="false"/>
          <w:i w:val="false"/>
          <w:color w:val="000000"/>
          <w:sz w:val="28"/>
        </w:rPr>
        <w:t xml:space="preserve">3.2 </w:t>
      </w:r>
    </w:p>
    <w:p>
      <w:pPr>
        <w:spacing w:after="0"/>
        <w:ind w:left="0"/>
        <w:jc w:val="both"/>
      </w:pPr>
      <w:r>
        <w:rPr>
          <w:rFonts w:ascii="Times New Roman"/>
          <w:b w:val="false"/>
          <w:i w:val="false"/>
          <w:color w:val="000000"/>
          <w:sz w:val="28"/>
        </w:rPr>
        <w:t xml:space="preserve">3.3 </w:t>
      </w:r>
    </w:p>
    <w:p>
      <w:pPr>
        <w:spacing w:after="0"/>
        <w:ind w:left="0"/>
        <w:jc w:val="both"/>
      </w:pPr>
      <w:r>
        <w:rPr>
          <w:rFonts w:ascii="Times New Roman"/>
          <w:b w:val="false"/>
          <w:i w:val="false"/>
          <w:color w:val="000000"/>
          <w:sz w:val="28"/>
        </w:rPr>
        <w:t xml:space="preserve">3.4 </w:t>
      </w:r>
      <w:r>
        <w:br/>
      </w:r>
      <w:r>
        <w:rPr>
          <w:rFonts w:ascii="Times New Roman"/>
          <w:b w:val="false"/>
          <w:i w:val="false"/>
          <w:color w:val="000000"/>
          <w:sz w:val="28"/>
        </w:rPr>
        <w:t xml:space="preserve">
____________________________________________________________________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инвестиционных проектов ТОО GSM Казахстан </w:t>
      </w:r>
      <w:r>
        <w:br/>
      </w:r>
      <w:r>
        <w:rPr>
          <w:rFonts w:ascii="Times New Roman"/>
          <w:b w:val="false"/>
          <w:i w:val="false"/>
          <w:color w:val="000000"/>
          <w:sz w:val="28"/>
        </w:rPr>
        <w:t>
</w:t>
      </w:r>
      <w:r>
        <w:rPr>
          <w:rFonts w:ascii="Times New Roman"/>
          <w:b/>
          <w:i w:val="false"/>
          <w:color w:val="000000"/>
          <w:sz w:val="28"/>
        </w:rPr>
        <w:t xml:space="preserve">            ОАО "Казахтелеком", планируемых к реализации </w:t>
      </w:r>
      <w:r>
        <w:br/>
      </w:r>
      <w:r>
        <w:rPr>
          <w:rFonts w:ascii="Times New Roman"/>
          <w:b w:val="false"/>
          <w:i w:val="false"/>
          <w:color w:val="000000"/>
          <w:sz w:val="28"/>
        </w:rPr>
        <w:t>
</w:t>
      </w:r>
      <w:r>
        <w:rPr>
          <w:rFonts w:ascii="Times New Roman"/>
          <w:b/>
          <w:i w:val="false"/>
          <w:color w:val="000000"/>
          <w:sz w:val="28"/>
        </w:rPr>
        <w:t xml:space="preserve">                       в 2004-2006 годах </w:t>
      </w:r>
    </w:p>
    <w:bookmarkEnd w:id="30"/>
    <w:p>
      <w:pPr>
        <w:spacing w:after="0"/>
        <w:ind w:left="0"/>
        <w:jc w:val="both"/>
      </w:pPr>
      <w:r>
        <w:rPr>
          <w:rFonts w:ascii="Times New Roman"/>
          <w:b w:val="false"/>
          <w:i w:val="false"/>
          <w:color w:val="000000"/>
          <w:sz w:val="28"/>
        </w:rPr>
        <w:t xml:space="preserve">                                             Форма 5-НК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Период     |   Общая    |    Источники </w:t>
      </w:r>
      <w:r>
        <w:br/>
      </w:r>
      <w:r>
        <w:rPr>
          <w:rFonts w:ascii="Times New Roman"/>
          <w:b w:val="false"/>
          <w:i w:val="false"/>
          <w:color w:val="000000"/>
          <w:sz w:val="28"/>
        </w:rPr>
        <w:t xml:space="preserve">
п/п|    проекта     | реализации  | стоимость  |  финансирования </w:t>
      </w:r>
      <w:r>
        <w:br/>
      </w:r>
      <w:r>
        <w:rPr>
          <w:rFonts w:ascii="Times New Roman"/>
          <w:b w:val="false"/>
          <w:i w:val="false"/>
          <w:color w:val="000000"/>
          <w:sz w:val="28"/>
        </w:rPr>
        <w:t xml:space="preserve">
   |                |             | тыс.тенге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Расширение </w:t>
      </w:r>
      <w:r>
        <w:br/>
      </w:r>
      <w:r>
        <w:rPr>
          <w:rFonts w:ascii="Times New Roman"/>
          <w:b w:val="false"/>
          <w:i w:val="false"/>
          <w:color w:val="000000"/>
          <w:sz w:val="28"/>
        </w:rPr>
        <w:t xml:space="preserve">
      сети покрытия- </w:t>
      </w:r>
      <w:r>
        <w:br/>
      </w:r>
      <w:r>
        <w:rPr>
          <w:rFonts w:ascii="Times New Roman"/>
          <w:b w:val="false"/>
          <w:i w:val="false"/>
          <w:color w:val="000000"/>
          <w:sz w:val="28"/>
        </w:rPr>
        <w:t xml:space="preserve">
      телекоммуника- </w:t>
      </w:r>
      <w:r>
        <w:br/>
      </w:r>
      <w:r>
        <w:rPr>
          <w:rFonts w:ascii="Times New Roman"/>
          <w:b w:val="false"/>
          <w:i w:val="false"/>
          <w:color w:val="000000"/>
          <w:sz w:val="28"/>
        </w:rPr>
        <w:t xml:space="preserve">
      ционное          2004-2006     25381069     собственные </w:t>
      </w:r>
      <w:r>
        <w:br/>
      </w:r>
      <w:r>
        <w:rPr>
          <w:rFonts w:ascii="Times New Roman"/>
          <w:b w:val="false"/>
          <w:i w:val="false"/>
          <w:color w:val="000000"/>
          <w:sz w:val="28"/>
        </w:rPr>
        <w:t xml:space="preserve">
      оборудование                                 средства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финансирование по годам: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освоенно    | 2004 год |  2005 год |  2006 год  |   остаток </w:t>
      </w:r>
      <w:r>
        <w:br/>
      </w:r>
      <w:r>
        <w:rPr>
          <w:rFonts w:ascii="Times New Roman"/>
          <w:b w:val="false"/>
          <w:i w:val="false"/>
          <w:color w:val="000000"/>
          <w:sz w:val="28"/>
        </w:rPr>
        <w:t xml:space="preserve">
на 01.01.04 г. |(прогноз) | (прогноз) | (прогноз)  | на 01.01.07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10461775 |   6023116 |   8896178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важнейших показателей развития </w:t>
      </w:r>
      <w:r>
        <w:br/>
      </w:r>
      <w:r>
        <w:rPr>
          <w:rFonts w:ascii="Times New Roman"/>
          <w:b w:val="false"/>
          <w:i w:val="false"/>
          <w:color w:val="000000"/>
          <w:sz w:val="28"/>
        </w:rPr>
        <w:t>
</w:t>
      </w:r>
      <w:r>
        <w:rPr>
          <w:rFonts w:ascii="Times New Roman"/>
          <w:b/>
          <w:i w:val="false"/>
          <w:color w:val="000000"/>
          <w:sz w:val="28"/>
        </w:rPr>
        <w:t xml:space="preserve">                       на 2004-2006 годы </w:t>
      </w:r>
      <w:r>
        <w:br/>
      </w:r>
      <w:r>
        <w:rPr>
          <w:rFonts w:ascii="Times New Roman"/>
          <w:b w:val="false"/>
          <w:i w:val="false"/>
          <w:color w:val="000000"/>
          <w:sz w:val="28"/>
        </w:rPr>
        <w:t>
</w:t>
      </w:r>
      <w:r>
        <w:rPr>
          <w:rFonts w:ascii="Times New Roman"/>
          <w:b/>
          <w:i w:val="false"/>
          <w:color w:val="000000"/>
          <w:sz w:val="28"/>
        </w:rPr>
        <w:t xml:space="preserve">                          АО АЛТЕЛ </w:t>
      </w:r>
      <w:r>
        <w:br/>
      </w:r>
      <w:r>
        <w:rPr>
          <w:rFonts w:ascii="Times New Roman"/>
          <w:b w:val="false"/>
          <w:i w:val="false"/>
          <w:color w:val="000000"/>
          <w:sz w:val="28"/>
        </w:rPr>
        <w:t>
</w:t>
      </w:r>
      <w:r>
        <w:rPr>
          <w:rFonts w:ascii="Times New Roman"/>
          <w:b/>
          <w:i w:val="false"/>
          <w:color w:val="000000"/>
          <w:sz w:val="28"/>
        </w:rPr>
        <w:t xml:space="preserve">             ____________________________________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юридического лица) </w:t>
      </w:r>
    </w:p>
    <w:bookmarkEnd w:id="31"/>
    <w:p>
      <w:pPr>
        <w:spacing w:after="0"/>
        <w:ind w:left="0"/>
        <w:jc w:val="both"/>
      </w:pPr>
      <w:r>
        <w:rPr>
          <w:rFonts w:ascii="Times New Roman"/>
          <w:b w:val="false"/>
          <w:i w:val="false"/>
          <w:color w:val="000000"/>
          <w:sz w:val="28"/>
        </w:rPr>
        <w:t xml:space="preserve">                                                  форма 1 НК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Показатели    |Един. | 2002г. | 2003г. | 2003 г. | 2004 г. </w:t>
      </w:r>
      <w:r>
        <w:br/>
      </w:r>
      <w:r>
        <w:rPr>
          <w:rFonts w:ascii="Times New Roman"/>
          <w:b w:val="false"/>
          <w:i w:val="false"/>
          <w:color w:val="000000"/>
          <w:sz w:val="28"/>
        </w:rPr>
        <w:t xml:space="preserve">
п/п|                 |измер.| отчет  | оценка | в % к   | прогноз </w:t>
      </w:r>
      <w:r>
        <w:br/>
      </w:r>
      <w:r>
        <w:rPr>
          <w:rFonts w:ascii="Times New Roman"/>
          <w:b w:val="false"/>
          <w:i w:val="false"/>
          <w:color w:val="000000"/>
          <w:sz w:val="28"/>
        </w:rPr>
        <w:t xml:space="preserve">
   |                 |      |        |        | 2002 г.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Б        |  1   |    2   |    3   |    4    |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Объем произведен- </w:t>
      </w:r>
      <w:r>
        <w:br/>
      </w:r>
      <w:r>
        <w:rPr>
          <w:rFonts w:ascii="Times New Roman"/>
          <w:b w:val="false"/>
          <w:i w:val="false"/>
          <w:color w:val="000000"/>
          <w:sz w:val="28"/>
        </w:rPr>
        <w:t xml:space="preserve">
     ной продукции </w:t>
      </w:r>
      <w:r>
        <w:br/>
      </w:r>
      <w:r>
        <w:rPr>
          <w:rFonts w:ascii="Times New Roman"/>
          <w:b w:val="false"/>
          <w:i w:val="false"/>
          <w:color w:val="000000"/>
          <w:sz w:val="28"/>
        </w:rPr>
        <w:t xml:space="preserve">
     (работ, услуг) -  тыс. </w:t>
      </w:r>
      <w:r>
        <w:br/>
      </w:r>
      <w:r>
        <w:rPr>
          <w:rFonts w:ascii="Times New Roman"/>
          <w:b w:val="false"/>
          <w:i w:val="false"/>
          <w:color w:val="000000"/>
          <w:sz w:val="28"/>
        </w:rPr>
        <w:t xml:space="preserve">
     всего:            тенге 1384649   1786964    129       3908445 </w:t>
      </w:r>
    </w:p>
    <w:p>
      <w:pPr>
        <w:spacing w:after="0"/>
        <w:ind w:left="0"/>
        <w:jc w:val="both"/>
      </w:pPr>
      <w:r>
        <w:rPr>
          <w:rFonts w:ascii="Times New Roman"/>
          <w:b w:val="false"/>
          <w:i w:val="false"/>
          <w:color w:val="000000"/>
          <w:sz w:val="28"/>
        </w:rPr>
        <w:t xml:space="preserve">2.   в том числе по </w:t>
      </w:r>
      <w:r>
        <w:br/>
      </w:r>
      <w:r>
        <w:rPr>
          <w:rFonts w:ascii="Times New Roman"/>
          <w:b w:val="false"/>
          <w:i w:val="false"/>
          <w:color w:val="000000"/>
          <w:sz w:val="28"/>
        </w:rPr>
        <w:t xml:space="preserve">
     видам </w:t>
      </w:r>
    </w:p>
    <w:p>
      <w:pPr>
        <w:spacing w:after="0"/>
        <w:ind w:left="0"/>
        <w:jc w:val="both"/>
      </w:pPr>
      <w:r>
        <w:rPr>
          <w:rFonts w:ascii="Times New Roman"/>
          <w:b w:val="false"/>
          <w:i w:val="false"/>
          <w:color w:val="000000"/>
          <w:sz w:val="28"/>
        </w:rPr>
        <w:t xml:space="preserve">     Продажа </w:t>
      </w:r>
      <w:r>
        <w:br/>
      </w:r>
      <w:r>
        <w:rPr>
          <w:rFonts w:ascii="Times New Roman"/>
          <w:b w:val="false"/>
          <w:i w:val="false"/>
          <w:color w:val="000000"/>
          <w:sz w:val="28"/>
        </w:rPr>
        <w:t xml:space="preserve">
     оборудования      "       58428    423866    725        701650 </w:t>
      </w:r>
    </w:p>
    <w:p>
      <w:pPr>
        <w:spacing w:after="0"/>
        <w:ind w:left="0"/>
        <w:jc w:val="both"/>
      </w:pPr>
      <w:r>
        <w:rPr>
          <w:rFonts w:ascii="Times New Roman"/>
          <w:b w:val="false"/>
          <w:i w:val="false"/>
          <w:color w:val="000000"/>
          <w:sz w:val="28"/>
        </w:rPr>
        <w:t xml:space="preserve">     Абонплата         "      267894    192065     72        686374 </w:t>
      </w:r>
    </w:p>
    <w:p>
      <w:pPr>
        <w:spacing w:after="0"/>
        <w:ind w:left="0"/>
        <w:jc w:val="both"/>
      </w:pPr>
      <w:r>
        <w:rPr>
          <w:rFonts w:ascii="Times New Roman"/>
          <w:b w:val="false"/>
          <w:i w:val="false"/>
          <w:color w:val="000000"/>
          <w:sz w:val="28"/>
        </w:rPr>
        <w:t xml:space="preserve">     Эфирное время     "      756710    464399     61        857654 </w:t>
      </w:r>
    </w:p>
    <w:p>
      <w:pPr>
        <w:spacing w:after="0"/>
        <w:ind w:left="0"/>
        <w:jc w:val="both"/>
      </w:pPr>
      <w:r>
        <w:rPr>
          <w:rFonts w:ascii="Times New Roman"/>
          <w:b w:val="false"/>
          <w:i w:val="false"/>
          <w:color w:val="000000"/>
          <w:sz w:val="28"/>
        </w:rPr>
        <w:t xml:space="preserve">     Прочие            "       21108     15791     75         97290 </w:t>
      </w:r>
    </w:p>
    <w:p>
      <w:pPr>
        <w:spacing w:after="0"/>
        <w:ind w:left="0"/>
        <w:jc w:val="both"/>
      </w:pPr>
      <w:r>
        <w:rPr>
          <w:rFonts w:ascii="Times New Roman"/>
          <w:b w:val="false"/>
          <w:i w:val="false"/>
          <w:color w:val="000000"/>
          <w:sz w:val="28"/>
        </w:rPr>
        <w:t xml:space="preserve">     Тумар эфирное </w:t>
      </w:r>
      <w:r>
        <w:br/>
      </w:r>
      <w:r>
        <w:rPr>
          <w:rFonts w:ascii="Times New Roman"/>
          <w:b w:val="false"/>
          <w:i w:val="false"/>
          <w:color w:val="000000"/>
          <w:sz w:val="28"/>
        </w:rPr>
        <w:t xml:space="preserve">
     время             "      270801    248434     92        452661 </w:t>
      </w:r>
    </w:p>
    <w:p>
      <w:pPr>
        <w:spacing w:after="0"/>
        <w:ind w:left="0"/>
        <w:jc w:val="both"/>
      </w:pPr>
      <w:r>
        <w:rPr>
          <w:rFonts w:ascii="Times New Roman"/>
          <w:b w:val="false"/>
          <w:i w:val="false"/>
          <w:color w:val="000000"/>
          <w:sz w:val="28"/>
        </w:rPr>
        <w:t xml:space="preserve">     Тумар </w:t>
      </w:r>
      <w:r>
        <w:br/>
      </w:r>
      <w:r>
        <w:rPr>
          <w:rFonts w:ascii="Times New Roman"/>
          <w:b w:val="false"/>
          <w:i w:val="false"/>
          <w:color w:val="000000"/>
          <w:sz w:val="28"/>
        </w:rPr>
        <w:t xml:space="preserve">
     оборудование      "        9707    442409   4557       1112815 </w:t>
      </w:r>
    </w:p>
    <w:p>
      <w:pPr>
        <w:spacing w:after="0"/>
        <w:ind w:left="0"/>
        <w:jc w:val="both"/>
      </w:pPr>
      <w:r>
        <w:rPr>
          <w:rFonts w:ascii="Times New Roman"/>
          <w:b w:val="false"/>
          <w:i w:val="false"/>
          <w:color w:val="000000"/>
          <w:sz w:val="28"/>
        </w:rPr>
        <w:t xml:space="preserve">     Объем произведен- </w:t>
      </w:r>
      <w:r>
        <w:br/>
      </w:r>
      <w:r>
        <w:rPr>
          <w:rFonts w:ascii="Times New Roman"/>
          <w:b w:val="false"/>
          <w:i w:val="false"/>
          <w:color w:val="000000"/>
          <w:sz w:val="28"/>
        </w:rPr>
        <w:t xml:space="preserve">
     ной продукции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всего:            кол-во </w:t>
      </w:r>
    </w:p>
    <w:p>
      <w:pPr>
        <w:spacing w:after="0"/>
        <w:ind w:left="0"/>
        <w:jc w:val="both"/>
      </w:pPr>
      <w:r>
        <w:rPr>
          <w:rFonts w:ascii="Times New Roman"/>
          <w:b w:val="false"/>
          <w:i w:val="false"/>
          <w:color w:val="000000"/>
          <w:sz w:val="28"/>
        </w:rPr>
        <w:t xml:space="preserve">3.   Трафик АЛТЕЛ      тыс мин  51145    46753      91       104737 </w:t>
      </w:r>
    </w:p>
    <w:p>
      <w:pPr>
        <w:spacing w:after="0"/>
        <w:ind w:left="0"/>
        <w:jc w:val="both"/>
      </w:pPr>
      <w:r>
        <w:rPr>
          <w:rFonts w:ascii="Times New Roman"/>
          <w:b w:val="false"/>
          <w:i w:val="false"/>
          <w:color w:val="000000"/>
          <w:sz w:val="28"/>
        </w:rPr>
        <w:t xml:space="preserve">     Трафик ТУМАР      тыс мин  14114    26554     188        74889 </w:t>
      </w:r>
    </w:p>
    <w:p>
      <w:pPr>
        <w:spacing w:after="0"/>
        <w:ind w:left="0"/>
        <w:jc w:val="both"/>
      </w:pPr>
      <w:r>
        <w:rPr>
          <w:rFonts w:ascii="Times New Roman"/>
          <w:b w:val="false"/>
          <w:i w:val="false"/>
          <w:color w:val="000000"/>
          <w:sz w:val="28"/>
        </w:rPr>
        <w:t xml:space="preserve">     Абоненты АЛТЕЛ    человек  18247    30363     166        57127 </w:t>
      </w:r>
    </w:p>
    <w:p>
      <w:pPr>
        <w:spacing w:after="0"/>
        <w:ind w:left="0"/>
        <w:jc w:val="both"/>
      </w:pPr>
      <w:r>
        <w:rPr>
          <w:rFonts w:ascii="Times New Roman"/>
          <w:b w:val="false"/>
          <w:i w:val="false"/>
          <w:color w:val="000000"/>
          <w:sz w:val="28"/>
        </w:rPr>
        <w:t xml:space="preserve">     Абоненты Тумар    человек  18302    36395     199        80259 </w:t>
      </w:r>
    </w:p>
    <w:p>
      <w:pPr>
        <w:spacing w:after="0"/>
        <w:ind w:left="0"/>
        <w:jc w:val="both"/>
      </w:pPr>
      <w:r>
        <w:rPr>
          <w:rFonts w:ascii="Times New Roman"/>
          <w:b w:val="false"/>
          <w:i w:val="false"/>
          <w:color w:val="000000"/>
          <w:sz w:val="28"/>
        </w:rPr>
        <w:t xml:space="preserve">4.   Инвестиции в </w:t>
      </w:r>
      <w:r>
        <w:br/>
      </w:r>
      <w:r>
        <w:rPr>
          <w:rFonts w:ascii="Times New Roman"/>
          <w:b w:val="false"/>
          <w:i w:val="false"/>
          <w:color w:val="000000"/>
          <w:sz w:val="28"/>
        </w:rPr>
        <w:t xml:space="preserve">
     основной капитал </w:t>
      </w:r>
      <w:r>
        <w:br/>
      </w:r>
      <w:r>
        <w:rPr>
          <w:rFonts w:ascii="Times New Roman"/>
          <w:b w:val="false"/>
          <w:i w:val="false"/>
          <w:color w:val="000000"/>
          <w:sz w:val="28"/>
        </w:rPr>
        <w:t xml:space="preserve">
     за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w:t>
      </w:r>
      <w:r>
        <w:br/>
      </w:r>
      <w:r>
        <w:rPr>
          <w:rFonts w:ascii="Times New Roman"/>
          <w:b w:val="false"/>
          <w:i w:val="false"/>
          <w:color w:val="000000"/>
          <w:sz w:val="28"/>
        </w:rPr>
        <w:t xml:space="preserve">
     всего:            тыс.тенге 35219   2900079   8234       908570 </w:t>
      </w:r>
    </w:p>
    <w:p>
      <w:pPr>
        <w:spacing w:after="0"/>
        <w:ind w:left="0"/>
        <w:jc w:val="both"/>
      </w:pPr>
      <w:r>
        <w:rPr>
          <w:rFonts w:ascii="Times New Roman"/>
          <w:b w:val="false"/>
          <w:i w:val="false"/>
          <w:color w:val="000000"/>
          <w:sz w:val="28"/>
        </w:rPr>
        <w:t xml:space="preserve">4.1  за счет заемных </w:t>
      </w:r>
      <w:r>
        <w:br/>
      </w:r>
      <w:r>
        <w:rPr>
          <w:rFonts w:ascii="Times New Roman"/>
          <w:b w:val="false"/>
          <w:i w:val="false"/>
          <w:color w:val="000000"/>
          <w:sz w:val="28"/>
        </w:rPr>
        <w:t xml:space="preserve">
     средств           "                 2900079              908570 </w:t>
      </w:r>
    </w:p>
    <w:p>
      <w:pPr>
        <w:spacing w:after="0"/>
        <w:ind w:left="0"/>
        <w:jc w:val="both"/>
      </w:pPr>
      <w:r>
        <w:rPr>
          <w:rFonts w:ascii="Times New Roman"/>
          <w:b w:val="false"/>
          <w:i w:val="false"/>
          <w:color w:val="000000"/>
          <w:sz w:val="28"/>
        </w:rPr>
        <w:t xml:space="preserve">4.11 в т.ч. средств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бюджета           " </w:t>
      </w:r>
    </w:p>
    <w:p>
      <w:pPr>
        <w:spacing w:after="0"/>
        <w:ind w:left="0"/>
        <w:jc w:val="both"/>
      </w:pPr>
      <w:r>
        <w:rPr>
          <w:rFonts w:ascii="Times New Roman"/>
          <w:b w:val="false"/>
          <w:i w:val="false"/>
          <w:color w:val="000000"/>
          <w:sz w:val="28"/>
        </w:rPr>
        <w:t xml:space="preserve">4.2  за счет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средств           " </w:t>
      </w:r>
    </w:p>
    <w:p>
      <w:pPr>
        <w:spacing w:after="0"/>
        <w:ind w:left="0"/>
        <w:jc w:val="both"/>
      </w:pPr>
      <w:r>
        <w:rPr>
          <w:rFonts w:ascii="Times New Roman"/>
          <w:b w:val="false"/>
          <w:i w:val="false"/>
          <w:color w:val="000000"/>
          <w:sz w:val="28"/>
        </w:rPr>
        <w:t xml:space="preserve">5.   Доходы, всего     "        1408979  1786964   127       3908445 </w:t>
      </w:r>
    </w:p>
    <w:p>
      <w:pPr>
        <w:spacing w:after="0"/>
        <w:ind w:left="0"/>
        <w:jc w:val="both"/>
      </w:pPr>
      <w:r>
        <w:rPr>
          <w:rFonts w:ascii="Times New Roman"/>
          <w:b w:val="false"/>
          <w:i w:val="false"/>
          <w:color w:val="000000"/>
          <w:sz w:val="28"/>
        </w:rPr>
        <w:t xml:space="preserve">6.   Расходы, всего    "        1586485  2320081   146       4630298 </w:t>
      </w:r>
    </w:p>
    <w:p>
      <w:pPr>
        <w:spacing w:after="0"/>
        <w:ind w:left="0"/>
        <w:jc w:val="both"/>
      </w:pPr>
      <w:r>
        <w:rPr>
          <w:rFonts w:ascii="Times New Roman"/>
          <w:b w:val="false"/>
          <w:i w:val="false"/>
          <w:color w:val="000000"/>
          <w:sz w:val="28"/>
        </w:rPr>
        <w:t xml:space="preserve">7.   Доход от основной </w:t>
      </w:r>
      <w:r>
        <w:br/>
      </w:r>
      <w:r>
        <w:rPr>
          <w:rFonts w:ascii="Times New Roman"/>
          <w:b w:val="false"/>
          <w:i w:val="false"/>
          <w:color w:val="000000"/>
          <w:sz w:val="28"/>
        </w:rPr>
        <w:t xml:space="preserve">
     деятельности      "        1384649  1786964   129       3908445 </w:t>
      </w:r>
    </w:p>
    <w:p>
      <w:pPr>
        <w:spacing w:after="0"/>
        <w:ind w:left="0"/>
        <w:jc w:val="both"/>
      </w:pPr>
      <w:r>
        <w:rPr>
          <w:rFonts w:ascii="Times New Roman"/>
          <w:b w:val="false"/>
          <w:i w:val="false"/>
          <w:color w:val="000000"/>
          <w:sz w:val="28"/>
        </w:rPr>
        <w:t xml:space="preserve">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1050801  1197174   114       2519168 </w:t>
      </w:r>
    </w:p>
    <w:p>
      <w:pPr>
        <w:spacing w:after="0"/>
        <w:ind w:left="0"/>
        <w:jc w:val="both"/>
      </w:pPr>
      <w:r>
        <w:rPr>
          <w:rFonts w:ascii="Times New Roman"/>
          <w:b w:val="false"/>
          <w:i w:val="false"/>
          <w:color w:val="000000"/>
          <w:sz w:val="28"/>
        </w:rPr>
        <w:t xml:space="preserve">9.   Валовый доход     "         358178   589790   165       1389277 </w:t>
      </w:r>
    </w:p>
    <w:p>
      <w:pPr>
        <w:spacing w:after="0"/>
        <w:ind w:left="0"/>
        <w:jc w:val="both"/>
      </w:pPr>
      <w:r>
        <w:rPr>
          <w:rFonts w:ascii="Times New Roman"/>
          <w:b w:val="false"/>
          <w:i w:val="false"/>
          <w:color w:val="000000"/>
          <w:sz w:val="28"/>
        </w:rPr>
        <w:t xml:space="preserve">10.  Расходы периода, </w:t>
      </w:r>
      <w:r>
        <w:br/>
      </w:r>
      <w:r>
        <w:rPr>
          <w:rFonts w:ascii="Times New Roman"/>
          <w:b w:val="false"/>
          <w:i w:val="false"/>
          <w:color w:val="000000"/>
          <w:sz w:val="28"/>
        </w:rPr>
        <w:t xml:space="preserve">
     всего             "         535684  1122908   210       2111130 </w:t>
      </w:r>
    </w:p>
    <w:p>
      <w:pPr>
        <w:spacing w:after="0"/>
        <w:ind w:left="0"/>
        <w:jc w:val="both"/>
      </w:pPr>
      <w:r>
        <w:rPr>
          <w:rFonts w:ascii="Times New Roman"/>
          <w:b w:val="false"/>
          <w:i w:val="false"/>
          <w:color w:val="000000"/>
          <w:sz w:val="28"/>
        </w:rPr>
        <w:t xml:space="preserve">10.1 Общие и админи- </w:t>
      </w:r>
      <w:r>
        <w:br/>
      </w:r>
      <w:r>
        <w:rPr>
          <w:rFonts w:ascii="Times New Roman"/>
          <w:b w:val="false"/>
          <w:i w:val="false"/>
          <w:color w:val="000000"/>
          <w:sz w:val="28"/>
        </w:rPr>
        <w:t xml:space="preserve">
     стративные </w:t>
      </w:r>
      <w:r>
        <w:br/>
      </w:r>
      <w:r>
        <w:rPr>
          <w:rFonts w:ascii="Times New Roman"/>
          <w:b w:val="false"/>
          <w:i w:val="false"/>
          <w:color w:val="000000"/>
          <w:sz w:val="28"/>
        </w:rPr>
        <w:t xml:space="preserve">
     расходы           "         329796   582012   176       1054296 </w:t>
      </w:r>
    </w:p>
    <w:p>
      <w:pPr>
        <w:spacing w:after="0"/>
        <w:ind w:left="0"/>
        <w:jc w:val="both"/>
      </w:pPr>
      <w:r>
        <w:rPr>
          <w:rFonts w:ascii="Times New Roman"/>
          <w:b w:val="false"/>
          <w:i w:val="false"/>
          <w:color w:val="000000"/>
          <w:sz w:val="28"/>
        </w:rPr>
        <w:t xml:space="preserve">10.2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205889   501528   244        839259 </w:t>
      </w:r>
    </w:p>
    <w:p>
      <w:pPr>
        <w:spacing w:after="0"/>
        <w:ind w:left="0"/>
        <w:jc w:val="both"/>
      </w:pPr>
      <w:r>
        <w:rPr>
          <w:rFonts w:ascii="Times New Roman"/>
          <w:b w:val="false"/>
          <w:i w:val="false"/>
          <w:color w:val="000000"/>
          <w:sz w:val="28"/>
        </w:rPr>
        <w:t xml:space="preserve">10.3 расходы в виде </w:t>
      </w:r>
      <w:r>
        <w:br/>
      </w:r>
      <w:r>
        <w:rPr>
          <w:rFonts w:ascii="Times New Roman"/>
          <w:b w:val="false"/>
          <w:i w:val="false"/>
          <w:color w:val="000000"/>
          <w:sz w:val="28"/>
        </w:rPr>
        <w:t xml:space="preserve">
     вознаграждения    "                   39368              217575 </w:t>
      </w:r>
    </w:p>
    <w:p>
      <w:pPr>
        <w:spacing w:after="0"/>
        <w:ind w:left="0"/>
        <w:jc w:val="both"/>
      </w:pPr>
      <w:r>
        <w:rPr>
          <w:rFonts w:ascii="Times New Roman"/>
          <w:b w:val="false"/>
          <w:i w:val="false"/>
          <w:color w:val="000000"/>
          <w:sz w:val="28"/>
        </w:rPr>
        <w:t xml:space="preserve">11.  Налогооблагаемый </w:t>
      </w:r>
      <w:r>
        <w:br/>
      </w:r>
      <w:r>
        <w:rPr>
          <w:rFonts w:ascii="Times New Roman"/>
          <w:b w:val="false"/>
          <w:i w:val="false"/>
          <w:color w:val="000000"/>
          <w:sz w:val="28"/>
        </w:rPr>
        <w:t xml:space="preserve">
     доход             "         -177507 -533118   300       -721853 </w:t>
      </w:r>
    </w:p>
    <w:p>
      <w:pPr>
        <w:spacing w:after="0"/>
        <w:ind w:left="0"/>
        <w:jc w:val="both"/>
      </w:pPr>
      <w:r>
        <w:rPr>
          <w:rFonts w:ascii="Times New Roman"/>
          <w:b w:val="false"/>
          <w:i w:val="false"/>
          <w:color w:val="000000"/>
          <w:sz w:val="28"/>
        </w:rPr>
        <w:t xml:space="preserve">12.  Корпоративный </w:t>
      </w:r>
      <w:r>
        <w:br/>
      </w:r>
      <w:r>
        <w:rPr>
          <w:rFonts w:ascii="Times New Roman"/>
          <w:b w:val="false"/>
          <w:i w:val="false"/>
          <w:color w:val="000000"/>
          <w:sz w:val="28"/>
        </w:rPr>
        <w:t xml:space="preserve">
     подоходный налог  " </w:t>
      </w:r>
    </w:p>
    <w:p>
      <w:pPr>
        <w:spacing w:after="0"/>
        <w:ind w:left="0"/>
        <w:jc w:val="both"/>
      </w:pPr>
      <w:r>
        <w:rPr>
          <w:rFonts w:ascii="Times New Roman"/>
          <w:b w:val="false"/>
          <w:i w:val="false"/>
          <w:color w:val="000000"/>
          <w:sz w:val="28"/>
        </w:rPr>
        <w:t xml:space="preserve">13.  Чистый доход </w:t>
      </w:r>
      <w:r>
        <w:br/>
      </w:r>
      <w:r>
        <w:rPr>
          <w:rFonts w:ascii="Times New Roman"/>
          <w:b w:val="false"/>
          <w:i w:val="false"/>
          <w:color w:val="000000"/>
          <w:sz w:val="28"/>
        </w:rPr>
        <w:t xml:space="preserve">
     (убыток)          "         -177507 -533118   300       -721853 </w:t>
      </w:r>
    </w:p>
    <w:p>
      <w:pPr>
        <w:spacing w:after="0"/>
        <w:ind w:left="0"/>
        <w:jc w:val="both"/>
      </w:pPr>
      <w:r>
        <w:rPr>
          <w:rFonts w:ascii="Times New Roman"/>
          <w:b w:val="false"/>
          <w:i w:val="false"/>
          <w:color w:val="000000"/>
          <w:sz w:val="28"/>
        </w:rPr>
        <w:t xml:space="preserve">14.  Дивиденды, всего  " </w:t>
      </w:r>
    </w:p>
    <w:p>
      <w:pPr>
        <w:spacing w:after="0"/>
        <w:ind w:left="0"/>
        <w:jc w:val="both"/>
      </w:pPr>
      <w:r>
        <w:rPr>
          <w:rFonts w:ascii="Times New Roman"/>
          <w:b w:val="false"/>
          <w:i w:val="false"/>
          <w:color w:val="000000"/>
          <w:sz w:val="28"/>
        </w:rPr>
        <w:t xml:space="preserve">14.1 в т.ч. на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пакет акций       тыс.тенге </w:t>
      </w:r>
    </w:p>
    <w:p>
      <w:pPr>
        <w:spacing w:after="0"/>
        <w:ind w:left="0"/>
        <w:jc w:val="both"/>
      </w:pPr>
      <w:r>
        <w:rPr>
          <w:rFonts w:ascii="Times New Roman"/>
          <w:b w:val="false"/>
          <w:i w:val="false"/>
          <w:color w:val="000000"/>
          <w:sz w:val="28"/>
        </w:rPr>
        <w:t xml:space="preserve">15.  Нормативы </w:t>
      </w:r>
      <w:r>
        <w:br/>
      </w:r>
      <w:r>
        <w:rPr>
          <w:rFonts w:ascii="Times New Roman"/>
          <w:b w:val="false"/>
          <w:i w:val="false"/>
          <w:color w:val="000000"/>
          <w:sz w:val="28"/>
        </w:rPr>
        <w:t xml:space="preserve">
     отчислений от </w:t>
      </w:r>
      <w:r>
        <w:br/>
      </w:r>
      <w:r>
        <w:rPr>
          <w:rFonts w:ascii="Times New Roman"/>
          <w:b w:val="false"/>
          <w:i w:val="false"/>
          <w:color w:val="000000"/>
          <w:sz w:val="28"/>
        </w:rPr>
        <w:t xml:space="preserve">
     прибыли*          % </w:t>
      </w:r>
    </w:p>
    <w:p>
      <w:pPr>
        <w:spacing w:after="0"/>
        <w:ind w:left="0"/>
        <w:jc w:val="both"/>
      </w:pPr>
      <w:r>
        <w:rPr>
          <w:rFonts w:ascii="Times New Roman"/>
          <w:b w:val="false"/>
          <w:i w:val="false"/>
          <w:color w:val="000000"/>
          <w:sz w:val="28"/>
        </w:rPr>
        <w:t xml:space="preserve">16.  Рентабельность </w:t>
      </w:r>
      <w:r>
        <w:br/>
      </w:r>
      <w:r>
        <w:rPr>
          <w:rFonts w:ascii="Times New Roman"/>
          <w:b w:val="false"/>
          <w:i w:val="false"/>
          <w:color w:val="000000"/>
          <w:sz w:val="28"/>
        </w:rPr>
        <w:t xml:space="preserve">
     деятельности      % </w:t>
      </w:r>
    </w:p>
    <w:p>
      <w:pPr>
        <w:spacing w:after="0"/>
        <w:ind w:left="0"/>
        <w:jc w:val="both"/>
      </w:pPr>
      <w:r>
        <w:rPr>
          <w:rFonts w:ascii="Times New Roman"/>
          <w:b w:val="false"/>
          <w:i w:val="false"/>
          <w:color w:val="000000"/>
          <w:sz w:val="28"/>
        </w:rPr>
        <w:t xml:space="preserve">17.  Расходы на </w:t>
      </w:r>
      <w:r>
        <w:br/>
      </w:r>
      <w:r>
        <w:rPr>
          <w:rFonts w:ascii="Times New Roman"/>
          <w:b w:val="false"/>
          <w:i w:val="false"/>
          <w:color w:val="000000"/>
          <w:sz w:val="28"/>
        </w:rPr>
        <w:t xml:space="preserve">
     амортизацию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w:t>
      </w:r>
      <w:r>
        <w:br/>
      </w:r>
      <w:r>
        <w:rPr>
          <w:rFonts w:ascii="Times New Roman"/>
          <w:b w:val="false"/>
          <w:i w:val="false"/>
          <w:color w:val="000000"/>
          <w:sz w:val="28"/>
        </w:rPr>
        <w:t xml:space="preserve">
     основных средств  тыс.тенге 410363  637265    155       940208 </w:t>
      </w:r>
    </w:p>
    <w:p>
      <w:pPr>
        <w:spacing w:after="0"/>
        <w:ind w:left="0"/>
        <w:jc w:val="both"/>
      </w:pPr>
      <w:r>
        <w:rPr>
          <w:rFonts w:ascii="Times New Roman"/>
          <w:b w:val="false"/>
          <w:i w:val="false"/>
          <w:color w:val="000000"/>
          <w:sz w:val="28"/>
        </w:rPr>
        <w:t xml:space="preserve">18.  Численность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всего   чел.         290     233     80        234 </w:t>
      </w:r>
    </w:p>
    <w:p>
      <w:pPr>
        <w:spacing w:after="0"/>
        <w:ind w:left="0"/>
        <w:jc w:val="both"/>
      </w:pPr>
      <w:r>
        <w:rPr>
          <w:rFonts w:ascii="Times New Roman"/>
          <w:b w:val="false"/>
          <w:i w:val="false"/>
          <w:color w:val="000000"/>
          <w:sz w:val="28"/>
        </w:rPr>
        <w:t xml:space="preserve">18.1 Численность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 </w:t>
      </w:r>
    </w:p>
    <w:p>
      <w:pPr>
        <w:spacing w:after="0"/>
        <w:ind w:left="0"/>
        <w:jc w:val="both"/>
      </w:pPr>
      <w:r>
        <w:rPr>
          <w:rFonts w:ascii="Times New Roman"/>
          <w:b w:val="false"/>
          <w:i w:val="false"/>
          <w:color w:val="000000"/>
          <w:sz w:val="28"/>
        </w:rPr>
        <w:t xml:space="preserve">19   Фонд заработной </w:t>
      </w:r>
      <w:r>
        <w:br/>
      </w:r>
      <w:r>
        <w:rPr>
          <w:rFonts w:ascii="Times New Roman"/>
          <w:b w:val="false"/>
          <w:i w:val="false"/>
          <w:color w:val="000000"/>
          <w:sz w:val="28"/>
        </w:rPr>
        <w:t xml:space="preserve">
     платы             тыс.тенге  411301  237846    58       251274 </w:t>
      </w:r>
    </w:p>
    <w:p>
      <w:pPr>
        <w:spacing w:after="0"/>
        <w:ind w:left="0"/>
        <w:jc w:val="both"/>
      </w:pPr>
      <w:r>
        <w:rPr>
          <w:rFonts w:ascii="Times New Roman"/>
          <w:b w:val="false"/>
          <w:i w:val="false"/>
          <w:color w:val="000000"/>
          <w:sz w:val="28"/>
        </w:rPr>
        <w:t xml:space="preserve">20   Среднемесячная </w:t>
      </w:r>
      <w:r>
        <w:br/>
      </w:r>
      <w:r>
        <w:rPr>
          <w:rFonts w:ascii="Times New Roman"/>
          <w:b w:val="false"/>
          <w:i w:val="false"/>
          <w:color w:val="000000"/>
          <w:sz w:val="28"/>
        </w:rPr>
        <w:t xml:space="preserve">
     заработная плата </w:t>
      </w:r>
      <w:r>
        <w:br/>
      </w:r>
      <w:r>
        <w:rPr>
          <w:rFonts w:ascii="Times New Roman"/>
          <w:b w:val="false"/>
          <w:i w:val="false"/>
          <w:color w:val="000000"/>
          <w:sz w:val="28"/>
        </w:rPr>
        <w:t xml:space="preserve">
     работников, в </w:t>
      </w:r>
      <w:r>
        <w:br/>
      </w:r>
      <w:r>
        <w:rPr>
          <w:rFonts w:ascii="Times New Roman"/>
          <w:b w:val="false"/>
          <w:i w:val="false"/>
          <w:color w:val="000000"/>
          <w:sz w:val="28"/>
        </w:rPr>
        <w:t xml:space="preserve">
     целом по компании "         118190  85249     72         89677 </w:t>
      </w:r>
    </w:p>
    <w:p>
      <w:pPr>
        <w:spacing w:after="0"/>
        <w:ind w:left="0"/>
        <w:jc w:val="both"/>
      </w:pPr>
      <w:r>
        <w:rPr>
          <w:rFonts w:ascii="Times New Roman"/>
          <w:b w:val="false"/>
          <w:i w:val="false"/>
          <w:color w:val="000000"/>
          <w:sz w:val="28"/>
        </w:rPr>
        <w:t xml:space="preserve">20.1 в том числе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тенге </w:t>
      </w:r>
    </w:p>
    <w:p>
      <w:pPr>
        <w:spacing w:after="0"/>
        <w:ind w:left="0"/>
        <w:jc w:val="both"/>
      </w:pPr>
      <w:r>
        <w:rPr>
          <w:rFonts w:ascii="Times New Roman"/>
          <w:b w:val="false"/>
          <w:i w:val="false"/>
          <w:color w:val="000000"/>
          <w:sz w:val="28"/>
        </w:rPr>
        <w:t xml:space="preserve">21   Тарифы(цены) на </w:t>
      </w:r>
      <w:r>
        <w:br/>
      </w:r>
      <w:r>
        <w:rPr>
          <w:rFonts w:ascii="Times New Roman"/>
          <w:b w:val="false"/>
          <w:i w:val="false"/>
          <w:color w:val="000000"/>
          <w:sz w:val="28"/>
        </w:rPr>
        <w:t xml:space="preserve">
     единицу продук-   тенге за </w:t>
      </w:r>
      <w:r>
        <w:br/>
      </w:r>
      <w:r>
        <w:rPr>
          <w:rFonts w:ascii="Times New Roman"/>
          <w:b w:val="false"/>
          <w:i w:val="false"/>
          <w:color w:val="000000"/>
          <w:sz w:val="28"/>
        </w:rPr>
        <w:t xml:space="preserve">
     ции (работ, услуг) единицу  12,15   10,87     90            19 </w:t>
      </w:r>
    </w:p>
    <w:p>
      <w:pPr>
        <w:spacing w:after="0"/>
        <w:ind w:left="0"/>
        <w:jc w:val="both"/>
      </w:pPr>
      <w:r>
        <w:rPr>
          <w:rFonts w:ascii="Times New Roman"/>
          <w:b w:val="false"/>
          <w:i w:val="false"/>
          <w:color w:val="000000"/>
          <w:sz w:val="28"/>
        </w:rPr>
        <w:t xml:space="preserve">21.  Рост (снижение) </w:t>
      </w:r>
      <w:r>
        <w:br/>
      </w:r>
      <w:r>
        <w:rPr>
          <w:rFonts w:ascii="Times New Roman"/>
          <w:b w:val="false"/>
          <w:i w:val="false"/>
          <w:color w:val="000000"/>
          <w:sz w:val="28"/>
        </w:rPr>
        <w:t xml:space="preserve">
     (цен) к </w:t>
      </w:r>
      <w:r>
        <w:br/>
      </w:r>
      <w:r>
        <w:rPr>
          <w:rFonts w:ascii="Times New Roman"/>
          <w:b w:val="false"/>
          <w:i w:val="false"/>
          <w:color w:val="000000"/>
          <w:sz w:val="28"/>
        </w:rPr>
        <w:t xml:space="preserve">
     предыдущему </w:t>
      </w:r>
      <w:r>
        <w:br/>
      </w:r>
      <w:r>
        <w:rPr>
          <w:rFonts w:ascii="Times New Roman"/>
          <w:b w:val="false"/>
          <w:i w:val="false"/>
          <w:color w:val="000000"/>
          <w:sz w:val="28"/>
        </w:rPr>
        <w:t xml:space="preserve">
     периоду           %         7       -10                     76 </w:t>
      </w:r>
    </w:p>
    <w:p>
      <w:pPr>
        <w:spacing w:after="0"/>
        <w:ind w:left="0"/>
        <w:jc w:val="both"/>
      </w:pPr>
      <w:r>
        <w:rPr>
          <w:rFonts w:ascii="Times New Roman"/>
          <w:b w:val="false"/>
          <w:i w:val="false"/>
          <w:color w:val="000000"/>
          <w:sz w:val="28"/>
        </w:rPr>
        <w:t xml:space="preserve">22   Кредиторская </w:t>
      </w:r>
      <w:r>
        <w:br/>
      </w:r>
      <w:r>
        <w:rPr>
          <w:rFonts w:ascii="Times New Roman"/>
          <w:b w:val="false"/>
          <w:i w:val="false"/>
          <w:color w:val="000000"/>
          <w:sz w:val="28"/>
        </w:rPr>
        <w:t xml:space="preserve">
     задолженность     тыс.тенге 455448  2485768  546       2904149 </w:t>
      </w:r>
    </w:p>
    <w:p>
      <w:pPr>
        <w:spacing w:after="0"/>
        <w:ind w:left="0"/>
        <w:jc w:val="both"/>
      </w:pPr>
      <w:r>
        <w:rPr>
          <w:rFonts w:ascii="Times New Roman"/>
          <w:b w:val="false"/>
          <w:i w:val="false"/>
          <w:color w:val="000000"/>
          <w:sz w:val="28"/>
        </w:rPr>
        <w:t xml:space="preserve">23   Дебиторская </w:t>
      </w:r>
      <w:r>
        <w:br/>
      </w:r>
      <w:r>
        <w:rPr>
          <w:rFonts w:ascii="Times New Roman"/>
          <w:b w:val="false"/>
          <w:i w:val="false"/>
          <w:color w:val="000000"/>
          <w:sz w:val="28"/>
        </w:rPr>
        <w:t xml:space="preserve">
     задолженность     "          95205   949370  997       1421916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для РГП </w:t>
      </w:r>
    </w:p>
    <w:p>
      <w:pPr>
        <w:spacing w:after="0"/>
        <w:ind w:left="0"/>
        <w:jc w:val="both"/>
      </w:pPr>
      <w:r>
        <w:rPr>
          <w:rFonts w:ascii="Times New Roman"/>
          <w:b w:val="false"/>
          <w:i w:val="false"/>
          <w:color w:val="000000"/>
          <w:sz w:val="28"/>
        </w:rPr>
        <w:t xml:space="preserve">      (продолжение таблицы)      ____________________________________________________________________ </w:t>
      </w:r>
      <w:r>
        <w:br/>
      </w:r>
      <w:r>
        <w:rPr>
          <w:rFonts w:ascii="Times New Roman"/>
          <w:b w:val="false"/>
          <w:i w:val="false"/>
          <w:color w:val="000000"/>
          <w:sz w:val="28"/>
        </w:rPr>
        <w:t xml:space="preserve">
N  |   Показатели      |   2005г. |  2006г.  |  2006г.  | 2006г. </w:t>
      </w:r>
      <w:r>
        <w:br/>
      </w:r>
      <w:r>
        <w:rPr>
          <w:rFonts w:ascii="Times New Roman"/>
          <w:b w:val="false"/>
          <w:i w:val="false"/>
          <w:color w:val="000000"/>
          <w:sz w:val="28"/>
        </w:rPr>
        <w:t xml:space="preserve">
п/п|                   |   отчет  |  отчет   |  в % к   | в % к </w:t>
      </w:r>
      <w:r>
        <w:br/>
      </w:r>
      <w:r>
        <w:rPr>
          <w:rFonts w:ascii="Times New Roman"/>
          <w:b w:val="false"/>
          <w:i w:val="false"/>
          <w:color w:val="000000"/>
          <w:sz w:val="28"/>
        </w:rPr>
        <w:t xml:space="preserve">
   |                   |          |          |  2002 г. | 2003г.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Б         |     6    |    7     |    8     |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Объем произведен-    </w:t>
      </w:r>
      <w:r>
        <w:br/>
      </w:r>
      <w:r>
        <w:rPr>
          <w:rFonts w:ascii="Times New Roman"/>
          <w:b w:val="false"/>
          <w:i w:val="false"/>
          <w:color w:val="000000"/>
          <w:sz w:val="28"/>
        </w:rPr>
        <w:t xml:space="preserve">
     ной продукции </w:t>
      </w:r>
      <w:r>
        <w:br/>
      </w:r>
      <w:r>
        <w:rPr>
          <w:rFonts w:ascii="Times New Roman"/>
          <w:b w:val="false"/>
          <w:i w:val="false"/>
          <w:color w:val="000000"/>
          <w:sz w:val="28"/>
        </w:rPr>
        <w:t xml:space="preserve">
     (работ,услуг)- </w:t>
      </w:r>
      <w:r>
        <w:br/>
      </w:r>
      <w:r>
        <w:rPr>
          <w:rFonts w:ascii="Times New Roman"/>
          <w:b w:val="false"/>
          <w:i w:val="false"/>
          <w:color w:val="000000"/>
          <w:sz w:val="28"/>
        </w:rPr>
        <w:t xml:space="preserve">
     всего:              5387351    7152814     517        400 </w:t>
      </w:r>
    </w:p>
    <w:p>
      <w:pPr>
        <w:spacing w:after="0"/>
        <w:ind w:left="0"/>
        <w:jc w:val="both"/>
      </w:pPr>
      <w:r>
        <w:rPr>
          <w:rFonts w:ascii="Times New Roman"/>
          <w:b w:val="false"/>
          <w:i w:val="false"/>
          <w:color w:val="000000"/>
          <w:sz w:val="28"/>
        </w:rPr>
        <w:t xml:space="preserve">2.   в том числе по </w:t>
      </w:r>
      <w:r>
        <w:br/>
      </w:r>
      <w:r>
        <w:rPr>
          <w:rFonts w:ascii="Times New Roman"/>
          <w:b w:val="false"/>
          <w:i w:val="false"/>
          <w:color w:val="000000"/>
          <w:sz w:val="28"/>
        </w:rPr>
        <w:t xml:space="preserve">
     видам </w:t>
      </w:r>
    </w:p>
    <w:p>
      <w:pPr>
        <w:spacing w:after="0"/>
        <w:ind w:left="0"/>
        <w:jc w:val="both"/>
      </w:pPr>
      <w:r>
        <w:rPr>
          <w:rFonts w:ascii="Times New Roman"/>
          <w:b w:val="false"/>
          <w:i w:val="false"/>
          <w:color w:val="000000"/>
          <w:sz w:val="28"/>
        </w:rPr>
        <w:t xml:space="preserve">     Продажа </w:t>
      </w:r>
      <w:r>
        <w:br/>
      </w:r>
      <w:r>
        <w:rPr>
          <w:rFonts w:ascii="Times New Roman"/>
          <w:b w:val="false"/>
          <w:i w:val="false"/>
          <w:color w:val="000000"/>
          <w:sz w:val="28"/>
        </w:rPr>
        <w:t xml:space="preserve">
     оборудования        673193     377390      646        89 </w:t>
      </w:r>
    </w:p>
    <w:p>
      <w:pPr>
        <w:spacing w:after="0"/>
        <w:ind w:left="0"/>
        <w:jc w:val="both"/>
      </w:pPr>
      <w:r>
        <w:rPr>
          <w:rFonts w:ascii="Times New Roman"/>
          <w:b w:val="false"/>
          <w:i w:val="false"/>
          <w:color w:val="000000"/>
          <w:sz w:val="28"/>
        </w:rPr>
        <w:t xml:space="preserve">     Абонплата           1422572    2209542     825        1150 </w:t>
      </w:r>
    </w:p>
    <w:p>
      <w:pPr>
        <w:spacing w:after="0"/>
        <w:ind w:left="0"/>
        <w:jc w:val="both"/>
      </w:pPr>
      <w:r>
        <w:rPr>
          <w:rFonts w:ascii="Times New Roman"/>
          <w:b w:val="false"/>
          <w:i w:val="false"/>
          <w:color w:val="000000"/>
          <w:sz w:val="28"/>
        </w:rPr>
        <w:t xml:space="preserve">     Эфирное время       1590899    2373277     314        511 </w:t>
      </w:r>
    </w:p>
    <w:p>
      <w:pPr>
        <w:spacing w:after="0"/>
        <w:ind w:left="0"/>
        <w:jc w:val="both"/>
      </w:pPr>
      <w:r>
        <w:rPr>
          <w:rFonts w:ascii="Times New Roman"/>
          <w:b w:val="false"/>
          <w:i w:val="false"/>
          <w:color w:val="000000"/>
          <w:sz w:val="28"/>
        </w:rPr>
        <w:t xml:space="preserve">     Прочие              246789     470966      2231       2983 </w:t>
      </w:r>
    </w:p>
    <w:p>
      <w:pPr>
        <w:spacing w:after="0"/>
        <w:ind w:left="0"/>
        <w:jc w:val="both"/>
      </w:pPr>
      <w:r>
        <w:rPr>
          <w:rFonts w:ascii="Times New Roman"/>
          <w:b w:val="false"/>
          <w:i w:val="false"/>
          <w:color w:val="000000"/>
          <w:sz w:val="28"/>
        </w:rPr>
        <w:t xml:space="preserve">     Тумар эфирное </w:t>
      </w:r>
      <w:r>
        <w:br/>
      </w:r>
      <w:r>
        <w:rPr>
          <w:rFonts w:ascii="Times New Roman"/>
          <w:b w:val="false"/>
          <w:i w:val="false"/>
          <w:color w:val="000000"/>
          <w:sz w:val="28"/>
        </w:rPr>
        <w:t xml:space="preserve">
     время               808302     1202869     444        484 </w:t>
      </w:r>
    </w:p>
    <w:p>
      <w:pPr>
        <w:spacing w:after="0"/>
        <w:ind w:left="0"/>
        <w:jc w:val="both"/>
      </w:pPr>
      <w:r>
        <w:rPr>
          <w:rFonts w:ascii="Times New Roman"/>
          <w:b w:val="false"/>
          <w:i w:val="false"/>
          <w:color w:val="000000"/>
          <w:sz w:val="28"/>
        </w:rPr>
        <w:t xml:space="preserve">     Тумар оборудование  645596     518769      5344       117 </w:t>
      </w:r>
    </w:p>
    <w:p>
      <w:pPr>
        <w:spacing w:after="0"/>
        <w:ind w:left="0"/>
        <w:jc w:val="both"/>
      </w:pPr>
      <w:r>
        <w:rPr>
          <w:rFonts w:ascii="Times New Roman"/>
          <w:b w:val="false"/>
          <w:i w:val="false"/>
          <w:color w:val="000000"/>
          <w:sz w:val="28"/>
        </w:rPr>
        <w:t xml:space="preserve">     Объем произведенной </w:t>
      </w:r>
      <w:r>
        <w:br/>
      </w:r>
      <w:r>
        <w:rPr>
          <w:rFonts w:ascii="Times New Roman"/>
          <w:b w:val="false"/>
          <w:i w:val="false"/>
          <w:color w:val="000000"/>
          <w:sz w:val="28"/>
        </w:rPr>
        <w:t xml:space="preserve">
     продукции (работ, </w:t>
      </w:r>
      <w:r>
        <w:br/>
      </w:r>
      <w:r>
        <w:rPr>
          <w:rFonts w:ascii="Times New Roman"/>
          <w:b w:val="false"/>
          <w:i w:val="false"/>
          <w:color w:val="000000"/>
          <w:sz w:val="28"/>
        </w:rPr>
        <w:t xml:space="preserve">
     услуг) всего: </w:t>
      </w:r>
    </w:p>
    <w:p>
      <w:pPr>
        <w:spacing w:after="0"/>
        <w:ind w:left="0"/>
        <w:jc w:val="both"/>
      </w:pPr>
      <w:r>
        <w:rPr>
          <w:rFonts w:ascii="Times New Roman"/>
          <w:b w:val="false"/>
          <w:i w:val="false"/>
          <w:color w:val="000000"/>
          <w:sz w:val="28"/>
        </w:rPr>
        <w:t xml:space="preserve">3.   Трафик АЛТЕЛ        175493     243474      476        521 </w:t>
      </w:r>
    </w:p>
    <w:p>
      <w:pPr>
        <w:spacing w:after="0"/>
        <w:ind w:left="0"/>
        <w:jc w:val="both"/>
      </w:pPr>
      <w:r>
        <w:rPr>
          <w:rFonts w:ascii="Times New Roman"/>
          <w:b w:val="false"/>
          <w:i w:val="false"/>
          <w:color w:val="000000"/>
          <w:sz w:val="28"/>
        </w:rPr>
        <w:t xml:space="preserve">     Трафик Тумар        140764     227551      1612       857 </w:t>
      </w:r>
    </w:p>
    <w:p>
      <w:pPr>
        <w:spacing w:after="0"/>
        <w:ind w:left="0"/>
        <w:jc w:val="both"/>
      </w:pPr>
      <w:r>
        <w:rPr>
          <w:rFonts w:ascii="Times New Roman"/>
          <w:b w:val="false"/>
          <w:i w:val="false"/>
          <w:color w:val="000000"/>
          <w:sz w:val="28"/>
        </w:rPr>
        <w:t xml:space="preserve">     Абоненты АЛТЕЛ      93009      120177      659        396 </w:t>
      </w:r>
    </w:p>
    <w:p>
      <w:pPr>
        <w:spacing w:after="0"/>
        <w:ind w:left="0"/>
        <w:jc w:val="both"/>
      </w:pPr>
      <w:r>
        <w:rPr>
          <w:rFonts w:ascii="Times New Roman"/>
          <w:b w:val="false"/>
          <w:i w:val="false"/>
          <w:color w:val="000000"/>
          <w:sz w:val="28"/>
        </w:rPr>
        <w:t xml:space="preserve">     Абоненты Тумар      139663     215728      1179       593 </w:t>
      </w:r>
    </w:p>
    <w:p>
      <w:pPr>
        <w:spacing w:after="0"/>
        <w:ind w:left="0"/>
        <w:jc w:val="both"/>
      </w:pPr>
      <w:r>
        <w:rPr>
          <w:rFonts w:ascii="Times New Roman"/>
          <w:b w:val="false"/>
          <w:i w:val="false"/>
          <w:color w:val="000000"/>
          <w:sz w:val="28"/>
        </w:rPr>
        <w:t xml:space="preserve">4.   Инвестиции в </w:t>
      </w:r>
      <w:r>
        <w:br/>
      </w:r>
      <w:r>
        <w:rPr>
          <w:rFonts w:ascii="Times New Roman"/>
          <w:b w:val="false"/>
          <w:i w:val="false"/>
          <w:color w:val="000000"/>
          <w:sz w:val="28"/>
        </w:rPr>
        <w:t xml:space="preserve">
     основной капитал </w:t>
      </w:r>
      <w:r>
        <w:br/>
      </w:r>
      <w:r>
        <w:rPr>
          <w:rFonts w:ascii="Times New Roman"/>
          <w:b w:val="false"/>
          <w:i w:val="false"/>
          <w:color w:val="000000"/>
          <w:sz w:val="28"/>
        </w:rPr>
        <w:t xml:space="preserve">
     за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 </w:t>
      </w:r>
      <w:r>
        <w:br/>
      </w:r>
      <w:r>
        <w:rPr>
          <w:rFonts w:ascii="Times New Roman"/>
          <w:b w:val="false"/>
          <w:i w:val="false"/>
          <w:color w:val="000000"/>
          <w:sz w:val="28"/>
        </w:rPr>
        <w:t xml:space="preserve">
     всего:              648312     635683      1805       22 </w:t>
      </w:r>
    </w:p>
    <w:p>
      <w:pPr>
        <w:spacing w:after="0"/>
        <w:ind w:left="0"/>
        <w:jc w:val="both"/>
      </w:pPr>
      <w:r>
        <w:rPr>
          <w:rFonts w:ascii="Times New Roman"/>
          <w:b w:val="false"/>
          <w:i w:val="false"/>
          <w:color w:val="000000"/>
          <w:sz w:val="28"/>
        </w:rPr>
        <w:t xml:space="preserve">4.1  за счет заемных </w:t>
      </w:r>
      <w:r>
        <w:br/>
      </w:r>
      <w:r>
        <w:rPr>
          <w:rFonts w:ascii="Times New Roman"/>
          <w:b w:val="false"/>
          <w:i w:val="false"/>
          <w:color w:val="000000"/>
          <w:sz w:val="28"/>
        </w:rPr>
        <w:t xml:space="preserve">
     средств             648312     635683                 22 </w:t>
      </w:r>
    </w:p>
    <w:p>
      <w:pPr>
        <w:spacing w:after="0"/>
        <w:ind w:left="0"/>
        <w:jc w:val="both"/>
      </w:pPr>
      <w:r>
        <w:rPr>
          <w:rFonts w:ascii="Times New Roman"/>
          <w:b w:val="false"/>
          <w:i w:val="false"/>
          <w:color w:val="000000"/>
          <w:sz w:val="28"/>
        </w:rPr>
        <w:t xml:space="preserve">4.11 в т.ч. средств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бюджета </w:t>
      </w:r>
    </w:p>
    <w:p>
      <w:pPr>
        <w:spacing w:after="0"/>
        <w:ind w:left="0"/>
        <w:jc w:val="both"/>
      </w:pPr>
      <w:r>
        <w:rPr>
          <w:rFonts w:ascii="Times New Roman"/>
          <w:b w:val="false"/>
          <w:i w:val="false"/>
          <w:color w:val="000000"/>
          <w:sz w:val="28"/>
        </w:rPr>
        <w:t xml:space="preserve">4.2  за счет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средств </w:t>
      </w:r>
    </w:p>
    <w:p>
      <w:pPr>
        <w:spacing w:after="0"/>
        <w:ind w:left="0"/>
        <w:jc w:val="both"/>
      </w:pPr>
      <w:r>
        <w:rPr>
          <w:rFonts w:ascii="Times New Roman"/>
          <w:b w:val="false"/>
          <w:i w:val="false"/>
          <w:color w:val="000000"/>
          <w:sz w:val="28"/>
        </w:rPr>
        <w:t xml:space="preserve">5.   Доходы, всего       5387351    7152814     508        400 </w:t>
      </w:r>
    </w:p>
    <w:p>
      <w:pPr>
        <w:spacing w:after="0"/>
        <w:ind w:left="0"/>
        <w:jc w:val="both"/>
      </w:pPr>
      <w:r>
        <w:rPr>
          <w:rFonts w:ascii="Times New Roman"/>
          <w:b w:val="false"/>
          <w:i w:val="false"/>
          <w:color w:val="000000"/>
          <w:sz w:val="28"/>
        </w:rPr>
        <w:t xml:space="preserve">6.   Расходы, всего      5018500    5515520     348        238 </w:t>
      </w:r>
    </w:p>
    <w:p>
      <w:pPr>
        <w:spacing w:after="0"/>
        <w:ind w:left="0"/>
        <w:jc w:val="both"/>
      </w:pPr>
      <w:r>
        <w:rPr>
          <w:rFonts w:ascii="Times New Roman"/>
          <w:b w:val="false"/>
          <w:i w:val="false"/>
          <w:color w:val="000000"/>
          <w:sz w:val="28"/>
        </w:rPr>
        <w:t xml:space="preserve">7.   Доход от основной </w:t>
      </w:r>
      <w:r>
        <w:br/>
      </w:r>
      <w:r>
        <w:rPr>
          <w:rFonts w:ascii="Times New Roman"/>
          <w:b w:val="false"/>
          <w:i w:val="false"/>
          <w:color w:val="000000"/>
          <w:sz w:val="28"/>
        </w:rPr>
        <w:t xml:space="preserve">
     деятельности        5387351    7152814     517        400 </w:t>
      </w:r>
    </w:p>
    <w:p>
      <w:pPr>
        <w:spacing w:after="0"/>
        <w:ind w:left="0"/>
        <w:jc w:val="both"/>
      </w:pPr>
      <w:r>
        <w:rPr>
          <w:rFonts w:ascii="Times New Roman"/>
          <w:b w:val="false"/>
          <w:i w:val="false"/>
          <w:color w:val="000000"/>
          <w:sz w:val="28"/>
        </w:rPr>
        <w:t xml:space="preserve">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2847205    3284104     313        274 </w:t>
      </w:r>
    </w:p>
    <w:p>
      <w:pPr>
        <w:spacing w:after="0"/>
        <w:ind w:left="0"/>
        <w:jc w:val="both"/>
      </w:pPr>
      <w:r>
        <w:rPr>
          <w:rFonts w:ascii="Times New Roman"/>
          <w:b w:val="false"/>
          <w:i w:val="false"/>
          <w:color w:val="000000"/>
          <w:sz w:val="28"/>
        </w:rPr>
        <w:t xml:space="preserve">9.   Валовый доход       2540146    3868710     1080       656 </w:t>
      </w:r>
    </w:p>
    <w:p>
      <w:pPr>
        <w:spacing w:after="0"/>
        <w:ind w:left="0"/>
        <w:jc w:val="both"/>
      </w:pPr>
      <w:r>
        <w:rPr>
          <w:rFonts w:ascii="Times New Roman"/>
          <w:b w:val="false"/>
          <w:i w:val="false"/>
          <w:color w:val="000000"/>
          <w:sz w:val="28"/>
        </w:rPr>
        <w:t xml:space="preserve">10.  Расходы периода, </w:t>
      </w:r>
      <w:r>
        <w:br/>
      </w:r>
      <w:r>
        <w:rPr>
          <w:rFonts w:ascii="Times New Roman"/>
          <w:b w:val="false"/>
          <w:i w:val="false"/>
          <w:color w:val="000000"/>
          <w:sz w:val="28"/>
        </w:rPr>
        <w:t xml:space="preserve">
     всего               2171295    2231416     417        199 </w:t>
      </w:r>
    </w:p>
    <w:p>
      <w:pPr>
        <w:spacing w:after="0"/>
        <w:ind w:left="0"/>
        <w:jc w:val="both"/>
      </w:pPr>
      <w:r>
        <w:rPr>
          <w:rFonts w:ascii="Times New Roman"/>
          <w:b w:val="false"/>
          <w:i w:val="false"/>
          <w:color w:val="000000"/>
          <w:sz w:val="28"/>
        </w:rPr>
        <w:t xml:space="preserve">10.1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1085925    1140221     346        196 </w:t>
      </w:r>
    </w:p>
    <w:p>
      <w:pPr>
        <w:spacing w:after="0"/>
        <w:ind w:left="0"/>
        <w:jc w:val="both"/>
      </w:pPr>
      <w:r>
        <w:rPr>
          <w:rFonts w:ascii="Times New Roman"/>
          <w:b w:val="false"/>
          <w:i w:val="false"/>
          <w:color w:val="000000"/>
          <w:sz w:val="28"/>
        </w:rPr>
        <w:t xml:space="preserve">10.2 расходы по </w:t>
      </w:r>
      <w:r>
        <w:br/>
      </w:r>
      <w:r>
        <w:rPr>
          <w:rFonts w:ascii="Times New Roman"/>
          <w:b w:val="false"/>
          <w:i w:val="false"/>
          <w:color w:val="000000"/>
          <w:sz w:val="28"/>
        </w:rPr>
        <w:t xml:space="preserve">
     реализации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(товаров,работ, </w:t>
      </w:r>
      <w:r>
        <w:br/>
      </w:r>
      <w:r>
        <w:rPr>
          <w:rFonts w:ascii="Times New Roman"/>
          <w:b w:val="false"/>
          <w:i w:val="false"/>
          <w:color w:val="000000"/>
          <w:sz w:val="28"/>
        </w:rPr>
        <w:t xml:space="preserve">
     услуг)              864437     907659      441        181 </w:t>
      </w:r>
    </w:p>
    <w:p>
      <w:pPr>
        <w:spacing w:after="0"/>
        <w:ind w:left="0"/>
        <w:jc w:val="both"/>
      </w:pPr>
      <w:r>
        <w:rPr>
          <w:rFonts w:ascii="Times New Roman"/>
          <w:b w:val="false"/>
          <w:i w:val="false"/>
          <w:color w:val="000000"/>
          <w:sz w:val="28"/>
        </w:rPr>
        <w:t xml:space="preserve">10.3 расходы в виде </w:t>
      </w:r>
      <w:r>
        <w:br/>
      </w:r>
      <w:r>
        <w:rPr>
          <w:rFonts w:ascii="Times New Roman"/>
          <w:b w:val="false"/>
          <w:i w:val="false"/>
          <w:color w:val="000000"/>
          <w:sz w:val="28"/>
        </w:rPr>
        <w:t xml:space="preserve">
     вознаграждения      220933     183536                 466 </w:t>
      </w:r>
    </w:p>
    <w:p>
      <w:pPr>
        <w:spacing w:after="0"/>
        <w:ind w:left="0"/>
        <w:jc w:val="both"/>
      </w:pPr>
      <w:r>
        <w:rPr>
          <w:rFonts w:ascii="Times New Roman"/>
          <w:b w:val="false"/>
          <w:i w:val="false"/>
          <w:color w:val="000000"/>
          <w:sz w:val="28"/>
        </w:rPr>
        <w:t xml:space="preserve">11.  Налогооблагаемый </w:t>
      </w:r>
      <w:r>
        <w:br/>
      </w:r>
      <w:r>
        <w:rPr>
          <w:rFonts w:ascii="Times New Roman"/>
          <w:b w:val="false"/>
          <w:i w:val="false"/>
          <w:color w:val="000000"/>
          <w:sz w:val="28"/>
        </w:rPr>
        <w:t xml:space="preserve">
     доход               368851     1637294 </w:t>
      </w:r>
    </w:p>
    <w:p>
      <w:pPr>
        <w:spacing w:after="0"/>
        <w:ind w:left="0"/>
        <w:jc w:val="both"/>
      </w:pPr>
      <w:r>
        <w:rPr>
          <w:rFonts w:ascii="Times New Roman"/>
          <w:b w:val="false"/>
          <w:i w:val="false"/>
          <w:color w:val="000000"/>
          <w:sz w:val="28"/>
        </w:rPr>
        <w:t xml:space="preserve">12. Корпоративный </w:t>
      </w:r>
      <w:r>
        <w:br/>
      </w:r>
      <w:r>
        <w:rPr>
          <w:rFonts w:ascii="Times New Roman"/>
          <w:b w:val="false"/>
          <w:i w:val="false"/>
          <w:color w:val="000000"/>
          <w:sz w:val="28"/>
        </w:rPr>
        <w:t xml:space="preserve">
    подоходный налог </w:t>
      </w:r>
    </w:p>
    <w:p>
      <w:pPr>
        <w:spacing w:after="0"/>
        <w:ind w:left="0"/>
        <w:jc w:val="both"/>
      </w:pPr>
      <w:r>
        <w:rPr>
          <w:rFonts w:ascii="Times New Roman"/>
          <w:b w:val="false"/>
          <w:i w:val="false"/>
          <w:color w:val="000000"/>
          <w:sz w:val="28"/>
        </w:rPr>
        <w:t xml:space="preserve">13. Чистый доход </w:t>
      </w:r>
      <w:r>
        <w:br/>
      </w:r>
      <w:r>
        <w:rPr>
          <w:rFonts w:ascii="Times New Roman"/>
          <w:b w:val="false"/>
          <w:i w:val="false"/>
          <w:color w:val="000000"/>
          <w:sz w:val="28"/>
        </w:rPr>
        <w:t xml:space="preserve">
    (убыток)            368851     1637294 </w:t>
      </w:r>
    </w:p>
    <w:p>
      <w:pPr>
        <w:spacing w:after="0"/>
        <w:ind w:left="0"/>
        <w:jc w:val="both"/>
      </w:pPr>
      <w:r>
        <w:rPr>
          <w:rFonts w:ascii="Times New Roman"/>
          <w:b w:val="false"/>
          <w:i w:val="false"/>
          <w:color w:val="000000"/>
          <w:sz w:val="28"/>
        </w:rPr>
        <w:t xml:space="preserve">14. Дивиденды, всего </w:t>
      </w:r>
    </w:p>
    <w:p>
      <w:pPr>
        <w:spacing w:after="0"/>
        <w:ind w:left="0"/>
        <w:jc w:val="both"/>
      </w:pPr>
      <w:r>
        <w:rPr>
          <w:rFonts w:ascii="Times New Roman"/>
          <w:b w:val="false"/>
          <w:i w:val="false"/>
          <w:color w:val="000000"/>
          <w:sz w:val="28"/>
        </w:rPr>
        <w:t xml:space="preserve">14.1 в т.ч.на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пакет акций </w:t>
      </w:r>
    </w:p>
    <w:p>
      <w:pPr>
        <w:spacing w:after="0"/>
        <w:ind w:left="0"/>
        <w:jc w:val="both"/>
      </w:pPr>
      <w:r>
        <w:rPr>
          <w:rFonts w:ascii="Times New Roman"/>
          <w:b w:val="false"/>
          <w:i w:val="false"/>
          <w:color w:val="000000"/>
          <w:sz w:val="28"/>
        </w:rPr>
        <w:t xml:space="preserve">15. Нормативы </w:t>
      </w:r>
      <w:r>
        <w:br/>
      </w:r>
      <w:r>
        <w:rPr>
          <w:rFonts w:ascii="Times New Roman"/>
          <w:b w:val="false"/>
          <w:i w:val="false"/>
          <w:color w:val="000000"/>
          <w:sz w:val="28"/>
        </w:rPr>
        <w:t xml:space="preserve">
    отчислений </w:t>
      </w:r>
      <w:r>
        <w:br/>
      </w:r>
      <w:r>
        <w:rPr>
          <w:rFonts w:ascii="Times New Roman"/>
          <w:b w:val="false"/>
          <w:i w:val="false"/>
          <w:color w:val="000000"/>
          <w:sz w:val="28"/>
        </w:rPr>
        <w:t xml:space="preserve">
    от прибыли* </w:t>
      </w:r>
    </w:p>
    <w:p>
      <w:pPr>
        <w:spacing w:after="0"/>
        <w:ind w:left="0"/>
        <w:jc w:val="both"/>
      </w:pPr>
      <w:r>
        <w:rPr>
          <w:rFonts w:ascii="Times New Roman"/>
          <w:b w:val="false"/>
          <w:i w:val="false"/>
          <w:color w:val="000000"/>
          <w:sz w:val="28"/>
        </w:rPr>
        <w:t xml:space="preserve">16. Рентабельность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17. Расходы на </w:t>
      </w:r>
      <w:r>
        <w:br/>
      </w:r>
      <w:r>
        <w:rPr>
          <w:rFonts w:ascii="Times New Roman"/>
          <w:b w:val="false"/>
          <w:i w:val="false"/>
          <w:color w:val="000000"/>
          <w:sz w:val="28"/>
        </w:rPr>
        <w:t xml:space="preserve">
    амортизацию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w:t>
      </w:r>
      <w:r>
        <w:br/>
      </w:r>
      <w:r>
        <w:rPr>
          <w:rFonts w:ascii="Times New Roman"/>
          <w:b w:val="false"/>
          <w:i w:val="false"/>
          <w:color w:val="000000"/>
          <w:sz w:val="28"/>
        </w:rPr>
        <w:t xml:space="preserve">
    основных средств    1025926    1012164     247        159 </w:t>
      </w:r>
    </w:p>
    <w:p>
      <w:pPr>
        <w:spacing w:after="0"/>
        <w:ind w:left="0"/>
        <w:jc w:val="both"/>
      </w:pPr>
      <w:r>
        <w:rPr>
          <w:rFonts w:ascii="Times New Roman"/>
          <w:b w:val="false"/>
          <w:i w:val="false"/>
          <w:color w:val="000000"/>
          <w:sz w:val="28"/>
        </w:rPr>
        <w:t xml:space="preserve">18. Численность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всего     234        234         81         100 </w:t>
      </w:r>
    </w:p>
    <w:p>
      <w:pPr>
        <w:spacing w:after="0"/>
        <w:ind w:left="0"/>
        <w:jc w:val="both"/>
      </w:pPr>
      <w:r>
        <w:rPr>
          <w:rFonts w:ascii="Times New Roman"/>
          <w:b w:val="false"/>
          <w:i w:val="false"/>
          <w:color w:val="000000"/>
          <w:sz w:val="28"/>
        </w:rPr>
        <w:t xml:space="preserve">18.1 Численность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w:t>
      </w:r>
    </w:p>
    <w:p>
      <w:pPr>
        <w:spacing w:after="0"/>
        <w:ind w:left="0"/>
        <w:jc w:val="both"/>
      </w:pPr>
      <w:r>
        <w:rPr>
          <w:rFonts w:ascii="Times New Roman"/>
          <w:b w:val="false"/>
          <w:i w:val="false"/>
          <w:color w:val="000000"/>
          <w:sz w:val="28"/>
        </w:rPr>
        <w:t xml:space="preserve">19  Фонд заработной </w:t>
      </w:r>
      <w:r>
        <w:br/>
      </w:r>
      <w:r>
        <w:rPr>
          <w:rFonts w:ascii="Times New Roman"/>
          <w:b w:val="false"/>
          <w:i w:val="false"/>
          <w:color w:val="000000"/>
          <w:sz w:val="28"/>
        </w:rPr>
        <w:t xml:space="preserve">
    платы               261823     272899      66         115 </w:t>
      </w:r>
    </w:p>
    <w:p>
      <w:pPr>
        <w:spacing w:after="0"/>
        <w:ind w:left="0"/>
        <w:jc w:val="both"/>
      </w:pPr>
      <w:r>
        <w:rPr>
          <w:rFonts w:ascii="Times New Roman"/>
          <w:b w:val="false"/>
          <w:i w:val="false"/>
          <w:color w:val="000000"/>
          <w:sz w:val="28"/>
        </w:rPr>
        <w:t xml:space="preserve">20  Среднемесячная </w:t>
      </w:r>
      <w:r>
        <w:br/>
      </w:r>
      <w:r>
        <w:rPr>
          <w:rFonts w:ascii="Times New Roman"/>
          <w:b w:val="false"/>
          <w:i w:val="false"/>
          <w:color w:val="000000"/>
          <w:sz w:val="28"/>
        </w:rPr>
        <w:t xml:space="preserve">
    заработная плата </w:t>
      </w:r>
      <w:r>
        <w:br/>
      </w:r>
      <w:r>
        <w:rPr>
          <w:rFonts w:ascii="Times New Roman"/>
          <w:b w:val="false"/>
          <w:i w:val="false"/>
          <w:color w:val="000000"/>
          <w:sz w:val="28"/>
        </w:rPr>
        <w:t xml:space="preserve">
    работников, в </w:t>
      </w:r>
      <w:r>
        <w:br/>
      </w:r>
      <w:r>
        <w:rPr>
          <w:rFonts w:ascii="Times New Roman"/>
          <w:b w:val="false"/>
          <w:i w:val="false"/>
          <w:color w:val="000000"/>
          <w:sz w:val="28"/>
        </w:rPr>
        <w:t xml:space="preserve">
    целом по компании   93441      97394       82         114 </w:t>
      </w:r>
    </w:p>
    <w:p>
      <w:pPr>
        <w:spacing w:after="0"/>
        <w:ind w:left="0"/>
        <w:jc w:val="both"/>
      </w:pPr>
      <w:r>
        <w:rPr>
          <w:rFonts w:ascii="Times New Roman"/>
          <w:b w:val="false"/>
          <w:i w:val="false"/>
          <w:color w:val="000000"/>
          <w:sz w:val="28"/>
        </w:rPr>
        <w:t xml:space="preserve">20.1в том числе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w:t>
      </w:r>
    </w:p>
    <w:p>
      <w:pPr>
        <w:spacing w:after="0"/>
        <w:ind w:left="0"/>
        <w:jc w:val="both"/>
      </w:pPr>
      <w:r>
        <w:rPr>
          <w:rFonts w:ascii="Times New Roman"/>
          <w:b w:val="false"/>
          <w:i w:val="false"/>
          <w:color w:val="000000"/>
          <w:sz w:val="28"/>
        </w:rPr>
        <w:t xml:space="preserve">21  Тарифы (цены) на </w:t>
      </w:r>
      <w:r>
        <w:br/>
      </w:r>
      <w:r>
        <w:rPr>
          <w:rFonts w:ascii="Times New Roman"/>
          <w:b w:val="false"/>
          <w:i w:val="false"/>
          <w:color w:val="000000"/>
          <w:sz w:val="28"/>
        </w:rPr>
        <w:t xml:space="preserve">
    единицу продукции </w:t>
      </w:r>
      <w:r>
        <w:br/>
      </w:r>
      <w:r>
        <w:rPr>
          <w:rFonts w:ascii="Times New Roman"/>
          <w:b w:val="false"/>
          <w:i w:val="false"/>
          <w:color w:val="000000"/>
          <w:sz w:val="28"/>
        </w:rPr>
        <w:t xml:space="preserve">
    (работ, услуг)      19         19          158        176 </w:t>
      </w:r>
    </w:p>
    <w:p>
      <w:pPr>
        <w:spacing w:after="0"/>
        <w:ind w:left="0"/>
        <w:jc w:val="both"/>
      </w:pPr>
      <w:r>
        <w:rPr>
          <w:rFonts w:ascii="Times New Roman"/>
          <w:b w:val="false"/>
          <w:i w:val="false"/>
          <w:color w:val="000000"/>
          <w:sz w:val="28"/>
        </w:rPr>
        <w:t xml:space="preserve">21. Рост (снижение) </w:t>
      </w:r>
      <w:r>
        <w:br/>
      </w:r>
      <w:r>
        <w:rPr>
          <w:rFonts w:ascii="Times New Roman"/>
          <w:b w:val="false"/>
          <w:i w:val="false"/>
          <w:color w:val="000000"/>
          <w:sz w:val="28"/>
        </w:rPr>
        <w:t xml:space="preserve">
    тарифов (цен) к </w:t>
      </w:r>
      <w:r>
        <w:br/>
      </w:r>
      <w:r>
        <w:rPr>
          <w:rFonts w:ascii="Times New Roman"/>
          <w:b w:val="false"/>
          <w:i w:val="false"/>
          <w:color w:val="000000"/>
          <w:sz w:val="28"/>
        </w:rPr>
        <w:t xml:space="preserve">
    предыдущему </w:t>
      </w:r>
      <w:r>
        <w:br/>
      </w:r>
      <w:r>
        <w:rPr>
          <w:rFonts w:ascii="Times New Roman"/>
          <w:b w:val="false"/>
          <w:i w:val="false"/>
          <w:color w:val="000000"/>
          <w:sz w:val="28"/>
        </w:rPr>
        <w:t xml:space="preserve">
    периоду             0          0 </w:t>
      </w:r>
    </w:p>
    <w:p>
      <w:pPr>
        <w:spacing w:after="0"/>
        <w:ind w:left="0"/>
        <w:jc w:val="both"/>
      </w:pPr>
      <w:r>
        <w:rPr>
          <w:rFonts w:ascii="Times New Roman"/>
          <w:b w:val="false"/>
          <w:i w:val="false"/>
          <w:color w:val="000000"/>
          <w:sz w:val="28"/>
        </w:rPr>
        <w:t xml:space="preserve">22  Кредиторская </w:t>
      </w:r>
      <w:r>
        <w:br/>
      </w:r>
      <w:r>
        <w:rPr>
          <w:rFonts w:ascii="Times New Roman"/>
          <w:b w:val="false"/>
          <w:i w:val="false"/>
          <w:color w:val="000000"/>
          <w:sz w:val="28"/>
        </w:rPr>
        <w:t xml:space="preserve">
    задолженность       3813279    4070706     894        164 </w:t>
      </w:r>
    </w:p>
    <w:p>
      <w:pPr>
        <w:spacing w:after="0"/>
        <w:ind w:left="0"/>
        <w:jc w:val="both"/>
      </w:pPr>
      <w:r>
        <w:rPr>
          <w:rFonts w:ascii="Times New Roman"/>
          <w:b w:val="false"/>
          <w:i w:val="false"/>
          <w:color w:val="000000"/>
          <w:sz w:val="28"/>
        </w:rPr>
        <w:t xml:space="preserve">23  Дебиторская </w:t>
      </w:r>
      <w:r>
        <w:br/>
      </w:r>
      <w:r>
        <w:rPr>
          <w:rFonts w:ascii="Times New Roman"/>
          <w:b w:val="false"/>
          <w:i w:val="false"/>
          <w:color w:val="000000"/>
          <w:sz w:val="28"/>
        </w:rPr>
        <w:t xml:space="preserve">
    задолженность       2506685    3884488     4080       409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доходов и расходов на 2004 год </w:t>
      </w:r>
      <w:r>
        <w:br/>
      </w:r>
      <w:r>
        <w:rPr>
          <w:rFonts w:ascii="Times New Roman"/>
          <w:b w:val="false"/>
          <w:i w:val="false"/>
          <w:color w:val="000000"/>
          <w:sz w:val="28"/>
        </w:rPr>
        <w:t>
</w:t>
      </w:r>
      <w:r>
        <w:rPr>
          <w:rFonts w:ascii="Times New Roman"/>
          <w:b/>
          <w:i w:val="false"/>
          <w:color w:val="000000"/>
          <w:sz w:val="28"/>
        </w:rPr>
        <w:t xml:space="preserve">                               АО АЛТЕЛ </w:t>
      </w:r>
      <w:r>
        <w:br/>
      </w:r>
      <w:r>
        <w:rPr>
          <w:rFonts w:ascii="Times New Roman"/>
          <w:b w:val="false"/>
          <w:i w:val="false"/>
          <w:color w:val="000000"/>
          <w:sz w:val="28"/>
        </w:rPr>
        <w:t>
</w:t>
      </w:r>
      <w:r>
        <w:rPr>
          <w:rFonts w:ascii="Times New Roman"/>
          <w:b/>
          <w:i w:val="false"/>
          <w:color w:val="000000"/>
          <w:sz w:val="28"/>
        </w:rPr>
        <w:t xml:space="preserve">                    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юридического лица) </w:t>
      </w:r>
    </w:p>
    <w:bookmarkEnd w:id="32"/>
    <w:p>
      <w:pPr>
        <w:spacing w:after="0"/>
        <w:ind w:left="0"/>
        <w:jc w:val="both"/>
      </w:pPr>
      <w:r>
        <w:rPr>
          <w:rFonts w:ascii="Times New Roman"/>
          <w:b w:val="false"/>
          <w:i w:val="false"/>
          <w:color w:val="000000"/>
          <w:sz w:val="28"/>
        </w:rPr>
        <w:t xml:space="preserve">                                                   Форма 2 НК </w:t>
      </w:r>
    </w:p>
    <w:p>
      <w:pPr>
        <w:spacing w:after="0"/>
        <w:ind w:left="0"/>
        <w:jc w:val="both"/>
      </w:pP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2002г. | 2003г.  |    2004 г. (прогноз) </w:t>
      </w:r>
      <w:r>
        <w:br/>
      </w:r>
      <w:r>
        <w:rPr>
          <w:rFonts w:ascii="Times New Roman"/>
          <w:b w:val="false"/>
          <w:i w:val="false"/>
          <w:color w:val="000000"/>
          <w:sz w:val="28"/>
        </w:rPr>
        <w:t xml:space="preserve">
п/п|   показателей        |  отчет  | оценка  |_____________________ </w:t>
      </w:r>
      <w:r>
        <w:br/>
      </w:r>
      <w:r>
        <w:rPr>
          <w:rFonts w:ascii="Times New Roman"/>
          <w:b w:val="false"/>
          <w:i w:val="false"/>
          <w:color w:val="000000"/>
          <w:sz w:val="28"/>
        </w:rPr>
        <w:t xml:space="preserve">
   |                      |         |         |1 квартал|   1 </w:t>
      </w:r>
      <w:r>
        <w:br/>
      </w:r>
      <w:r>
        <w:rPr>
          <w:rFonts w:ascii="Times New Roman"/>
          <w:b w:val="false"/>
          <w:i w:val="false"/>
          <w:color w:val="000000"/>
          <w:sz w:val="28"/>
        </w:rPr>
        <w:t xml:space="preserve">
   |                      |         |         |         | полугодие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Доход от основной </w:t>
      </w:r>
      <w:r>
        <w:br/>
      </w:r>
      <w:r>
        <w:rPr>
          <w:rFonts w:ascii="Times New Roman"/>
          <w:b w:val="false"/>
          <w:i w:val="false"/>
          <w:color w:val="000000"/>
          <w:sz w:val="28"/>
        </w:rPr>
        <w:t xml:space="preserve">
        деятельности       1384649   1786964   791460    1758800 </w:t>
      </w:r>
    </w:p>
    <w:p>
      <w:pPr>
        <w:spacing w:after="0"/>
        <w:ind w:left="0"/>
        <w:jc w:val="both"/>
      </w:pPr>
      <w:r>
        <w:rPr>
          <w:rFonts w:ascii="Times New Roman"/>
          <w:b w:val="false"/>
          <w:i w:val="false"/>
          <w:color w:val="000000"/>
          <w:sz w:val="28"/>
        </w:rPr>
        <w:t xml:space="preserve">2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1050801   1197174   604600    1209200 </w:t>
      </w:r>
    </w:p>
    <w:p>
      <w:pPr>
        <w:spacing w:after="0"/>
        <w:ind w:left="0"/>
        <w:jc w:val="both"/>
      </w:pPr>
      <w:r>
        <w:rPr>
          <w:rFonts w:ascii="Times New Roman"/>
          <w:b w:val="false"/>
          <w:i w:val="false"/>
          <w:color w:val="000000"/>
          <w:sz w:val="28"/>
        </w:rPr>
        <w:t xml:space="preserve">3       Валовой доход </w:t>
      </w:r>
      <w:r>
        <w:br/>
      </w:r>
      <w:r>
        <w:rPr>
          <w:rFonts w:ascii="Times New Roman"/>
          <w:b w:val="false"/>
          <w:i w:val="false"/>
          <w:color w:val="000000"/>
          <w:sz w:val="28"/>
        </w:rPr>
        <w:t xml:space="preserve">
        (стр.1-стр.2)      358178    589790    186860    549600 </w:t>
      </w:r>
    </w:p>
    <w:p>
      <w:pPr>
        <w:spacing w:after="0"/>
        <w:ind w:left="0"/>
        <w:jc w:val="both"/>
      </w:pPr>
      <w:r>
        <w:rPr>
          <w:rFonts w:ascii="Times New Roman"/>
          <w:b w:val="false"/>
          <w:i w:val="false"/>
          <w:color w:val="000000"/>
          <w:sz w:val="28"/>
        </w:rPr>
        <w:t xml:space="preserve">4       Расходы периода, </w:t>
      </w:r>
      <w:r>
        <w:br/>
      </w:r>
      <w:r>
        <w:rPr>
          <w:rFonts w:ascii="Times New Roman"/>
          <w:b w:val="false"/>
          <w:i w:val="false"/>
          <w:color w:val="000000"/>
          <w:sz w:val="28"/>
        </w:rPr>
        <w:t xml:space="preserve">
        в том числе        535684    1122908   506671    1013342 </w:t>
      </w:r>
      <w:r>
        <w:br/>
      </w:r>
      <w:r>
        <w:rPr>
          <w:rFonts w:ascii="Times New Roman"/>
          <w:b w:val="false"/>
          <w:i w:val="false"/>
          <w:color w:val="000000"/>
          <w:sz w:val="28"/>
        </w:rPr>
        <w:t xml:space="preserve">
4.1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329796    582012    253031    506062 </w:t>
      </w:r>
    </w:p>
    <w:p>
      <w:pPr>
        <w:spacing w:after="0"/>
        <w:ind w:left="0"/>
        <w:jc w:val="both"/>
      </w:pPr>
      <w:r>
        <w:rPr>
          <w:rFonts w:ascii="Times New Roman"/>
          <w:b w:val="false"/>
          <w:i w:val="false"/>
          <w:color w:val="000000"/>
          <w:sz w:val="28"/>
        </w:rPr>
        <w:t xml:space="preserve">4.2     расходы по </w:t>
      </w:r>
      <w:r>
        <w:br/>
      </w:r>
      <w:r>
        <w:rPr>
          <w:rFonts w:ascii="Times New Roman"/>
          <w:b w:val="false"/>
          <w:i w:val="false"/>
          <w:color w:val="000000"/>
          <w:sz w:val="28"/>
        </w:rPr>
        <w:t xml:space="preserve">
        реализации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205889    501528    201422    402844 </w:t>
      </w:r>
    </w:p>
    <w:p>
      <w:pPr>
        <w:spacing w:after="0"/>
        <w:ind w:left="0"/>
        <w:jc w:val="both"/>
      </w:pPr>
      <w:r>
        <w:rPr>
          <w:rFonts w:ascii="Times New Roman"/>
          <w:b w:val="false"/>
          <w:i w:val="false"/>
          <w:color w:val="000000"/>
          <w:sz w:val="28"/>
        </w:rPr>
        <w:t xml:space="preserve">4.3     расходы в виде </w:t>
      </w:r>
      <w:r>
        <w:br/>
      </w:r>
      <w:r>
        <w:rPr>
          <w:rFonts w:ascii="Times New Roman"/>
          <w:b w:val="false"/>
          <w:i w:val="false"/>
          <w:color w:val="000000"/>
          <w:sz w:val="28"/>
        </w:rPr>
        <w:t xml:space="preserve">
        вознаграждения     0         39368     52218     104436 </w:t>
      </w:r>
    </w:p>
    <w:p>
      <w:pPr>
        <w:spacing w:after="0"/>
        <w:ind w:left="0"/>
        <w:jc w:val="both"/>
      </w:pPr>
      <w:r>
        <w:rPr>
          <w:rFonts w:ascii="Times New Roman"/>
          <w:b w:val="false"/>
          <w:i w:val="false"/>
          <w:color w:val="000000"/>
          <w:sz w:val="28"/>
        </w:rPr>
        <w:t xml:space="preserve">5       Доход (убыток) </w:t>
      </w:r>
      <w:r>
        <w:br/>
      </w:r>
      <w:r>
        <w:rPr>
          <w:rFonts w:ascii="Times New Roman"/>
          <w:b w:val="false"/>
          <w:i w:val="false"/>
          <w:color w:val="000000"/>
          <w:sz w:val="28"/>
        </w:rPr>
        <w:t xml:space="preserve">
        от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(стр.3-стр.4)      -177507   -533118   -319811   -463743 </w:t>
      </w:r>
    </w:p>
    <w:p>
      <w:pPr>
        <w:spacing w:after="0"/>
        <w:ind w:left="0"/>
        <w:jc w:val="both"/>
      </w:pPr>
      <w:r>
        <w:rPr>
          <w:rFonts w:ascii="Times New Roman"/>
          <w:b w:val="false"/>
          <w:i w:val="false"/>
          <w:color w:val="000000"/>
          <w:sz w:val="28"/>
        </w:rPr>
        <w:t xml:space="preserve">6       Доход (убыток) от </w:t>
      </w:r>
      <w:r>
        <w:br/>
      </w:r>
      <w:r>
        <w:rPr>
          <w:rFonts w:ascii="Times New Roman"/>
          <w:b w:val="false"/>
          <w:i w:val="false"/>
          <w:color w:val="000000"/>
          <w:sz w:val="28"/>
        </w:rPr>
        <w:t xml:space="preserve">
        неосновной </w:t>
      </w:r>
      <w:r>
        <w:br/>
      </w:r>
      <w:r>
        <w:rPr>
          <w:rFonts w:ascii="Times New Roman"/>
          <w:b w:val="false"/>
          <w:i w:val="false"/>
          <w:color w:val="000000"/>
          <w:sz w:val="28"/>
        </w:rPr>
        <w:t xml:space="preserve">
        деятельности       24330 </w:t>
      </w:r>
    </w:p>
    <w:p>
      <w:pPr>
        <w:spacing w:after="0"/>
        <w:ind w:left="0"/>
        <w:jc w:val="both"/>
      </w:pPr>
      <w:r>
        <w:rPr>
          <w:rFonts w:ascii="Times New Roman"/>
          <w:b w:val="false"/>
          <w:i w:val="false"/>
          <w:color w:val="000000"/>
          <w:sz w:val="28"/>
        </w:rPr>
        <w:t xml:space="preserve">7       Доход (убыток)от </w:t>
      </w:r>
      <w:r>
        <w:br/>
      </w:r>
      <w:r>
        <w:rPr>
          <w:rFonts w:ascii="Times New Roman"/>
          <w:b w:val="false"/>
          <w:i w:val="false"/>
          <w:color w:val="000000"/>
          <w:sz w:val="28"/>
        </w:rPr>
        <w:t xml:space="preserve">
        обычной </w:t>
      </w:r>
      <w:r>
        <w:br/>
      </w:r>
      <w:r>
        <w:rPr>
          <w:rFonts w:ascii="Times New Roman"/>
          <w:b w:val="false"/>
          <w:i w:val="false"/>
          <w:color w:val="000000"/>
          <w:sz w:val="28"/>
        </w:rPr>
        <w:t xml:space="preserve">
        деятельности до </w:t>
      </w:r>
      <w:r>
        <w:br/>
      </w:r>
      <w:r>
        <w:rPr>
          <w:rFonts w:ascii="Times New Roman"/>
          <w:b w:val="false"/>
          <w:i w:val="false"/>
          <w:color w:val="000000"/>
          <w:sz w:val="28"/>
        </w:rPr>
        <w:t xml:space="preserve">
        налогооблажения </w:t>
      </w:r>
      <w:r>
        <w:br/>
      </w:r>
      <w:r>
        <w:rPr>
          <w:rFonts w:ascii="Times New Roman"/>
          <w:b w:val="false"/>
          <w:i w:val="false"/>
          <w:color w:val="000000"/>
          <w:sz w:val="28"/>
        </w:rPr>
        <w:t xml:space="preserve">
        (стр.5 +(-) стр.6) -153177   -533118   -319811   -463743 </w:t>
      </w:r>
    </w:p>
    <w:p>
      <w:pPr>
        <w:spacing w:after="0"/>
        <w:ind w:left="0"/>
        <w:jc w:val="both"/>
      </w:pPr>
      <w:r>
        <w:rPr>
          <w:rFonts w:ascii="Times New Roman"/>
          <w:b w:val="false"/>
          <w:i w:val="false"/>
          <w:color w:val="000000"/>
          <w:sz w:val="28"/>
        </w:rPr>
        <w:t xml:space="preserve">8       Корпоративный </w:t>
      </w:r>
      <w:r>
        <w:br/>
      </w:r>
      <w:r>
        <w:rPr>
          <w:rFonts w:ascii="Times New Roman"/>
          <w:b w:val="false"/>
          <w:i w:val="false"/>
          <w:color w:val="000000"/>
          <w:sz w:val="28"/>
        </w:rPr>
        <w:t xml:space="preserve">
        подоходный налог   0 </w:t>
      </w:r>
    </w:p>
    <w:p>
      <w:pPr>
        <w:spacing w:after="0"/>
        <w:ind w:left="0"/>
        <w:jc w:val="both"/>
      </w:pPr>
      <w:r>
        <w:rPr>
          <w:rFonts w:ascii="Times New Roman"/>
          <w:b w:val="false"/>
          <w:i w:val="false"/>
          <w:color w:val="000000"/>
          <w:sz w:val="28"/>
        </w:rPr>
        <w:t xml:space="preserve">9       Доход (убыток) от </w:t>
      </w:r>
      <w:r>
        <w:br/>
      </w:r>
      <w:r>
        <w:rPr>
          <w:rFonts w:ascii="Times New Roman"/>
          <w:b w:val="false"/>
          <w:i w:val="false"/>
          <w:color w:val="000000"/>
          <w:sz w:val="28"/>
        </w:rPr>
        <w:t xml:space="preserve">
        обычной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после налого- </w:t>
      </w:r>
      <w:r>
        <w:br/>
      </w:r>
      <w:r>
        <w:rPr>
          <w:rFonts w:ascii="Times New Roman"/>
          <w:b w:val="false"/>
          <w:i w:val="false"/>
          <w:color w:val="000000"/>
          <w:sz w:val="28"/>
        </w:rPr>
        <w:t xml:space="preserve">
        облажения </w:t>
      </w:r>
      <w:r>
        <w:br/>
      </w:r>
      <w:r>
        <w:rPr>
          <w:rFonts w:ascii="Times New Roman"/>
          <w:b w:val="false"/>
          <w:i w:val="false"/>
          <w:color w:val="000000"/>
          <w:sz w:val="28"/>
        </w:rPr>
        <w:t xml:space="preserve">
        (стр.7 -стр.8)     -153177   -533118   -319811   -463743 </w:t>
      </w:r>
    </w:p>
    <w:p>
      <w:pPr>
        <w:spacing w:after="0"/>
        <w:ind w:left="0"/>
        <w:jc w:val="both"/>
      </w:pPr>
      <w:r>
        <w:rPr>
          <w:rFonts w:ascii="Times New Roman"/>
          <w:b w:val="false"/>
          <w:i w:val="false"/>
          <w:color w:val="000000"/>
          <w:sz w:val="28"/>
        </w:rPr>
        <w:t xml:space="preserve">10      Доходы (убытки) </w:t>
      </w:r>
      <w:r>
        <w:br/>
      </w:r>
      <w:r>
        <w:rPr>
          <w:rFonts w:ascii="Times New Roman"/>
          <w:b w:val="false"/>
          <w:i w:val="false"/>
          <w:color w:val="000000"/>
          <w:sz w:val="28"/>
        </w:rPr>
        <w:t xml:space="preserve">
        от чрезвычайных </w:t>
      </w:r>
      <w:r>
        <w:br/>
      </w:r>
      <w:r>
        <w:rPr>
          <w:rFonts w:ascii="Times New Roman"/>
          <w:b w:val="false"/>
          <w:i w:val="false"/>
          <w:color w:val="000000"/>
          <w:sz w:val="28"/>
        </w:rPr>
        <w:t xml:space="preserve">
        ситуаций и </w:t>
      </w:r>
      <w:r>
        <w:br/>
      </w:r>
      <w:r>
        <w:rPr>
          <w:rFonts w:ascii="Times New Roman"/>
          <w:b w:val="false"/>
          <w:i w:val="false"/>
          <w:color w:val="000000"/>
          <w:sz w:val="28"/>
        </w:rPr>
        <w:t xml:space="preserve">
        прекращенных </w:t>
      </w:r>
      <w:r>
        <w:br/>
      </w:r>
      <w:r>
        <w:rPr>
          <w:rFonts w:ascii="Times New Roman"/>
          <w:b w:val="false"/>
          <w:i w:val="false"/>
          <w:color w:val="000000"/>
          <w:sz w:val="28"/>
        </w:rPr>
        <w:t xml:space="preserve">
        операций </w:t>
      </w:r>
    </w:p>
    <w:p>
      <w:pPr>
        <w:spacing w:after="0"/>
        <w:ind w:left="0"/>
        <w:jc w:val="both"/>
      </w:pPr>
      <w:r>
        <w:rPr>
          <w:rFonts w:ascii="Times New Roman"/>
          <w:b w:val="false"/>
          <w:i w:val="false"/>
          <w:color w:val="000000"/>
          <w:sz w:val="28"/>
        </w:rPr>
        <w:t xml:space="preserve">11      Чистый доход </w:t>
      </w:r>
      <w:r>
        <w:br/>
      </w:r>
      <w:r>
        <w:rPr>
          <w:rFonts w:ascii="Times New Roman"/>
          <w:b w:val="false"/>
          <w:i w:val="false"/>
          <w:color w:val="000000"/>
          <w:sz w:val="28"/>
        </w:rPr>
        <w:t xml:space="preserve">
        (убыток) (стр.9+ </w:t>
      </w:r>
      <w:r>
        <w:br/>
      </w:r>
      <w:r>
        <w:rPr>
          <w:rFonts w:ascii="Times New Roman"/>
          <w:b w:val="false"/>
          <w:i w:val="false"/>
          <w:color w:val="000000"/>
          <w:sz w:val="28"/>
        </w:rPr>
        <w:t xml:space="preserve">
        (-) стр.10)        -153177   -533118   -319811   -463743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2004 г. (прогноз)     |   2003г.   |  2004г. </w:t>
      </w:r>
      <w:r>
        <w:br/>
      </w:r>
      <w:r>
        <w:rPr>
          <w:rFonts w:ascii="Times New Roman"/>
          <w:b w:val="false"/>
          <w:i w:val="false"/>
          <w:color w:val="000000"/>
          <w:sz w:val="28"/>
        </w:rPr>
        <w:t xml:space="preserve">
п/п |__________________________|   в % к    |  в % к </w:t>
      </w:r>
      <w:r>
        <w:br/>
      </w:r>
      <w:r>
        <w:rPr>
          <w:rFonts w:ascii="Times New Roman"/>
          <w:b w:val="false"/>
          <w:i w:val="false"/>
          <w:color w:val="000000"/>
          <w:sz w:val="28"/>
        </w:rPr>
        <w:t xml:space="preserve">
    | 9 месяцев   |    год     |   2002г.   |  2003г.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1       2726140     3908445       129         219 </w:t>
      </w:r>
    </w:p>
    <w:p>
      <w:pPr>
        <w:spacing w:after="0"/>
        <w:ind w:left="0"/>
        <w:jc w:val="both"/>
      </w:pPr>
      <w:r>
        <w:rPr>
          <w:rFonts w:ascii="Times New Roman"/>
          <w:b w:val="false"/>
          <w:i w:val="false"/>
          <w:color w:val="000000"/>
          <w:sz w:val="28"/>
        </w:rPr>
        <w:t xml:space="preserve">2       1837985     2519168       114         210 </w:t>
      </w:r>
    </w:p>
    <w:p>
      <w:pPr>
        <w:spacing w:after="0"/>
        <w:ind w:left="0"/>
        <w:jc w:val="both"/>
      </w:pPr>
      <w:r>
        <w:rPr>
          <w:rFonts w:ascii="Times New Roman"/>
          <w:b w:val="false"/>
          <w:i w:val="false"/>
          <w:color w:val="000000"/>
          <w:sz w:val="28"/>
        </w:rPr>
        <w:t xml:space="preserve">3       888155      1389277       165         236 </w:t>
      </w:r>
    </w:p>
    <w:p>
      <w:pPr>
        <w:spacing w:after="0"/>
        <w:ind w:left="0"/>
        <w:jc w:val="both"/>
      </w:pPr>
      <w:r>
        <w:rPr>
          <w:rFonts w:ascii="Times New Roman"/>
          <w:b w:val="false"/>
          <w:i w:val="false"/>
          <w:color w:val="000000"/>
          <w:sz w:val="28"/>
        </w:rPr>
        <w:t xml:space="preserve">4       1540281     2111130       210         188 </w:t>
      </w:r>
    </w:p>
    <w:p>
      <w:pPr>
        <w:spacing w:after="0"/>
        <w:ind w:left="0"/>
        <w:jc w:val="both"/>
      </w:pPr>
      <w:r>
        <w:rPr>
          <w:rFonts w:ascii="Times New Roman"/>
          <w:b w:val="false"/>
          <w:i w:val="false"/>
          <w:color w:val="000000"/>
          <w:sz w:val="28"/>
        </w:rPr>
        <w:t xml:space="preserve">4.1.    769214      1054296       176         181 </w:t>
      </w:r>
    </w:p>
    <w:p>
      <w:pPr>
        <w:spacing w:after="0"/>
        <w:ind w:left="0"/>
        <w:jc w:val="both"/>
      </w:pPr>
      <w:r>
        <w:rPr>
          <w:rFonts w:ascii="Times New Roman"/>
          <w:b w:val="false"/>
          <w:i w:val="false"/>
          <w:color w:val="000000"/>
          <w:sz w:val="28"/>
        </w:rPr>
        <w:t xml:space="preserve">4.2.    612323      839259        244         167 </w:t>
      </w:r>
    </w:p>
    <w:p>
      <w:pPr>
        <w:spacing w:after="0"/>
        <w:ind w:left="0"/>
        <w:jc w:val="both"/>
      </w:pPr>
      <w:r>
        <w:rPr>
          <w:rFonts w:ascii="Times New Roman"/>
          <w:b w:val="false"/>
          <w:i w:val="false"/>
          <w:color w:val="000000"/>
          <w:sz w:val="28"/>
        </w:rPr>
        <w:t xml:space="preserve">4.3.    158743      217575                    553 </w:t>
      </w:r>
    </w:p>
    <w:p>
      <w:pPr>
        <w:spacing w:after="0"/>
        <w:ind w:left="0"/>
        <w:jc w:val="both"/>
      </w:pPr>
      <w:r>
        <w:rPr>
          <w:rFonts w:ascii="Times New Roman"/>
          <w:b w:val="false"/>
          <w:i w:val="false"/>
          <w:color w:val="000000"/>
          <w:sz w:val="28"/>
        </w:rPr>
        <w:t xml:space="preserve">5       -652125     -721853       300         135 </w:t>
      </w:r>
    </w:p>
    <w:p>
      <w:pPr>
        <w:spacing w:after="0"/>
        <w:ind w:left="0"/>
        <w:jc w:val="both"/>
      </w:pPr>
      <w:r>
        <w:rPr>
          <w:rFonts w:ascii="Times New Roman"/>
          <w:b w:val="false"/>
          <w:i w:val="false"/>
          <w:color w:val="000000"/>
          <w:sz w:val="28"/>
        </w:rPr>
        <w:t xml:space="preserve">6 </w:t>
      </w:r>
    </w:p>
    <w:p>
      <w:pPr>
        <w:spacing w:after="0"/>
        <w:ind w:left="0"/>
        <w:jc w:val="both"/>
      </w:pPr>
      <w:r>
        <w:rPr>
          <w:rFonts w:ascii="Times New Roman"/>
          <w:b w:val="false"/>
          <w:i w:val="false"/>
          <w:color w:val="000000"/>
          <w:sz w:val="28"/>
        </w:rPr>
        <w:t xml:space="preserve">7       -652125     -721853       348         135 </w:t>
      </w:r>
    </w:p>
    <w:p>
      <w:pPr>
        <w:spacing w:after="0"/>
        <w:ind w:left="0"/>
        <w:jc w:val="both"/>
      </w:pPr>
      <w:r>
        <w:rPr>
          <w:rFonts w:ascii="Times New Roman"/>
          <w:b w:val="false"/>
          <w:i w:val="false"/>
          <w:color w:val="000000"/>
          <w:sz w:val="28"/>
        </w:rPr>
        <w:t xml:space="preserve">8 </w:t>
      </w:r>
    </w:p>
    <w:p>
      <w:pPr>
        <w:spacing w:after="0"/>
        <w:ind w:left="0"/>
        <w:jc w:val="both"/>
      </w:pPr>
      <w:r>
        <w:rPr>
          <w:rFonts w:ascii="Times New Roman"/>
          <w:b w:val="false"/>
          <w:i w:val="false"/>
          <w:color w:val="000000"/>
          <w:sz w:val="28"/>
        </w:rPr>
        <w:t xml:space="preserve">9       -652125     -721853       348         135 </w:t>
      </w:r>
    </w:p>
    <w:p>
      <w:pPr>
        <w:spacing w:after="0"/>
        <w:ind w:left="0"/>
        <w:jc w:val="both"/>
      </w:pPr>
      <w:r>
        <w:rPr>
          <w:rFonts w:ascii="Times New Roman"/>
          <w:b w:val="false"/>
          <w:i w:val="false"/>
          <w:color w:val="000000"/>
          <w:sz w:val="28"/>
        </w:rPr>
        <w:t xml:space="preserve">10 </w:t>
      </w:r>
    </w:p>
    <w:p>
      <w:pPr>
        <w:spacing w:after="0"/>
        <w:ind w:left="0"/>
        <w:jc w:val="both"/>
      </w:pPr>
      <w:r>
        <w:rPr>
          <w:rFonts w:ascii="Times New Roman"/>
          <w:b w:val="false"/>
          <w:i w:val="false"/>
          <w:color w:val="000000"/>
          <w:sz w:val="28"/>
        </w:rPr>
        <w:t xml:space="preserve">11      -652125     -721853       348         135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движения денежных потоков в 2004 году </w:t>
      </w:r>
      <w:r>
        <w:br/>
      </w:r>
      <w:r>
        <w:rPr>
          <w:rFonts w:ascii="Times New Roman"/>
          <w:b w:val="false"/>
          <w:i w:val="false"/>
          <w:color w:val="000000"/>
          <w:sz w:val="28"/>
        </w:rPr>
        <w:t>
</w:t>
      </w:r>
      <w:r>
        <w:rPr>
          <w:rFonts w:ascii="Times New Roman"/>
          <w:b/>
          <w:i w:val="false"/>
          <w:color w:val="000000"/>
          <w:sz w:val="28"/>
        </w:rPr>
        <w:t xml:space="preserve">                         АО АЛТЕЛ </w:t>
      </w:r>
      <w:r>
        <w:br/>
      </w:r>
      <w:r>
        <w:rPr>
          <w:rFonts w:ascii="Times New Roman"/>
          <w:b w:val="false"/>
          <w:i w:val="false"/>
          <w:color w:val="000000"/>
          <w:sz w:val="28"/>
        </w:rPr>
        <w:t>
</w:t>
      </w:r>
      <w:r>
        <w:rPr>
          <w:rFonts w:ascii="Times New Roman"/>
          <w:b/>
          <w:i w:val="false"/>
          <w:color w:val="000000"/>
          <w:sz w:val="28"/>
        </w:rPr>
        <w:t xml:space="preserve">                 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юридического лица) </w:t>
      </w:r>
    </w:p>
    <w:bookmarkEnd w:id="33"/>
    <w:p>
      <w:pPr>
        <w:spacing w:after="0"/>
        <w:ind w:left="0"/>
        <w:jc w:val="both"/>
      </w:pPr>
      <w:r>
        <w:rPr>
          <w:rFonts w:ascii="Times New Roman"/>
          <w:b w:val="false"/>
          <w:i w:val="false"/>
          <w:color w:val="000000"/>
          <w:sz w:val="28"/>
        </w:rPr>
        <w:t xml:space="preserve">                                                   форма 3 НК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2002г. | 2003г.  |    2004 г. (прогноз) </w:t>
      </w:r>
      <w:r>
        <w:br/>
      </w:r>
      <w:r>
        <w:rPr>
          <w:rFonts w:ascii="Times New Roman"/>
          <w:b w:val="false"/>
          <w:i w:val="false"/>
          <w:color w:val="000000"/>
          <w:sz w:val="28"/>
        </w:rPr>
        <w:t xml:space="preserve">
п/п|   показателей        |  отчет  | оценка  |_____________________ </w:t>
      </w:r>
      <w:r>
        <w:br/>
      </w:r>
      <w:r>
        <w:rPr>
          <w:rFonts w:ascii="Times New Roman"/>
          <w:b w:val="false"/>
          <w:i w:val="false"/>
          <w:color w:val="000000"/>
          <w:sz w:val="28"/>
        </w:rPr>
        <w:t xml:space="preserve">
   |                      |         |         |1 квартал|   1       </w:t>
      </w:r>
      <w:r>
        <w:br/>
      </w:r>
      <w:r>
        <w:rPr>
          <w:rFonts w:ascii="Times New Roman"/>
          <w:b w:val="false"/>
          <w:i w:val="false"/>
          <w:color w:val="000000"/>
          <w:sz w:val="28"/>
        </w:rPr>
        <w:t xml:space="preserve">
   |                      |         |         |         | полугодие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I.      Движение денег от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I.1     Поступление денег: 1572558   1601165   863334    1918521 </w:t>
      </w:r>
    </w:p>
    <w:p>
      <w:pPr>
        <w:spacing w:after="0"/>
        <w:ind w:left="0"/>
        <w:jc w:val="both"/>
      </w:pPr>
      <w:r>
        <w:rPr>
          <w:rFonts w:ascii="Times New Roman"/>
          <w:b w:val="false"/>
          <w:i w:val="false"/>
          <w:color w:val="000000"/>
          <w:sz w:val="28"/>
        </w:rPr>
        <w:t xml:space="preserve">1.1     доход от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1313140   1601165   717882    1595293 </w:t>
      </w:r>
    </w:p>
    <w:p>
      <w:pPr>
        <w:spacing w:after="0"/>
        <w:ind w:left="0"/>
        <w:jc w:val="both"/>
      </w:pPr>
      <w:r>
        <w:rPr>
          <w:rFonts w:ascii="Times New Roman"/>
          <w:b w:val="false"/>
          <w:i w:val="false"/>
          <w:color w:val="000000"/>
          <w:sz w:val="28"/>
        </w:rPr>
        <w:t xml:space="preserve">1.2     авансы полученные  247057              145453    323228 </w:t>
      </w:r>
    </w:p>
    <w:p>
      <w:pPr>
        <w:spacing w:after="0"/>
        <w:ind w:left="0"/>
        <w:jc w:val="both"/>
      </w:pPr>
      <w:r>
        <w:rPr>
          <w:rFonts w:ascii="Times New Roman"/>
          <w:b w:val="false"/>
          <w:i w:val="false"/>
          <w:color w:val="000000"/>
          <w:sz w:val="28"/>
        </w:rPr>
        <w:t xml:space="preserve">1.3     вознаграждения     12361 </w:t>
      </w:r>
    </w:p>
    <w:p>
      <w:pPr>
        <w:spacing w:after="0"/>
        <w:ind w:left="0"/>
        <w:jc w:val="both"/>
      </w:pPr>
      <w:r>
        <w:rPr>
          <w:rFonts w:ascii="Times New Roman"/>
          <w:b w:val="false"/>
          <w:i w:val="false"/>
          <w:color w:val="000000"/>
          <w:sz w:val="28"/>
        </w:rPr>
        <w:t xml:space="preserve">1.4     дивиденды </w:t>
      </w:r>
    </w:p>
    <w:p>
      <w:pPr>
        <w:spacing w:after="0"/>
        <w:ind w:left="0"/>
        <w:jc w:val="both"/>
      </w:pPr>
      <w:r>
        <w:rPr>
          <w:rFonts w:ascii="Times New Roman"/>
          <w:b w:val="false"/>
          <w:i w:val="false"/>
          <w:color w:val="000000"/>
          <w:sz w:val="28"/>
        </w:rPr>
        <w:t xml:space="preserve">1.5     роялти </w:t>
      </w:r>
    </w:p>
    <w:p>
      <w:pPr>
        <w:spacing w:after="0"/>
        <w:ind w:left="0"/>
        <w:jc w:val="both"/>
      </w:pPr>
      <w:r>
        <w:rPr>
          <w:rFonts w:ascii="Times New Roman"/>
          <w:b w:val="false"/>
          <w:i w:val="false"/>
          <w:color w:val="000000"/>
          <w:sz w:val="28"/>
        </w:rPr>
        <w:t xml:space="preserve">1.6     прочие поступления </w:t>
      </w:r>
    </w:p>
    <w:p>
      <w:pPr>
        <w:spacing w:after="0"/>
        <w:ind w:left="0"/>
        <w:jc w:val="both"/>
      </w:pPr>
      <w:r>
        <w:rPr>
          <w:rFonts w:ascii="Times New Roman"/>
          <w:b w:val="false"/>
          <w:i w:val="false"/>
          <w:color w:val="000000"/>
          <w:sz w:val="28"/>
        </w:rPr>
        <w:t xml:space="preserve">I.2.    Выбытие денег:     1635462   3125941   1031717   2063435 </w:t>
      </w:r>
    </w:p>
    <w:p>
      <w:pPr>
        <w:spacing w:after="0"/>
        <w:ind w:left="0"/>
        <w:jc w:val="both"/>
      </w:pPr>
      <w:r>
        <w:rPr>
          <w:rFonts w:ascii="Times New Roman"/>
          <w:b w:val="false"/>
          <w:i w:val="false"/>
          <w:color w:val="000000"/>
          <w:sz w:val="28"/>
        </w:rPr>
        <w:t xml:space="preserve">2.1     по счетам </w:t>
      </w:r>
      <w:r>
        <w:br/>
      </w:r>
      <w:r>
        <w:rPr>
          <w:rFonts w:ascii="Times New Roman"/>
          <w:b w:val="false"/>
          <w:i w:val="false"/>
          <w:color w:val="000000"/>
          <w:sz w:val="28"/>
        </w:rPr>
        <w:t xml:space="preserve">
        поставщиков и </w:t>
      </w:r>
      <w:r>
        <w:br/>
      </w:r>
      <w:r>
        <w:rPr>
          <w:rFonts w:ascii="Times New Roman"/>
          <w:b w:val="false"/>
          <w:i w:val="false"/>
          <w:color w:val="000000"/>
          <w:sz w:val="28"/>
        </w:rPr>
        <w:t xml:space="preserve">
        подрядчиков        834821    2746336   936483    1872967 </w:t>
      </w:r>
    </w:p>
    <w:p>
      <w:pPr>
        <w:spacing w:after="0"/>
        <w:ind w:left="0"/>
        <w:jc w:val="both"/>
      </w:pPr>
      <w:r>
        <w:rPr>
          <w:rFonts w:ascii="Times New Roman"/>
          <w:b w:val="false"/>
          <w:i w:val="false"/>
          <w:color w:val="000000"/>
          <w:sz w:val="28"/>
        </w:rPr>
        <w:t xml:space="preserve">2.2     авансы выданные    123342    15865 </w:t>
      </w:r>
    </w:p>
    <w:p>
      <w:pPr>
        <w:spacing w:after="0"/>
        <w:ind w:left="0"/>
        <w:jc w:val="both"/>
      </w:pPr>
      <w:r>
        <w:rPr>
          <w:rFonts w:ascii="Times New Roman"/>
          <w:b w:val="false"/>
          <w:i w:val="false"/>
          <w:color w:val="000000"/>
          <w:sz w:val="28"/>
        </w:rPr>
        <w:t xml:space="preserve">2.3     по заработной </w:t>
      </w:r>
      <w:r>
        <w:br/>
      </w:r>
      <w:r>
        <w:rPr>
          <w:rFonts w:ascii="Times New Roman"/>
          <w:b w:val="false"/>
          <w:i w:val="false"/>
          <w:color w:val="000000"/>
          <w:sz w:val="28"/>
        </w:rPr>
        <w:t xml:space="preserve">
        плате              264929    266188    64625     129250 </w:t>
      </w:r>
    </w:p>
    <w:p>
      <w:pPr>
        <w:spacing w:after="0"/>
        <w:ind w:left="0"/>
        <w:jc w:val="both"/>
      </w:pPr>
      <w:r>
        <w:rPr>
          <w:rFonts w:ascii="Times New Roman"/>
          <w:b w:val="false"/>
          <w:i w:val="false"/>
          <w:color w:val="000000"/>
          <w:sz w:val="28"/>
        </w:rPr>
        <w:t xml:space="preserve">2.4     в фонды </w:t>
      </w:r>
      <w:r>
        <w:br/>
      </w:r>
      <w:r>
        <w:rPr>
          <w:rFonts w:ascii="Times New Roman"/>
          <w:b w:val="false"/>
          <w:i w:val="false"/>
          <w:color w:val="000000"/>
          <w:sz w:val="28"/>
        </w:rPr>
        <w:t xml:space="preserve">
        социального </w:t>
      </w:r>
      <w:r>
        <w:br/>
      </w:r>
      <w:r>
        <w:rPr>
          <w:rFonts w:ascii="Times New Roman"/>
          <w:b w:val="false"/>
          <w:i w:val="false"/>
          <w:color w:val="000000"/>
          <w:sz w:val="28"/>
        </w:rPr>
        <w:t xml:space="preserve">
        страхования и </w:t>
      </w:r>
      <w:r>
        <w:br/>
      </w:r>
      <w:r>
        <w:rPr>
          <w:rFonts w:ascii="Times New Roman"/>
          <w:b w:val="false"/>
          <w:i w:val="false"/>
          <w:color w:val="000000"/>
          <w:sz w:val="28"/>
        </w:rPr>
        <w:t xml:space="preserve">
        пенсионного </w:t>
      </w:r>
      <w:r>
        <w:br/>
      </w:r>
      <w:r>
        <w:rPr>
          <w:rFonts w:ascii="Times New Roman"/>
          <w:b w:val="false"/>
          <w:i w:val="false"/>
          <w:color w:val="000000"/>
          <w:sz w:val="28"/>
        </w:rPr>
        <w:t xml:space="preserve">
        обеспечения        23467     48134     12276     24553 </w:t>
      </w:r>
    </w:p>
    <w:p>
      <w:pPr>
        <w:spacing w:after="0"/>
        <w:ind w:left="0"/>
        <w:jc w:val="both"/>
      </w:pPr>
      <w:r>
        <w:rPr>
          <w:rFonts w:ascii="Times New Roman"/>
          <w:b w:val="false"/>
          <w:i w:val="false"/>
          <w:color w:val="000000"/>
          <w:sz w:val="28"/>
        </w:rPr>
        <w:t xml:space="preserve">2.5     по налогам         388903    49418     18333     36666 </w:t>
      </w:r>
    </w:p>
    <w:p>
      <w:pPr>
        <w:spacing w:after="0"/>
        <w:ind w:left="0"/>
        <w:jc w:val="both"/>
      </w:pPr>
      <w:r>
        <w:rPr>
          <w:rFonts w:ascii="Times New Roman"/>
          <w:b w:val="false"/>
          <w:i w:val="false"/>
          <w:color w:val="000000"/>
          <w:sz w:val="28"/>
        </w:rPr>
        <w:t xml:space="preserve">2.6     выплата </w:t>
      </w:r>
      <w:r>
        <w:br/>
      </w:r>
      <w:r>
        <w:rPr>
          <w:rFonts w:ascii="Times New Roman"/>
          <w:b w:val="false"/>
          <w:i w:val="false"/>
          <w:color w:val="000000"/>
          <w:sz w:val="28"/>
        </w:rPr>
        <w:t xml:space="preserve">
        вознаграждений </w:t>
      </w:r>
    </w:p>
    <w:p>
      <w:pPr>
        <w:spacing w:after="0"/>
        <w:ind w:left="0"/>
        <w:jc w:val="both"/>
      </w:pPr>
      <w:r>
        <w:rPr>
          <w:rFonts w:ascii="Times New Roman"/>
          <w:b w:val="false"/>
          <w:i w:val="false"/>
          <w:color w:val="000000"/>
          <w:sz w:val="28"/>
        </w:rPr>
        <w:t xml:space="preserve">2.7     прочие выплаты </w:t>
      </w:r>
    </w:p>
    <w:p>
      <w:pPr>
        <w:spacing w:after="0"/>
        <w:ind w:left="0"/>
        <w:jc w:val="both"/>
      </w:pPr>
      <w:r>
        <w:rPr>
          <w:rFonts w:ascii="Times New Roman"/>
          <w:b w:val="false"/>
          <w:i w:val="false"/>
          <w:color w:val="000000"/>
          <w:sz w:val="28"/>
        </w:rPr>
        <w:t xml:space="preserve">I.3.    Увелечение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-62904    -1524776  -168383   -144914 </w:t>
      </w:r>
    </w:p>
    <w:p>
      <w:pPr>
        <w:spacing w:after="0"/>
        <w:ind w:left="0"/>
        <w:jc w:val="both"/>
      </w:pPr>
      <w:r>
        <w:rPr>
          <w:rFonts w:ascii="Times New Roman"/>
          <w:b w:val="false"/>
          <w:i w:val="false"/>
          <w:color w:val="000000"/>
          <w:sz w:val="28"/>
        </w:rPr>
        <w:t xml:space="preserve">II.     Движение денег от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II.1.   Поступление денег: 0         268566    0         0 </w:t>
      </w:r>
    </w:p>
    <w:p>
      <w:pPr>
        <w:spacing w:after="0"/>
        <w:ind w:left="0"/>
        <w:jc w:val="both"/>
      </w:pPr>
      <w:r>
        <w:rPr>
          <w:rFonts w:ascii="Times New Roman"/>
          <w:b w:val="false"/>
          <w:i w:val="false"/>
          <w:color w:val="000000"/>
          <w:sz w:val="28"/>
        </w:rPr>
        <w:t xml:space="preserve">1.1     доход от выбытия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p>
    <w:p>
      <w:pPr>
        <w:spacing w:after="0"/>
        <w:ind w:left="0"/>
        <w:jc w:val="both"/>
      </w:pPr>
      <w:r>
        <w:rPr>
          <w:rFonts w:ascii="Times New Roman"/>
          <w:b w:val="false"/>
          <w:i w:val="false"/>
          <w:color w:val="000000"/>
          <w:sz w:val="28"/>
        </w:rPr>
        <w:t xml:space="preserve">1.2     доход от выбытия </w:t>
      </w:r>
      <w:r>
        <w:br/>
      </w:r>
      <w:r>
        <w:rPr>
          <w:rFonts w:ascii="Times New Roman"/>
          <w:b w:val="false"/>
          <w:i w:val="false"/>
          <w:color w:val="000000"/>
          <w:sz w:val="28"/>
        </w:rPr>
        <w:t xml:space="preserve">
        основных средств </w:t>
      </w:r>
    </w:p>
    <w:p>
      <w:pPr>
        <w:spacing w:after="0"/>
        <w:ind w:left="0"/>
        <w:jc w:val="both"/>
      </w:pPr>
      <w:r>
        <w:rPr>
          <w:rFonts w:ascii="Times New Roman"/>
          <w:b w:val="false"/>
          <w:i w:val="false"/>
          <w:color w:val="000000"/>
          <w:sz w:val="28"/>
        </w:rPr>
        <w:t xml:space="preserve">1.3     доход от выбытия </w:t>
      </w:r>
      <w:r>
        <w:br/>
      </w:r>
      <w:r>
        <w:rPr>
          <w:rFonts w:ascii="Times New Roman"/>
          <w:b w:val="false"/>
          <w:i w:val="false"/>
          <w:color w:val="000000"/>
          <w:sz w:val="28"/>
        </w:rPr>
        <w:t xml:space="preserve">
        других </w:t>
      </w:r>
      <w:r>
        <w:br/>
      </w:r>
      <w:r>
        <w:rPr>
          <w:rFonts w:ascii="Times New Roman"/>
          <w:b w:val="false"/>
          <w:i w:val="false"/>
          <w:color w:val="000000"/>
          <w:sz w:val="28"/>
        </w:rPr>
        <w:t xml:space="preserve">
        долгосрочных </w:t>
      </w:r>
      <w:r>
        <w:br/>
      </w:r>
      <w:r>
        <w:rPr>
          <w:rFonts w:ascii="Times New Roman"/>
          <w:b w:val="false"/>
          <w:i w:val="false"/>
          <w:color w:val="000000"/>
          <w:sz w:val="28"/>
        </w:rPr>
        <w:t xml:space="preserve">
        активов </w:t>
      </w:r>
    </w:p>
    <w:p>
      <w:pPr>
        <w:spacing w:after="0"/>
        <w:ind w:left="0"/>
        <w:jc w:val="both"/>
      </w:pPr>
      <w:r>
        <w:rPr>
          <w:rFonts w:ascii="Times New Roman"/>
          <w:b w:val="false"/>
          <w:i w:val="false"/>
          <w:color w:val="000000"/>
          <w:sz w:val="28"/>
        </w:rPr>
        <w:t xml:space="preserve">1.4     доход от выбытия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268566 </w:t>
      </w:r>
    </w:p>
    <w:p>
      <w:pPr>
        <w:spacing w:after="0"/>
        <w:ind w:left="0"/>
        <w:jc w:val="both"/>
      </w:pPr>
      <w:r>
        <w:rPr>
          <w:rFonts w:ascii="Times New Roman"/>
          <w:b w:val="false"/>
          <w:i w:val="false"/>
          <w:color w:val="000000"/>
          <w:sz w:val="28"/>
        </w:rPr>
        <w:t xml:space="preserve">1.5     доход от получения </w:t>
      </w:r>
      <w:r>
        <w:br/>
      </w:r>
      <w:r>
        <w:rPr>
          <w:rFonts w:ascii="Times New Roman"/>
          <w:b w:val="false"/>
          <w:i w:val="false"/>
          <w:color w:val="000000"/>
          <w:sz w:val="28"/>
        </w:rPr>
        <w:t xml:space="preserve">
        займов, </w:t>
      </w:r>
      <w:r>
        <w:br/>
      </w:r>
      <w:r>
        <w:rPr>
          <w:rFonts w:ascii="Times New Roman"/>
          <w:b w:val="false"/>
          <w:i w:val="false"/>
          <w:color w:val="000000"/>
          <w:sz w:val="28"/>
        </w:rPr>
        <w:t xml:space="preserve">
        предоставленных </w:t>
      </w:r>
      <w:r>
        <w:br/>
      </w:r>
      <w:r>
        <w:rPr>
          <w:rFonts w:ascii="Times New Roman"/>
          <w:b w:val="false"/>
          <w:i w:val="false"/>
          <w:color w:val="000000"/>
          <w:sz w:val="28"/>
        </w:rPr>
        <w:t xml:space="preserve">
        другим юридическим </w:t>
      </w:r>
      <w:r>
        <w:br/>
      </w:r>
      <w:r>
        <w:rPr>
          <w:rFonts w:ascii="Times New Roman"/>
          <w:b w:val="false"/>
          <w:i w:val="false"/>
          <w:color w:val="000000"/>
          <w:sz w:val="28"/>
        </w:rPr>
        <w:t xml:space="preserve">
        лицам </w:t>
      </w:r>
    </w:p>
    <w:p>
      <w:pPr>
        <w:spacing w:after="0"/>
        <w:ind w:left="0"/>
        <w:jc w:val="both"/>
      </w:pPr>
      <w:r>
        <w:rPr>
          <w:rFonts w:ascii="Times New Roman"/>
          <w:b w:val="false"/>
          <w:i w:val="false"/>
          <w:color w:val="000000"/>
          <w:sz w:val="28"/>
        </w:rPr>
        <w:t xml:space="preserve">1.6     прочие поступления </w:t>
      </w:r>
    </w:p>
    <w:p>
      <w:pPr>
        <w:spacing w:after="0"/>
        <w:ind w:left="0"/>
        <w:jc w:val="both"/>
      </w:pPr>
      <w:r>
        <w:rPr>
          <w:rFonts w:ascii="Times New Roman"/>
          <w:b w:val="false"/>
          <w:i w:val="false"/>
          <w:color w:val="000000"/>
          <w:sz w:val="28"/>
        </w:rPr>
        <w:t xml:space="preserve">II.2.   Выбытие денег:     -8168     2403256   0         0 </w:t>
      </w:r>
    </w:p>
    <w:p>
      <w:pPr>
        <w:spacing w:after="0"/>
        <w:ind w:left="0"/>
        <w:jc w:val="both"/>
      </w:pPr>
      <w:r>
        <w:rPr>
          <w:rFonts w:ascii="Times New Roman"/>
          <w:b w:val="false"/>
          <w:i w:val="false"/>
          <w:color w:val="000000"/>
          <w:sz w:val="28"/>
        </w:rPr>
        <w:t xml:space="preserve">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66414 </w:t>
      </w:r>
    </w:p>
    <w:p>
      <w:pPr>
        <w:spacing w:after="0"/>
        <w:ind w:left="0"/>
        <w:jc w:val="both"/>
      </w:pPr>
      <w:r>
        <w:rPr>
          <w:rFonts w:ascii="Times New Roman"/>
          <w:b w:val="false"/>
          <w:i w:val="false"/>
          <w:color w:val="000000"/>
          <w:sz w:val="28"/>
        </w:rPr>
        <w:t xml:space="preserve">2.2     приобретение </w:t>
      </w:r>
      <w:r>
        <w:br/>
      </w:r>
      <w:r>
        <w:rPr>
          <w:rFonts w:ascii="Times New Roman"/>
          <w:b w:val="false"/>
          <w:i w:val="false"/>
          <w:color w:val="000000"/>
          <w:sz w:val="28"/>
        </w:rPr>
        <w:t xml:space="preserve">
        основных средств   -29681    2403256 </w:t>
      </w:r>
    </w:p>
    <w:p>
      <w:pPr>
        <w:spacing w:after="0"/>
        <w:ind w:left="0"/>
        <w:jc w:val="both"/>
      </w:pPr>
      <w:r>
        <w:rPr>
          <w:rFonts w:ascii="Times New Roman"/>
          <w:b w:val="false"/>
          <w:i w:val="false"/>
          <w:color w:val="000000"/>
          <w:sz w:val="28"/>
        </w:rPr>
        <w:t xml:space="preserve">2.3     приобретение </w:t>
      </w:r>
      <w:r>
        <w:br/>
      </w:r>
      <w:r>
        <w:rPr>
          <w:rFonts w:ascii="Times New Roman"/>
          <w:b w:val="false"/>
          <w:i w:val="false"/>
          <w:color w:val="000000"/>
          <w:sz w:val="28"/>
        </w:rPr>
        <w:t xml:space="preserve">
        других </w:t>
      </w:r>
      <w:r>
        <w:br/>
      </w:r>
      <w:r>
        <w:rPr>
          <w:rFonts w:ascii="Times New Roman"/>
          <w:b w:val="false"/>
          <w:i w:val="false"/>
          <w:color w:val="000000"/>
          <w:sz w:val="28"/>
        </w:rPr>
        <w:t xml:space="preserve">
        долгосрочных </w:t>
      </w:r>
      <w:r>
        <w:br/>
      </w:r>
      <w:r>
        <w:rPr>
          <w:rFonts w:ascii="Times New Roman"/>
          <w:b w:val="false"/>
          <w:i w:val="false"/>
          <w:color w:val="000000"/>
          <w:sz w:val="28"/>
        </w:rPr>
        <w:t xml:space="preserve">
        активов </w:t>
      </w:r>
    </w:p>
    <w:p>
      <w:pPr>
        <w:spacing w:after="0"/>
        <w:ind w:left="0"/>
        <w:jc w:val="both"/>
      </w:pPr>
      <w:r>
        <w:rPr>
          <w:rFonts w:ascii="Times New Roman"/>
          <w:b w:val="false"/>
          <w:i w:val="false"/>
          <w:color w:val="000000"/>
          <w:sz w:val="28"/>
        </w:rPr>
        <w:t xml:space="preserve">2.4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-44901 </w:t>
      </w:r>
    </w:p>
    <w:p>
      <w:pPr>
        <w:spacing w:after="0"/>
        <w:ind w:left="0"/>
        <w:jc w:val="both"/>
      </w:pPr>
      <w:r>
        <w:rPr>
          <w:rFonts w:ascii="Times New Roman"/>
          <w:b w:val="false"/>
          <w:i w:val="false"/>
          <w:color w:val="000000"/>
          <w:sz w:val="28"/>
        </w:rPr>
        <w:t xml:space="preserve">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w:t>
      </w:r>
      <w:r>
        <w:br/>
      </w:r>
      <w:r>
        <w:rPr>
          <w:rFonts w:ascii="Times New Roman"/>
          <w:b w:val="false"/>
          <w:i w:val="false"/>
          <w:color w:val="000000"/>
          <w:sz w:val="28"/>
        </w:rPr>
        <w:t xml:space="preserve">
        лицам </w:t>
      </w:r>
    </w:p>
    <w:p>
      <w:pPr>
        <w:spacing w:after="0"/>
        <w:ind w:left="0"/>
        <w:jc w:val="both"/>
      </w:pPr>
      <w:r>
        <w:rPr>
          <w:rFonts w:ascii="Times New Roman"/>
          <w:b w:val="false"/>
          <w:i w:val="false"/>
          <w:color w:val="000000"/>
          <w:sz w:val="28"/>
        </w:rPr>
        <w:t xml:space="preserve">2.6     прочие выплаты </w:t>
      </w:r>
    </w:p>
    <w:p>
      <w:pPr>
        <w:spacing w:after="0"/>
        <w:ind w:left="0"/>
        <w:jc w:val="both"/>
      </w:pPr>
      <w:r>
        <w:rPr>
          <w:rFonts w:ascii="Times New Roman"/>
          <w:b w:val="false"/>
          <w:i w:val="false"/>
          <w:color w:val="000000"/>
          <w:sz w:val="28"/>
        </w:rPr>
        <w:t xml:space="preserve">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8168      -2134690  0         0 </w:t>
      </w:r>
    </w:p>
    <w:p>
      <w:pPr>
        <w:spacing w:after="0"/>
        <w:ind w:left="0"/>
        <w:jc w:val="both"/>
      </w:pPr>
      <w:r>
        <w:rPr>
          <w:rFonts w:ascii="Times New Roman"/>
          <w:b w:val="false"/>
          <w:i w:val="false"/>
          <w:color w:val="000000"/>
          <w:sz w:val="28"/>
        </w:rPr>
        <w:t xml:space="preserve">III.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III.1   Поступление денег: 0         3716900   270581    541162 </w:t>
      </w:r>
    </w:p>
    <w:p>
      <w:pPr>
        <w:spacing w:after="0"/>
        <w:ind w:left="0"/>
        <w:jc w:val="both"/>
      </w:pPr>
      <w:r>
        <w:rPr>
          <w:rFonts w:ascii="Times New Roman"/>
          <w:b w:val="false"/>
          <w:i w:val="false"/>
          <w:color w:val="000000"/>
          <w:sz w:val="28"/>
        </w:rPr>
        <w:t xml:space="preserve">1.1     от выпуска акций и </w:t>
      </w:r>
      <w:r>
        <w:br/>
      </w:r>
      <w:r>
        <w:rPr>
          <w:rFonts w:ascii="Times New Roman"/>
          <w:b w:val="false"/>
          <w:i w:val="false"/>
          <w:color w:val="000000"/>
          <w:sz w:val="28"/>
        </w:rPr>
        <w:t xml:space="preserve">
        других ценных </w:t>
      </w:r>
      <w:r>
        <w:br/>
      </w:r>
      <w:r>
        <w:rPr>
          <w:rFonts w:ascii="Times New Roman"/>
          <w:b w:val="false"/>
          <w:i w:val="false"/>
          <w:color w:val="000000"/>
          <w:sz w:val="28"/>
        </w:rPr>
        <w:t xml:space="preserve">
        бумаг </w:t>
      </w:r>
    </w:p>
    <w:p>
      <w:pPr>
        <w:spacing w:after="0"/>
        <w:ind w:left="0"/>
        <w:jc w:val="both"/>
      </w:pPr>
      <w:r>
        <w:rPr>
          <w:rFonts w:ascii="Times New Roman"/>
          <w:b w:val="false"/>
          <w:i w:val="false"/>
          <w:color w:val="000000"/>
          <w:sz w:val="28"/>
        </w:rPr>
        <w:t xml:space="preserve">1.2     получение </w:t>
      </w:r>
      <w:r>
        <w:br/>
      </w:r>
      <w:r>
        <w:rPr>
          <w:rFonts w:ascii="Times New Roman"/>
          <w:b w:val="false"/>
          <w:i w:val="false"/>
          <w:color w:val="000000"/>
          <w:sz w:val="28"/>
        </w:rPr>
        <w:t xml:space="preserve">
        банковских </w:t>
      </w:r>
      <w:r>
        <w:br/>
      </w:r>
      <w:r>
        <w:rPr>
          <w:rFonts w:ascii="Times New Roman"/>
          <w:b w:val="false"/>
          <w:i w:val="false"/>
          <w:color w:val="000000"/>
          <w:sz w:val="28"/>
        </w:rPr>
        <w:t xml:space="preserve">
        займов </w:t>
      </w:r>
    </w:p>
    <w:p>
      <w:pPr>
        <w:spacing w:after="0"/>
        <w:ind w:left="0"/>
        <w:jc w:val="both"/>
      </w:pPr>
      <w:r>
        <w:rPr>
          <w:rFonts w:ascii="Times New Roman"/>
          <w:b w:val="false"/>
          <w:i w:val="false"/>
          <w:color w:val="000000"/>
          <w:sz w:val="28"/>
        </w:rPr>
        <w:t xml:space="preserve">1.3     прочие поступления           3716900   270581    541162 </w:t>
      </w:r>
    </w:p>
    <w:p>
      <w:pPr>
        <w:spacing w:after="0"/>
        <w:ind w:left="0"/>
        <w:jc w:val="both"/>
      </w:pPr>
      <w:r>
        <w:rPr>
          <w:rFonts w:ascii="Times New Roman"/>
          <w:b w:val="false"/>
          <w:i w:val="false"/>
          <w:color w:val="000000"/>
          <w:sz w:val="28"/>
        </w:rPr>
        <w:t xml:space="preserve">III.2   Выбытие денег      0         75345     87345     174689 </w:t>
      </w:r>
    </w:p>
    <w:p>
      <w:pPr>
        <w:spacing w:after="0"/>
        <w:ind w:left="0"/>
        <w:jc w:val="both"/>
      </w:pPr>
      <w:r>
        <w:rPr>
          <w:rFonts w:ascii="Times New Roman"/>
          <w:b w:val="false"/>
          <w:i w:val="false"/>
          <w:color w:val="000000"/>
          <w:sz w:val="28"/>
        </w:rPr>
        <w:t xml:space="preserve">2.1     погашение </w:t>
      </w:r>
      <w:r>
        <w:br/>
      </w:r>
      <w:r>
        <w:rPr>
          <w:rFonts w:ascii="Times New Roman"/>
          <w:b w:val="false"/>
          <w:i w:val="false"/>
          <w:color w:val="000000"/>
          <w:sz w:val="28"/>
        </w:rPr>
        <w:t xml:space="preserve">
        банковских </w:t>
      </w:r>
      <w:r>
        <w:br/>
      </w:r>
      <w:r>
        <w:rPr>
          <w:rFonts w:ascii="Times New Roman"/>
          <w:b w:val="false"/>
          <w:i w:val="false"/>
          <w:color w:val="000000"/>
          <w:sz w:val="28"/>
        </w:rPr>
        <w:t xml:space="preserve">
        займов </w:t>
      </w:r>
    </w:p>
    <w:p>
      <w:pPr>
        <w:spacing w:after="0"/>
        <w:ind w:left="0"/>
        <w:jc w:val="both"/>
      </w:pPr>
      <w:r>
        <w:rPr>
          <w:rFonts w:ascii="Times New Roman"/>
          <w:b w:val="false"/>
          <w:i w:val="false"/>
          <w:color w:val="000000"/>
          <w:sz w:val="28"/>
        </w:rPr>
        <w:t xml:space="preserve">2.2     приобретение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акций </w:t>
      </w:r>
    </w:p>
    <w:p>
      <w:pPr>
        <w:spacing w:after="0"/>
        <w:ind w:left="0"/>
        <w:jc w:val="both"/>
      </w:pPr>
      <w:r>
        <w:rPr>
          <w:rFonts w:ascii="Times New Roman"/>
          <w:b w:val="false"/>
          <w:i w:val="false"/>
          <w:color w:val="000000"/>
          <w:sz w:val="28"/>
        </w:rPr>
        <w:t xml:space="preserve">2.3     выплата дивидендов </w:t>
      </w:r>
    </w:p>
    <w:p>
      <w:pPr>
        <w:spacing w:after="0"/>
        <w:ind w:left="0"/>
        <w:jc w:val="both"/>
      </w:pPr>
      <w:r>
        <w:rPr>
          <w:rFonts w:ascii="Times New Roman"/>
          <w:b w:val="false"/>
          <w:i w:val="false"/>
          <w:color w:val="000000"/>
          <w:sz w:val="28"/>
        </w:rPr>
        <w:t xml:space="preserve">2.4     прочие выплаты               75345     87345     174689 </w:t>
      </w:r>
    </w:p>
    <w:p>
      <w:pPr>
        <w:spacing w:after="0"/>
        <w:ind w:left="0"/>
        <w:jc w:val="both"/>
      </w:pPr>
      <w:r>
        <w:rPr>
          <w:rFonts w:ascii="Times New Roman"/>
          <w:b w:val="false"/>
          <w:i w:val="false"/>
          <w:color w:val="000000"/>
          <w:sz w:val="28"/>
        </w:rPr>
        <w:t xml:space="preserve">III.3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0         3641554   183236    366472 </w:t>
      </w:r>
    </w:p>
    <w:p>
      <w:pPr>
        <w:spacing w:after="0"/>
        <w:ind w:left="0"/>
        <w:jc w:val="both"/>
      </w:pPr>
      <w:r>
        <w:rPr>
          <w:rFonts w:ascii="Times New Roman"/>
          <w:b w:val="false"/>
          <w:i w:val="false"/>
          <w:color w:val="000000"/>
          <w:sz w:val="28"/>
        </w:rPr>
        <w:t xml:space="preserve">        ИТОГО: </w:t>
      </w:r>
      <w:r>
        <w:br/>
      </w:r>
      <w:r>
        <w:rPr>
          <w:rFonts w:ascii="Times New Roman"/>
          <w:b w:val="false"/>
          <w:i w:val="false"/>
          <w:color w:val="000000"/>
          <w:sz w:val="28"/>
        </w:rPr>
        <w:t xml:space="preserve">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-54736    -17911    14853     221558 </w:t>
      </w:r>
    </w:p>
    <w:p>
      <w:pPr>
        <w:spacing w:after="0"/>
        <w:ind w:left="0"/>
        <w:jc w:val="both"/>
      </w:pPr>
      <w:r>
        <w:rPr>
          <w:rFonts w:ascii="Times New Roman"/>
          <w:b w:val="false"/>
          <w:i w:val="false"/>
          <w:color w:val="000000"/>
          <w:sz w:val="28"/>
        </w:rPr>
        <w:t xml:space="preserve">        Деньги на начало </w:t>
      </w:r>
      <w:r>
        <w:br/>
      </w:r>
      <w:r>
        <w:rPr>
          <w:rFonts w:ascii="Times New Roman"/>
          <w:b w:val="false"/>
          <w:i w:val="false"/>
          <w:color w:val="000000"/>
          <w:sz w:val="28"/>
        </w:rPr>
        <w:t xml:space="preserve">
        периода            91319     36583     18672     18672 </w:t>
      </w:r>
    </w:p>
    <w:p>
      <w:pPr>
        <w:spacing w:after="0"/>
        <w:ind w:left="0"/>
        <w:jc w:val="both"/>
      </w:pPr>
      <w:r>
        <w:rPr>
          <w:rFonts w:ascii="Times New Roman"/>
          <w:b w:val="false"/>
          <w:i w:val="false"/>
          <w:color w:val="000000"/>
          <w:sz w:val="28"/>
        </w:rPr>
        <w:t xml:space="preserve">        Деньги на конец </w:t>
      </w:r>
      <w:r>
        <w:br/>
      </w:r>
      <w:r>
        <w:rPr>
          <w:rFonts w:ascii="Times New Roman"/>
          <w:b w:val="false"/>
          <w:i w:val="false"/>
          <w:color w:val="000000"/>
          <w:sz w:val="28"/>
        </w:rPr>
        <w:t xml:space="preserve">
        периода            36583     18672     33525     240230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2004 г. (прогноз)     |   2003г.   |  2004г. </w:t>
      </w:r>
      <w:r>
        <w:br/>
      </w:r>
      <w:r>
        <w:rPr>
          <w:rFonts w:ascii="Times New Roman"/>
          <w:b w:val="false"/>
          <w:i w:val="false"/>
          <w:color w:val="000000"/>
          <w:sz w:val="28"/>
        </w:rPr>
        <w:t xml:space="preserve">
п/п |__________________________|   в % к    |  в % к </w:t>
      </w:r>
      <w:r>
        <w:br/>
      </w:r>
      <w:r>
        <w:rPr>
          <w:rFonts w:ascii="Times New Roman"/>
          <w:b w:val="false"/>
          <w:i w:val="false"/>
          <w:color w:val="000000"/>
          <w:sz w:val="28"/>
        </w:rPr>
        <w:t xml:space="preserve">
    | 9 месяцев   |    год     |   2002г.   |  2003г.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w:t>
      </w:r>
    </w:p>
    <w:p>
      <w:pPr>
        <w:spacing w:after="0"/>
        <w:ind w:left="0"/>
        <w:jc w:val="both"/>
      </w:pPr>
      <w:r>
        <w:rPr>
          <w:rFonts w:ascii="Times New Roman"/>
          <w:b w:val="false"/>
          <w:i w:val="false"/>
          <w:color w:val="000000"/>
          <w:sz w:val="28"/>
        </w:rPr>
        <w:t xml:space="preserve">I.1     3044053     4263380       102         266 </w:t>
      </w:r>
    </w:p>
    <w:p>
      <w:pPr>
        <w:spacing w:after="0"/>
        <w:ind w:left="0"/>
        <w:jc w:val="both"/>
      </w:pPr>
      <w:r>
        <w:rPr>
          <w:rFonts w:ascii="Times New Roman"/>
          <w:b w:val="false"/>
          <w:i w:val="false"/>
          <w:color w:val="000000"/>
          <w:sz w:val="28"/>
        </w:rPr>
        <w:t xml:space="preserve">1.1     2531199     3545096       122         221 </w:t>
      </w:r>
    </w:p>
    <w:p>
      <w:pPr>
        <w:spacing w:after="0"/>
        <w:ind w:left="0"/>
        <w:jc w:val="both"/>
      </w:pPr>
      <w:r>
        <w:rPr>
          <w:rFonts w:ascii="Times New Roman"/>
          <w:b w:val="false"/>
          <w:i w:val="false"/>
          <w:color w:val="000000"/>
          <w:sz w:val="28"/>
        </w:rPr>
        <w:t xml:space="preserve">1.2     512855      718284 </w:t>
      </w:r>
    </w:p>
    <w:p>
      <w:pPr>
        <w:spacing w:after="0"/>
        <w:ind w:left="0"/>
        <w:jc w:val="both"/>
      </w:pPr>
      <w:r>
        <w:rPr>
          <w:rFonts w:ascii="Times New Roman"/>
          <w:b w:val="false"/>
          <w:i w:val="false"/>
          <w:color w:val="000000"/>
          <w:sz w:val="28"/>
        </w:rPr>
        <w:t xml:space="preserve">1.3 </w:t>
      </w:r>
    </w:p>
    <w:p>
      <w:pPr>
        <w:spacing w:after="0"/>
        <w:ind w:left="0"/>
        <w:jc w:val="both"/>
      </w:pPr>
      <w:r>
        <w:rPr>
          <w:rFonts w:ascii="Times New Roman"/>
          <w:b w:val="false"/>
          <w:i w:val="false"/>
          <w:color w:val="000000"/>
          <w:sz w:val="28"/>
        </w:rPr>
        <w:t xml:space="preserve">1.4 </w:t>
      </w:r>
    </w:p>
    <w:p>
      <w:pPr>
        <w:spacing w:after="0"/>
        <w:ind w:left="0"/>
        <w:jc w:val="both"/>
      </w:pPr>
      <w:r>
        <w:rPr>
          <w:rFonts w:ascii="Times New Roman"/>
          <w:b w:val="false"/>
          <w:i w:val="false"/>
          <w:color w:val="000000"/>
          <w:sz w:val="28"/>
        </w:rPr>
        <w:t xml:space="preserve">1.5 </w:t>
      </w:r>
    </w:p>
    <w:p>
      <w:pPr>
        <w:spacing w:after="0"/>
        <w:ind w:left="0"/>
        <w:jc w:val="both"/>
      </w:pPr>
      <w:r>
        <w:rPr>
          <w:rFonts w:ascii="Times New Roman"/>
          <w:b w:val="false"/>
          <w:i w:val="false"/>
          <w:color w:val="000000"/>
          <w:sz w:val="28"/>
        </w:rPr>
        <w:t xml:space="preserve">1.6 </w:t>
      </w:r>
    </w:p>
    <w:p>
      <w:pPr>
        <w:spacing w:after="0"/>
        <w:ind w:left="0"/>
        <w:jc w:val="both"/>
      </w:pPr>
      <w:r>
        <w:rPr>
          <w:rFonts w:ascii="Times New Roman"/>
          <w:b w:val="false"/>
          <w:i w:val="false"/>
          <w:color w:val="000000"/>
          <w:sz w:val="28"/>
        </w:rPr>
        <w:t xml:space="preserve">I.2.    3116958     4216134       191         135 </w:t>
      </w:r>
    </w:p>
    <w:p>
      <w:pPr>
        <w:spacing w:after="0"/>
        <w:ind w:left="0"/>
        <w:jc w:val="both"/>
      </w:pPr>
      <w:r>
        <w:rPr>
          <w:rFonts w:ascii="Times New Roman"/>
          <w:b w:val="false"/>
          <w:i w:val="false"/>
          <w:color w:val="000000"/>
          <w:sz w:val="28"/>
        </w:rPr>
        <w:t xml:space="preserve">2.1     2828180     3822381       329         139 </w:t>
      </w:r>
    </w:p>
    <w:p>
      <w:pPr>
        <w:spacing w:after="0"/>
        <w:ind w:left="0"/>
        <w:jc w:val="both"/>
      </w:pPr>
      <w:r>
        <w:rPr>
          <w:rFonts w:ascii="Times New Roman"/>
          <w:b w:val="false"/>
          <w:i w:val="false"/>
          <w:color w:val="000000"/>
          <w:sz w:val="28"/>
        </w:rPr>
        <w:t xml:space="preserve">2.2                               13 </w:t>
      </w:r>
    </w:p>
    <w:p>
      <w:pPr>
        <w:spacing w:after="0"/>
        <w:ind w:left="0"/>
        <w:jc w:val="both"/>
      </w:pPr>
      <w:r>
        <w:rPr>
          <w:rFonts w:ascii="Times New Roman"/>
          <w:b w:val="false"/>
          <w:i w:val="false"/>
          <w:color w:val="000000"/>
          <w:sz w:val="28"/>
        </w:rPr>
        <w:t xml:space="preserve">2.3     196460      269270        100         101 </w:t>
      </w:r>
    </w:p>
    <w:p>
      <w:pPr>
        <w:spacing w:after="0"/>
        <w:ind w:left="0"/>
        <w:jc w:val="both"/>
      </w:pPr>
      <w:r>
        <w:rPr>
          <w:rFonts w:ascii="Times New Roman"/>
          <w:b w:val="false"/>
          <w:i w:val="false"/>
          <w:color w:val="000000"/>
          <w:sz w:val="28"/>
        </w:rPr>
        <w:t xml:space="preserve">2.4     37320       51152         205         106 </w:t>
      </w:r>
    </w:p>
    <w:p>
      <w:pPr>
        <w:spacing w:after="0"/>
        <w:ind w:left="0"/>
        <w:jc w:val="both"/>
      </w:pPr>
      <w:r>
        <w:rPr>
          <w:rFonts w:ascii="Times New Roman"/>
          <w:b w:val="false"/>
          <w:i w:val="false"/>
          <w:color w:val="000000"/>
          <w:sz w:val="28"/>
        </w:rPr>
        <w:t xml:space="preserve">2.5     54999       73331         13          148 </w:t>
      </w:r>
    </w:p>
    <w:p>
      <w:pPr>
        <w:spacing w:after="0"/>
        <w:ind w:left="0"/>
        <w:jc w:val="both"/>
      </w:pPr>
      <w:r>
        <w:rPr>
          <w:rFonts w:ascii="Times New Roman"/>
          <w:b w:val="false"/>
          <w:i w:val="false"/>
          <w:color w:val="000000"/>
          <w:sz w:val="28"/>
        </w:rPr>
        <w:t xml:space="preserve">2.6 </w:t>
      </w:r>
    </w:p>
    <w:p>
      <w:pPr>
        <w:spacing w:after="0"/>
        <w:ind w:left="0"/>
        <w:jc w:val="both"/>
      </w:pPr>
      <w:r>
        <w:rPr>
          <w:rFonts w:ascii="Times New Roman"/>
          <w:b w:val="false"/>
          <w:i w:val="false"/>
          <w:color w:val="000000"/>
          <w:sz w:val="28"/>
        </w:rPr>
        <w:t xml:space="preserve">2.7 </w:t>
      </w:r>
    </w:p>
    <w:p>
      <w:pPr>
        <w:spacing w:after="0"/>
        <w:ind w:left="0"/>
        <w:jc w:val="both"/>
      </w:pPr>
      <w:r>
        <w:rPr>
          <w:rFonts w:ascii="Times New Roman"/>
          <w:b w:val="false"/>
          <w:i w:val="false"/>
          <w:color w:val="000000"/>
          <w:sz w:val="28"/>
        </w:rPr>
        <w:t xml:space="preserve">I.3.    -72905      47246         2424 </w:t>
      </w:r>
    </w:p>
    <w:p>
      <w:pPr>
        <w:spacing w:after="0"/>
        <w:ind w:left="0"/>
        <w:jc w:val="both"/>
      </w:pPr>
      <w:r>
        <w:rPr>
          <w:rFonts w:ascii="Times New Roman"/>
          <w:b w:val="false"/>
          <w:i w:val="false"/>
          <w:color w:val="000000"/>
          <w:sz w:val="28"/>
        </w:rPr>
        <w:t xml:space="preserve">II. </w:t>
      </w:r>
    </w:p>
    <w:p>
      <w:pPr>
        <w:spacing w:after="0"/>
        <w:ind w:left="0"/>
        <w:jc w:val="both"/>
      </w:pPr>
      <w:r>
        <w:rPr>
          <w:rFonts w:ascii="Times New Roman"/>
          <w:b w:val="false"/>
          <w:i w:val="false"/>
          <w:color w:val="000000"/>
          <w:sz w:val="28"/>
        </w:rPr>
        <w:t xml:space="preserve">II.1.   0           0 </w:t>
      </w:r>
    </w:p>
    <w:p>
      <w:pPr>
        <w:spacing w:after="0"/>
        <w:ind w:left="0"/>
        <w:jc w:val="both"/>
      </w:pPr>
      <w:r>
        <w:rPr>
          <w:rFonts w:ascii="Times New Roman"/>
          <w:b w:val="false"/>
          <w:i w:val="false"/>
          <w:color w:val="000000"/>
          <w:sz w:val="28"/>
        </w:rPr>
        <w:t xml:space="preserve">1.1 </w:t>
      </w:r>
    </w:p>
    <w:p>
      <w:pPr>
        <w:spacing w:after="0"/>
        <w:ind w:left="0"/>
        <w:jc w:val="both"/>
      </w:pPr>
      <w:r>
        <w:rPr>
          <w:rFonts w:ascii="Times New Roman"/>
          <w:b w:val="false"/>
          <w:i w:val="false"/>
          <w:color w:val="000000"/>
          <w:sz w:val="28"/>
        </w:rPr>
        <w:t xml:space="preserve">1.2 </w:t>
      </w:r>
    </w:p>
    <w:p>
      <w:pPr>
        <w:spacing w:after="0"/>
        <w:ind w:left="0"/>
        <w:jc w:val="both"/>
      </w:pPr>
      <w:r>
        <w:rPr>
          <w:rFonts w:ascii="Times New Roman"/>
          <w:b w:val="false"/>
          <w:i w:val="false"/>
          <w:color w:val="000000"/>
          <w:sz w:val="28"/>
        </w:rPr>
        <w:t xml:space="preserve">1.3 </w:t>
      </w:r>
    </w:p>
    <w:p>
      <w:pPr>
        <w:spacing w:after="0"/>
        <w:ind w:left="0"/>
        <w:jc w:val="both"/>
      </w:pPr>
      <w:r>
        <w:rPr>
          <w:rFonts w:ascii="Times New Roman"/>
          <w:b w:val="false"/>
          <w:i w:val="false"/>
          <w:color w:val="000000"/>
          <w:sz w:val="28"/>
        </w:rPr>
        <w:t xml:space="preserve">1.4 </w:t>
      </w:r>
    </w:p>
    <w:p>
      <w:pPr>
        <w:spacing w:after="0"/>
        <w:ind w:left="0"/>
        <w:jc w:val="both"/>
      </w:pPr>
      <w:r>
        <w:rPr>
          <w:rFonts w:ascii="Times New Roman"/>
          <w:b w:val="false"/>
          <w:i w:val="false"/>
          <w:color w:val="000000"/>
          <w:sz w:val="28"/>
        </w:rPr>
        <w:t xml:space="preserve">1.5 </w:t>
      </w:r>
    </w:p>
    <w:p>
      <w:pPr>
        <w:spacing w:after="0"/>
        <w:ind w:left="0"/>
        <w:jc w:val="both"/>
      </w:pPr>
      <w:r>
        <w:rPr>
          <w:rFonts w:ascii="Times New Roman"/>
          <w:b w:val="false"/>
          <w:i w:val="false"/>
          <w:color w:val="000000"/>
          <w:sz w:val="28"/>
        </w:rPr>
        <w:t xml:space="preserve">1.6 </w:t>
      </w:r>
    </w:p>
    <w:p>
      <w:pPr>
        <w:spacing w:after="0"/>
        <w:ind w:left="0"/>
        <w:jc w:val="both"/>
      </w:pPr>
      <w:r>
        <w:rPr>
          <w:rFonts w:ascii="Times New Roman"/>
          <w:b w:val="false"/>
          <w:i w:val="false"/>
          <w:color w:val="000000"/>
          <w:sz w:val="28"/>
        </w:rPr>
        <w:t xml:space="preserve">II.2.   440967      734945                    31 </w:t>
      </w:r>
    </w:p>
    <w:p>
      <w:pPr>
        <w:spacing w:after="0"/>
        <w:ind w:left="0"/>
        <w:jc w:val="both"/>
      </w:pPr>
      <w:r>
        <w:rPr>
          <w:rFonts w:ascii="Times New Roman"/>
          <w:b w:val="false"/>
          <w:i w:val="false"/>
          <w:color w:val="000000"/>
          <w:sz w:val="28"/>
        </w:rPr>
        <w:t xml:space="preserve">2.1 </w:t>
      </w:r>
    </w:p>
    <w:p>
      <w:pPr>
        <w:spacing w:after="0"/>
        <w:ind w:left="0"/>
        <w:jc w:val="both"/>
      </w:pPr>
      <w:r>
        <w:rPr>
          <w:rFonts w:ascii="Times New Roman"/>
          <w:b w:val="false"/>
          <w:i w:val="false"/>
          <w:color w:val="000000"/>
          <w:sz w:val="28"/>
        </w:rPr>
        <w:t xml:space="preserve">2.2     440967      734945                    31 </w:t>
      </w:r>
    </w:p>
    <w:p>
      <w:pPr>
        <w:spacing w:after="0"/>
        <w:ind w:left="0"/>
        <w:jc w:val="both"/>
      </w:pPr>
      <w:r>
        <w:rPr>
          <w:rFonts w:ascii="Times New Roman"/>
          <w:b w:val="false"/>
          <w:i w:val="false"/>
          <w:color w:val="000000"/>
          <w:sz w:val="28"/>
        </w:rPr>
        <w:t xml:space="preserve">2.3 </w:t>
      </w:r>
    </w:p>
    <w:p>
      <w:pPr>
        <w:spacing w:after="0"/>
        <w:ind w:left="0"/>
        <w:jc w:val="both"/>
      </w:pPr>
      <w:r>
        <w:rPr>
          <w:rFonts w:ascii="Times New Roman"/>
          <w:b w:val="false"/>
          <w:i w:val="false"/>
          <w:color w:val="000000"/>
          <w:sz w:val="28"/>
        </w:rPr>
        <w:t xml:space="preserve">2.4 </w:t>
      </w:r>
    </w:p>
    <w:p>
      <w:pPr>
        <w:spacing w:after="0"/>
        <w:ind w:left="0"/>
        <w:jc w:val="both"/>
      </w:pPr>
      <w:r>
        <w:rPr>
          <w:rFonts w:ascii="Times New Roman"/>
          <w:b w:val="false"/>
          <w:i w:val="false"/>
          <w:color w:val="000000"/>
          <w:sz w:val="28"/>
        </w:rPr>
        <w:t xml:space="preserve">2.5 </w:t>
      </w:r>
    </w:p>
    <w:p>
      <w:pPr>
        <w:spacing w:after="0"/>
        <w:ind w:left="0"/>
        <w:jc w:val="both"/>
      </w:pPr>
      <w:r>
        <w:rPr>
          <w:rFonts w:ascii="Times New Roman"/>
          <w:b w:val="false"/>
          <w:i w:val="false"/>
          <w:color w:val="000000"/>
          <w:sz w:val="28"/>
        </w:rPr>
        <w:t xml:space="preserve">2.6 </w:t>
      </w:r>
    </w:p>
    <w:p>
      <w:pPr>
        <w:spacing w:after="0"/>
        <w:ind w:left="0"/>
        <w:jc w:val="both"/>
      </w:pPr>
      <w:r>
        <w:rPr>
          <w:rFonts w:ascii="Times New Roman"/>
          <w:b w:val="false"/>
          <w:i w:val="false"/>
          <w:color w:val="000000"/>
          <w:sz w:val="28"/>
        </w:rPr>
        <w:t xml:space="preserve">II.3    -440967     -734945 </w:t>
      </w:r>
    </w:p>
    <w:p>
      <w:pPr>
        <w:spacing w:after="0"/>
        <w:ind w:left="0"/>
        <w:jc w:val="both"/>
      </w:pPr>
      <w:r>
        <w:rPr>
          <w:rFonts w:ascii="Times New Roman"/>
          <w:b w:val="false"/>
          <w:i w:val="false"/>
          <w:color w:val="000000"/>
          <w:sz w:val="28"/>
        </w:rPr>
        <w:t xml:space="preserve">III. </w:t>
      </w:r>
    </w:p>
    <w:p>
      <w:pPr>
        <w:spacing w:after="0"/>
        <w:ind w:left="0"/>
        <w:jc w:val="both"/>
      </w:pPr>
      <w:r>
        <w:rPr>
          <w:rFonts w:ascii="Times New Roman"/>
          <w:b w:val="false"/>
          <w:i w:val="false"/>
          <w:color w:val="000000"/>
          <w:sz w:val="28"/>
        </w:rPr>
        <w:t xml:space="preserve">III.1   822566      1127420                   30 </w:t>
      </w:r>
    </w:p>
    <w:p>
      <w:pPr>
        <w:spacing w:after="0"/>
        <w:ind w:left="0"/>
        <w:jc w:val="both"/>
      </w:pPr>
      <w:r>
        <w:rPr>
          <w:rFonts w:ascii="Times New Roman"/>
          <w:b w:val="false"/>
          <w:i w:val="false"/>
          <w:color w:val="000000"/>
          <w:sz w:val="28"/>
        </w:rPr>
        <w:t xml:space="preserve">1.1 </w:t>
      </w:r>
    </w:p>
    <w:p>
      <w:pPr>
        <w:spacing w:after="0"/>
        <w:ind w:left="0"/>
        <w:jc w:val="both"/>
      </w:pPr>
      <w:r>
        <w:rPr>
          <w:rFonts w:ascii="Times New Roman"/>
          <w:b w:val="false"/>
          <w:i w:val="false"/>
          <w:color w:val="000000"/>
          <w:sz w:val="28"/>
        </w:rPr>
        <w:t xml:space="preserve">1.2 </w:t>
      </w:r>
    </w:p>
    <w:p>
      <w:pPr>
        <w:spacing w:after="0"/>
        <w:ind w:left="0"/>
        <w:jc w:val="both"/>
      </w:pPr>
      <w:r>
        <w:rPr>
          <w:rFonts w:ascii="Times New Roman"/>
          <w:b w:val="false"/>
          <w:i w:val="false"/>
          <w:color w:val="000000"/>
          <w:sz w:val="28"/>
        </w:rPr>
        <w:t xml:space="preserve">1.3     822566      1127420                   30 </w:t>
      </w:r>
    </w:p>
    <w:p>
      <w:pPr>
        <w:spacing w:after="0"/>
        <w:ind w:left="0"/>
        <w:jc w:val="both"/>
      </w:pPr>
      <w:r>
        <w:rPr>
          <w:rFonts w:ascii="Times New Roman"/>
          <w:b w:val="false"/>
          <w:i w:val="false"/>
          <w:color w:val="000000"/>
          <w:sz w:val="28"/>
        </w:rPr>
        <w:t xml:space="preserve">III.2   265528      363936                    483 </w:t>
      </w:r>
    </w:p>
    <w:p>
      <w:pPr>
        <w:spacing w:after="0"/>
        <w:ind w:left="0"/>
        <w:jc w:val="both"/>
      </w:pPr>
      <w:r>
        <w:rPr>
          <w:rFonts w:ascii="Times New Roman"/>
          <w:b w:val="false"/>
          <w:i w:val="false"/>
          <w:color w:val="000000"/>
          <w:sz w:val="28"/>
        </w:rPr>
        <w:t xml:space="preserve">2.1 </w:t>
      </w:r>
    </w:p>
    <w:p>
      <w:pPr>
        <w:spacing w:after="0"/>
        <w:ind w:left="0"/>
        <w:jc w:val="both"/>
      </w:pPr>
      <w:r>
        <w:rPr>
          <w:rFonts w:ascii="Times New Roman"/>
          <w:b w:val="false"/>
          <w:i w:val="false"/>
          <w:color w:val="000000"/>
          <w:sz w:val="28"/>
        </w:rPr>
        <w:t xml:space="preserve">2.2 </w:t>
      </w:r>
    </w:p>
    <w:p>
      <w:pPr>
        <w:spacing w:after="0"/>
        <w:ind w:left="0"/>
        <w:jc w:val="both"/>
      </w:pPr>
      <w:r>
        <w:rPr>
          <w:rFonts w:ascii="Times New Roman"/>
          <w:b w:val="false"/>
          <w:i w:val="false"/>
          <w:color w:val="000000"/>
          <w:sz w:val="28"/>
        </w:rPr>
        <w:t xml:space="preserve">2.3 </w:t>
      </w:r>
    </w:p>
    <w:p>
      <w:pPr>
        <w:spacing w:after="0"/>
        <w:ind w:left="0"/>
        <w:jc w:val="both"/>
      </w:pPr>
      <w:r>
        <w:rPr>
          <w:rFonts w:ascii="Times New Roman"/>
          <w:b w:val="false"/>
          <w:i w:val="false"/>
          <w:color w:val="000000"/>
          <w:sz w:val="28"/>
        </w:rPr>
        <w:t xml:space="preserve">2.4     265528      363936                    483 </w:t>
      </w:r>
    </w:p>
    <w:p>
      <w:pPr>
        <w:spacing w:after="0"/>
        <w:ind w:left="0"/>
        <w:jc w:val="both"/>
      </w:pPr>
      <w:r>
        <w:rPr>
          <w:rFonts w:ascii="Times New Roman"/>
          <w:b w:val="false"/>
          <w:i w:val="false"/>
          <w:color w:val="000000"/>
          <w:sz w:val="28"/>
        </w:rPr>
        <w:t xml:space="preserve">III.3   557038      763484                    21 </w:t>
      </w:r>
    </w:p>
    <w:p>
      <w:pPr>
        <w:spacing w:after="0"/>
        <w:ind w:left="0"/>
        <w:jc w:val="both"/>
      </w:pPr>
      <w:r>
        <w:rPr>
          <w:rFonts w:ascii="Times New Roman"/>
          <w:b w:val="false"/>
          <w:i w:val="false"/>
          <w:color w:val="000000"/>
          <w:sz w:val="28"/>
        </w:rPr>
        <w:t xml:space="preserve">        43166       75785 </w:t>
      </w:r>
    </w:p>
    <w:p>
      <w:pPr>
        <w:spacing w:after="0"/>
        <w:ind w:left="0"/>
        <w:jc w:val="both"/>
      </w:pPr>
      <w:r>
        <w:rPr>
          <w:rFonts w:ascii="Times New Roman"/>
          <w:b w:val="false"/>
          <w:i w:val="false"/>
          <w:color w:val="000000"/>
          <w:sz w:val="28"/>
        </w:rPr>
        <w:t xml:space="preserve">        18672       18672         40          51 </w:t>
      </w:r>
    </w:p>
    <w:p>
      <w:pPr>
        <w:spacing w:after="0"/>
        <w:ind w:left="0"/>
        <w:jc w:val="both"/>
      </w:pPr>
      <w:r>
        <w:rPr>
          <w:rFonts w:ascii="Times New Roman"/>
          <w:b w:val="false"/>
          <w:i w:val="false"/>
          <w:color w:val="000000"/>
          <w:sz w:val="28"/>
        </w:rPr>
        <w:t xml:space="preserve">        61838       92482         51          495 </w:t>
      </w:r>
      <w:r>
        <w:br/>
      </w:r>
      <w:r>
        <w:rPr>
          <w:rFonts w:ascii="Times New Roman"/>
          <w:b w:val="false"/>
          <w:i w:val="false"/>
          <w:color w:val="000000"/>
          <w:sz w:val="28"/>
        </w:rPr>
        <w:t xml:space="preserve">
____________________________________________________________________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расходов на 2004 год </w:t>
      </w:r>
      <w:r>
        <w:br/>
      </w:r>
      <w:r>
        <w:rPr>
          <w:rFonts w:ascii="Times New Roman"/>
          <w:b w:val="false"/>
          <w:i w:val="false"/>
          <w:color w:val="000000"/>
          <w:sz w:val="28"/>
        </w:rPr>
        <w:t>
</w:t>
      </w:r>
      <w:r>
        <w:rPr>
          <w:rFonts w:ascii="Times New Roman"/>
          <w:b/>
          <w:i w:val="false"/>
          <w:color w:val="000000"/>
          <w:sz w:val="28"/>
        </w:rPr>
        <w:t xml:space="preserve">                          АО АЛТЕЛ </w:t>
      </w:r>
      <w:r>
        <w:br/>
      </w:r>
      <w:r>
        <w:rPr>
          <w:rFonts w:ascii="Times New Roman"/>
          <w:b w:val="false"/>
          <w:i w:val="false"/>
          <w:color w:val="000000"/>
          <w:sz w:val="28"/>
        </w:rPr>
        <w:t>
</w:t>
      </w:r>
      <w:r>
        <w:rPr>
          <w:rFonts w:ascii="Times New Roman"/>
          <w:b/>
          <w:i w:val="false"/>
          <w:color w:val="000000"/>
          <w:sz w:val="28"/>
        </w:rPr>
        <w:t xml:space="preserve">               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юридического лица) </w:t>
      </w:r>
      <w:r>
        <w:br/>
      </w:r>
      <w:r>
        <w:rPr>
          <w:rFonts w:ascii="Times New Roman"/>
          <w:b w:val="false"/>
          <w:i w:val="false"/>
          <w:color w:val="000000"/>
          <w:sz w:val="28"/>
        </w:rPr>
        <w:t xml:space="preserve">
                                                                                                                                                    форма 4 НК </w:t>
      </w:r>
    </w:p>
    <w:bookmarkEnd w:id="34"/>
    <w:p>
      <w:pPr>
        <w:spacing w:after="0"/>
        <w:ind w:left="0"/>
        <w:jc w:val="both"/>
      </w:pP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2002г. | 2003г.  |    2004 г. (прогноз) </w:t>
      </w:r>
      <w:r>
        <w:br/>
      </w:r>
      <w:r>
        <w:rPr>
          <w:rFonts w:ascii="Times New Roman"/>
          <w:b w:val="false"/>
          <w:i w:val="false"/>
          <w:color w:val="000000"/>
          <w:sz w:val="28"/>
        </w:rPr>
        <w:t xml:space="preserve">
п/п|   показателей        |  отчет  | оценка  |_____________________ </w:t>
      </w:r>
      <w:r>
        <w:br/>
      </w:r>
      <w:r>
        <w:rPr>
          <w:rFonts w:ascii="Times New Roman"/>
          <w:b w:val="false"/>
          <w:i w:val="false"/>
          <w:color w:val="000000"/>
          <w:sz w:val="28"/>
        </w:rPr>
        <w:t xml:space="preserve">
   |                      |         |         |1 квартал|   1 </w:t>
      </w:r>
      <w:r>
        <w:br/>
      </w:r>
      <w:r>
        <w:rPr>
          <w:rFonts w:ascii="Times New Roman"/>
          <w:b w:val="false"/>
          <w:i w:val="false"/>
          <w:color w:val="000000"/>
          <w:sz w:val="28"/>
        </w:rPr>
        <w:t xml:space="preserve">
   |                      |         |         |         | полугодие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Всего              535684    1122908   506671    1013342 </w:t>
      </w:r>
    </w:p>
    <w:p>
      <w:pPr>
        <w:spacing w:after="0"/>
        <w:ind w:left="0"/>
        <w:jc w:val="both"/>
      </w:pPr>
      <w:r>
        <w:rPr>
          <w:rFonts w:ascii="Times New Roman"/>
          <w:b w:val="false"/>
          <w:i w:val="false"/>
          <w:color w:val="000000"/>
          <w:sz w:val="28"/>
        </w:rPr>
        <w:t xml:space="preserve">1       Общие и админи- </w:t>
      </w:r>
      <w:r>
        <w:br/>
      </w:r>
      <w:r>
        <w:rPr>
          <w:rFonts w:ascii="Times New Roman"/>
          <w:b w:val="false"/>
          <w:i w:val="false"/>
          <w:color w:val="000000"/>
          <w:sz w:val="28"/>
        </w:rPr>
        <w:t xml:space="preserve">
        стративные </w:t>
      </w:r>
      <w:r>
        <w:br/>
      </w:r>
      <w:r>
        <w:rPr>
          <w:rFonts w:ascii="Times New Roman"/>
          <w:b w:val="false"/>
          <w:i w:val="false"/>
          <w:color w:val="000000"/>
          <w:sz w:val="28"/>
        </w:rPr>
        <w:t xml:space="preserve">
        расходы, всего     329796    582012    253031    506062 </w:t>
      </w:r>
    </w:p>
    <w:p>
      <w:pPr>
        <w:spacing w:after="0"/>
        <w:ind w:left="0"/>
        <w:jc w:val="both"/>
      </w:pPr>
      <w:r>
        <w:rPr>
          <w:rFonts w:ascii="Times New Roman"/>
          <w:b w:val="false"/>
          <w:i w:val="false"/>
          <w:color w:val="000000"/>
          <w:sz w:val="28"/>
        </w:rPr>
        <w:t xml:space="preserve">1.1     Материалы          1869      97228     3497      6994 </w:t>
      </w:r>
    </w:p>
    <w:p>
      <w:pPr>
        <w:spacing w:after="0"/>
        <w:ind w:left="0"/>
        <w:jc w:val="both"/>
      </w:pPr>
      <w:r>
        <w:rPr>
          <w:rFonts w:ascii="Times New Roman"/>
          <w:b w:val="false"/>
          <w:i w:val="false"/>
          <w:color w:val="000000"/>
          <w:sz w:val="28"/>
        </w:rPr>
        <w:t xml:space="preserve">1.2     Оплата труда </w:t>
      </w:r>
      <w:r>
        <w:br/>
      </w:r>
      <w:r>
        <w:rPr>
          <w:rFonts w:ascii="Times New Roman"/>
          <w:b w:val="false"/>
          <w:i w:val="false"/>
          <w:color w:val="000000"/>
          <w:sz w:val="28"/>
        </w:rPr>
        <w:t xml:space="preserve">
        работников         116610    234124    58272     116544 </w:t>
      </w:r>
    </w:p>
    <w:p>
      <w:pPr>
        <w:spacing w:after="0"/>
        <w:ind w:left="0"/>
        <w:jc w:val="both"/>
      </w:pPr>
      <w:r>
        <w:rPr>
          <w:rFonts w:ascii="Times New Roman"/>
          <w:b w:val="false"/>
          <w:i w:val="false"/>
          <w:color w:val="000000"/>
          <w:sz w:val="28"/>
        </w:rPr>
        <w:t xml:space="preserve">1.3     Отчисления от </w:t>
      </w:r>
      <w:r>
        <w:br/>
      </w:r>
      <w:r>
        <w:rPr>
          <w:rFonts w:ascii="Times New Roman"/>
          <w:b w:val="false"/>
          <w:i w:val="false"/>
          <w:color w:val="000000"/>
          <w:sz w:val="28"/>
        </w:rPr>
        <w:t xml:space="preserve">
        оплаты труда       19186     38513     9586      19172 </w:t>
      </w:r>
    </w:p>
    <w:p>
      <w:pPr>
        <w:spacing w:after="0"/>
        <w:ind w:left="0"/>
        <w:jc w:val="both"/>
      </w:pPr>
      <w:r>
        <w:rPr>
          <w:rFonts w:ascii="Times New Roman"/>
          <w:b w:val="false"/>
          <w:i w:val="false"/>
          <w:color w:val="000000"/>
          <w:sz w:val="28"/>
        </w:rPr>
        <w:t xml:space="preserve">1.4     Амортизация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25327     28737     106550    213100 </w:t>
      </w:r>
    </w:p>
    <w:p>
      <w:pPr>
        <w:spacing w:after="0"/>
        <w:ind w:left="0"/>
        <w:jc w:val="both"/>
      </w:pPr>
      <w:r>
        <w:rPr>
          <w:rFonts w:ascii="Times New Roman"/>
          <w:b w:val="false"/>
          <w:i w:val="false"/>
          <w:color w:val="000000"/>
          <w:sz w:val="28"/>
        </w:rPr>
        <w:t xml:space="preserve">1.5     Обслуживание и </w:t>
      </w:r>
      <w:r>
        <w:br/>
      </w:r>
      <w:r>
        <w:rPr>
          <w:rFonts w:ascii="Times New Roman"/>
          <w:b w:val="false"/>
          <w:i w:val="false"/>
          <w:color w:val="000000"/>
          <w:sz w:val="28"/>
        </w:rPr>
        <w:t xml:space="preserve">
        ремонт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795       6240      1804      3607 </w:t>
      </w:r>
    </w:p>
    <w:p>
      <w:pPr>
        <w:spacing w:after="0"/>
        <w:ind w:left="0"/>
        <w:jc w:val="both"/>
      </w:pPr>
      <w:r>
        <w:rPr>
          <w:rFonts w:ascii="Times New Roman"/>
          <w:b w:val="false"/>
          <w:i w:val="false"/>
          <w:color w:val="000000"/>
          <w:sz w:val="28"/>
        </w:rPr>
        <w:t xml:space="preserve">1.6     Коммунальные </w:t>
      </w:r>
      <w:r>
        <w:br/>
      </w:r>
      <w:r>
        <w:rPr>
          <w:rFonts w:ascii="Times New Roman"/>
          <w:b w:val="false"/>
          <w:i w:val="false"/>
          <w:color w:val="000000"/>
          <w:sz w:val="28"/>
        </w:rPr>
        <w:t xml:space="preserve">
        расходы            3400      3726      1714      3428 </w:t>
      </w:r>
    </w:p>
    <w:p>
      <w:pPr>
        <w:spacing w:after="0"/>
        <w:ind w:left="0"/>
        <w:jc w:val="both"/>
      </w:pPr>
      <w:r>
        <w:rPr>
          <w:rFonts w:ascii="Times New Roman"/>
          <w:b w:val="false"/>
          <w:i w:val="false"/>
          <w:color w:val="000000"/>
          <w:sz w:val="28"/>
        </w:rPr>
        <w:t xml:space="preserve">1.7     Командировочные </w:t>
      </w:r>
      <w:r>
        <w:br/>
      </w:r>
      <w:r>
        <w:rPr>
          <w:rFonts w:ascii="Times New Roman"/>
          <w:b w:val="false"/>
          <w:i w:val="false"/>
          <w:color w:val="000000"/>
          <w:sz w:val="28"/>
        </w:rPr>
        <w:t xml:space="preserve">
        расходы, всего     10688     6625      1403      2807 </w:t>
      </w:r>
    </w:p>
    <w:p>
      <w:pPr>
        <w:spacing w:after="0"/>
        <w:ind w:left="0"/>
        <w:jc w:val="both"/>
      </w:pPr>
      <w:r>
        <w:rPr>
          <w:rFonts w:ascii="Times New Roman"/>
          <w:b w:val="false"/>
          <w:i w:val="false"/>
          <w:color w:val="000000"/>
          <w:sz w:val="28"/>
        </w:rPr>
        <w:t xml:space="preserve">1.7.1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p>
    <w:p>
      <w:pPr>
        <w:spacing w:after="0"/>
        <w:ind w:left="0"/>
        <w:jc w:val="both"/>
      </w:pPr>
      <w:r>
        <w:rPr>
          <w:rFonts w:ascii="Times New Roman"/>
          <w:b w:val="false"/>
          <w:i w:val="false"/>
          <w:color w:val="000000"/>
          <w:sz w:val="28"/>
        </w:rPr>
        <w:t xml:space="preserve">1.7.2   сверх норм </w:t>
      </w:r>
    </w:p>
    <w:p>
      <w:pPr>
        <w:spacing w:after="0"/>
        <w:ind w:left="0"/>
        <w:jc w:val="both"/>
      </w:pPr>
      <w:r>
        <w:rPr>
          <w:rFonts w:ascii="Times New Roman"/>
          <w:b w:val="false"/>
          <w:i w:val="false"/>
          <w:color w:val="000000"/>
          <w:sz w:val="28"/>
        </w:rPr>
        <w:t xml:space="preserve">1.8     Представительские </w:t>
      </w:r>
      <w:r>
        <w:br/>
      </w:r>
      <w:r>
        <w:rPr>
          <w:rFonts w:ascii="Times New Roman"/>
          <w:b w:val="false"/>
          <w:i w:val="false"/>
          <w:color w:val="000000"/>
          <w:sz w:val="28"/>
        </w:rPr>
        <w:t xml:space="preserve">
        расходы            0         1973      594       1188 </w:t>
      </w:r>
    </w:p>
    <w:p>
      <w:pPr>
        <w:spacing w:after="0"/>
        <w:ind w:left="0"/>
        <w:jc w:val="both"/>
      </w:pPr>
      <w:r>
        <w:rPr>
          <w:rFonts w:ascii="Times New Roman"/>
          <w:b w:val="false"/>
          <w:i w:val="false"/>
          <w:color w:val="000000"/>
          <w:sz w:val="28"/>
        </w:rPr>
        <w:t xml:space="preserve">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23        2269      899       1799 </w:t>
      </w:r>
    </w:p>
    <w:p>
      <w:pPr>
        <w:spacing w:after="0"/>
        <w:ind w:left="0"/>
        <w:jc w:val="both"/>
      </w:pPr>
      <w:r>
        <w:rPr>
          <w:rFonts w:ascii="Times New Roman"/>
          <w:b w:val="false"/>
          <w:i w:val="false"/>
          <w:color w:val="000000"/>
          <w:sz w:val="28"/>
        </w:rPr>
        <w:t xml:space="preserve">1.10    Расходы на </w:t>
      </w:r>
      <w:r>
        <w:br/>
      </w:r>
      <w:r>
        <w:rPr>
          <w:rFonts w:ascii="Times New Roman"/>
          <w:b w:val="false"/>
          <w:i w:val="false"/>
          <w:color w:val="000000"/>
          <w:sz w:val="28"/>
        </w:rPr>
        <w:t xml:space="preserve">
        содержание </w:t>
      </w:r>
      <w:r>
        <w:br/>
      </w:r>
      <w:r>
        <w:rPr>
          <w:rFonts w:ascii="Times New Roman"/>
          <w:b w:val="false"/>
          <w:i w:val="false"/>
          <w:color w:val="000000"/>
          <w:sz w:val="28"/>
        </w:rPr>
        <w:t xml:space="preserve">
        Совета директоров </w:t>
      </w:r>
    </w:p>
    <w:p>
      <w:pPr>
        <w:spacing w:after="0"/>
        <w:ind w:left="0"/>
        <w:jc w:val="both"/>
      </w:pPr>
      <w:r>
        <w:rPr>
          <w:rFonts w:ascii="Times New Roman"/>
          <w:b w:val="false"/>
          <w:i w:val="false"/>
          <w:color w:val="000000"/>
          <w:sz w:val="28"/>
        </w:rPr>
        <w:t xml:space="preserve">1.11    Расходы по налогам 22334     35329     11061     22123 </w:t>
      </w:r>
    </w:p>
    <w:p>
      <w:pPr>
        <w:spacing w:after="0"/>
        <w:ind w:left="0"/>
        <w:jc w:val="both"/>
      </w:pPr>
      <w:r>
        <w:rPr>
          <w:rFonts w:ascii="Times New Roman"/>
          <w:b w:val="false"/>
          <w:i w:val="false"/>
          <w:color w:val="000000"/>
          <w:sz w:val="28"/>
        </w:rPr>
        <w:t xml:space="preserve">1.12    Канцелярские и </w:t>
      </w:r>
      <w:r>
        <w:br/>
      </w:r>
      <w:r>
        <w:rPr>
          <w:rFonts w:ascii="Times New Roman"/>
          <w:b w:val="false"/>
          <w:i w:val="false"/>
          <w:color w:val="000000"/>
          <w:sz w:val="28"/>
        </w:rPr>
        <w:t xml:space="preserve">
        типографические </w:t>
      </w:r>
      <w:r>
        <w:br/>
      </w:r>
      <w:r>
        <w:rPr>
          <w:rFonts w:ascii="Times New Roman"/>
          <w:b w:val="false"/>
          <w:i w:val="false"/>
          <w:color w:val="000000"/>
          <w:sz w:val="28"/>
        </w:rPr>
        <w:t xml:space="preserve">
        работы             4119      5779      1523      3047 </w:t>
      </w:r>
    </w:p>
    <w:p>
      <w:pPr>
        <w:spacing w:after="0"/>
        <w:ind w:left="0"/>
        <w:jc w:val="both"/>
      </w:pPr>
      <w:r>
        <w:rPr>
          <w:rFonts w:ascii="Times New Roman"/>
          <w:b w:val="false"/>
          <w:i w:val="false"/>
          <w:color w:val="000000"/>
          <w:sz w:val="28"/>
        </w:rPr>
        <w:t xml:space="preserve">1.13    Услуги связи       10228     9777      3153      6306 </w:t>
      </w:r>
    </w:p>
    <w:p>
      <w:pPr>
        <w:spacing w:after="0"/>
        <w:ind w:left="0"/>
        <w:jc w:val="both"/>
      </w:pPr>
      <w:r>
        <w:rPr>
          <w:rFonts w:ascii="Times New Roman"/>
          <w:b w:val="false"/>
          <w:i w:val="false"/>
          <w:color w:val="000000"/>
          <w:sz w:val="28"/>
        </w:rPr>
        <w:t xml:space="preserve">1.14    Расходы на охрану  9054      14594     5053      10106 </w:t>
      </w:r>
    </w:p>
    <w:p>
      <w:pPr>
        <w:spacing w:after="0"/>
        <w:ind w:left="0"/>
        <w:jc w:val="both"/>
      </w:pPr>
      <w:r>
        <w:rPr>
          <w:rFonts w:ascii="Times New Roman"/>
          <w:b w:val="false"/>
          <w:i w:val="false"/>
          <w:color w:val="000000"/>
          <w:sz w:val="28"/>
        </w:rPr>
        <w:t xml:space="preserve">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20901     6561      4890      9779 </w:t>
      </w:r>
    </w:p>
    <w:p>
      <w:pPr>
        <w:spacing w:after="0"/>
        <w:ind w:left="0"/>
        <w:jc w:val="both"/>
      </w:pPr>
      <w:r>
        <w:rPr>
          <w:rFonts w:ascii="Times New Roman"/>
          <w:b w:val="false"/>
          <w:i w:val="false"/>
          <w:color w:val="000000"/>
          <w:sz w:val="28"/>
        </w:rPr>
        <w:t xml:space="preserve">1.16    Банковские услуги  15675     2060      8463      16925 </w:t>
      </w:r>
    </w:p>
    <w:p>
      <w:pPr>
        <w:spacing w:after="0"/>
        <w:ind w:left="0"/>
        <w:jc w:val="both"/>
      </w:pPr>
      <w:r>
        <w:rPr>
          <w:rFonts w:ascii="Times New Roman"/>
          <w:b w:val="false"/>
          <w:i w:val="false"/>
          <w:color w:val="000000"/>
          <w:sz w:val="28"/>
        </w:rPr>
        <w:t xml:space="preserve">1.17    Расходы на </w:t>
      </w:r>
      <w:r>
        <w:br/>
      </w:r>
      <w:r>
        <w:rPr>
          <w:rFonts w:ascii="Times New Roman"/>
          <w:b w:val="false"/>
          <w:i w:val="false"/>
          <w:color w:val="000000"/>
          <w:sz w:val="28"/>
        </w:rPr>
        <w:t xml:space="preserve">
        страхование        24003     23308     5939      11878 </w:t>
      </w:r>
    </w:p>
    <w:p>
      <w:pPr>
        <w:spacing w:after="0"/>
        <w:ind w:left="0"/>
        <w:jc w:val="both"/>
      </w:pPr>
      <w:r>
        <w:rPr>
          <w:rFonts w:ascii="Times New Roman"/>
          <w:b w:val="false"/>
          <w:i w:val="false"/>
          <w:color w:val="000000"/>
          <w:sz w:val="28"/>
        </w:rPr>
        <w:t xml:space="preserve">1.18    Судебные издержки </w:t>
      </w:r>
    </w:p>
    <w:p>
      <w:pPr>
        <w:spacing w:after="0"/>
        <w:ind w:left="0"/>
        <w:jc w:val="both"/>
      </w:pPr>
      <w:r>
        <w:rPr>
          <w:rFonts w:ascii="Times New Roman"/>
          <w:b w:val="false"/>
          <w:i w:val="false"/>
          <w:color w:val="000000"/>
          <w:sz w:val="28"/>
        </w:rPr>
        <w:t xml:space="preserve">1.19    Штрафы, пени и </w:t>
      </w:r>
      <w:r>
        <w:br/>
      </w:r>
      <w:r>
        <w:rPr>
          <w:rFonts w:ascii="Times New Roman"/>
          <w:b w:val="false"/>
          <w:i w:val="false"/>
          <w:color w:val="000000"/>
          <w:sz w:val="28"/>
        </w:rPr>
        <w:t xml:space="preserve">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1103      0         0         0 </w:t>
      </w:r>
    </w:p>
    <w:p>
      <w:pPr>
        <w:spacing w:after="0"/>
        <w:ind w:left="0"/>
        <w:jc w:val="both"/>
      </w:pPr>
      <w:r>
        <w:rPr>
          <w:rFonts w:ascii="Times New Roman"/>
          <w:b w:val="false"/>
          <w:i w:val="false"/>
          <w:color w:val="000000"/>
          <w:sz w:val="28"/>
        </w:rPr>
        <w:t xml:space="preserve">1.20    Штрафы и пени за </w:t>
      </w:r>
      <w:r>
        <w:br/>
      </w:r>
      <w:r>
        <w:rPr>
          <w:rFonts w:ascii="Times New Roman"/>
          <w:b w:val="false"/>
          <w:i w:val="false"/>
          <w:color w:val="000000"/>
          <w:sz w:val="28"/>
        </w:rPr>
        <w:t xml:space="preserve">
        сокрытие </w:t>
      </w:r>
      <w:r>
        <w:br/>
      </w:r>
      <w:r>
        <w:rPr>
          <w:rFonts w:ascii="Times New Roman"/>
          <w:b w:val="false"/>
          <w:i w:val="false"/>
          <w:color w:val="000000"/>
          <w:sz w:val="28"/>
        </w:rPr>
        <w:t xml:space="preserve">
        (занижение) </w:t>
      </w:r>
      <w:r>
        <w:br/>
      </w:r>
      <w:r>
        <w:rPr>
          <w:rFonts w:ascii="Times New Roman"/>
          <w:b w:val="false"/>
          <w:i w:val="false"/>
          <w:color w:val="000000"/>
          <w:sz w:val="28"/>
        </w:rPr>
        <w:t xml:space="preserve">
        дохода </w:t>
      </w:r>
    </w:p>
    <w:p>
      <w:pPr>
        <w:spacing w:after="0"/>
        <w:ind w:left="0"/>
        <w:jc w:val="both"/>
      </w:pPr>
      <w:r>
        <w:rPr>
          <w:rFonts w:ascii="Times New Roman"/>
          <w:b w:val="false"/>
          <w:i w:val="false"/>
          <w:color w:val="000000"/>
          <w:sz w:val="28"/>
        </w:rPr>
        <w:t xml:space="preserve">1.21    Убытки от хищений, </w:t>
      </w:r>
      <w:r>
        <w:br/>
      </w:r>
      <w:r>
        <w:rPr>
          <w:rFonts w:ascii="Times New Roman"/>
          <w:b w:val="false"/>
          <w:i w:val="false"/>
          <w:color w:val="000000"/>
          <w:sz w:val="28"/>
        </w:rPr>
        <w:t xml:space="preserve">
        сверхнормативные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w:t>
      </w:r>
    </w:p>
    <w:p>
      <w:pPr>
        <w:spacing w:after="0"/>
        <w:ind w:left="0"/>
        <w:jc w:val="both"/>
      </w:pPr>
      <w:r>
        <w:rPr>
          <w:rFonts w:ascii="Times New Roman"/>
          <w:b w:val="false"/>
          <w:i w:val="false"/>
          <w:color w:val="000000"/>
          <w:sz w:val="28"/>
        </w:rPr>
        <w:t xml:space="preserve">1.22    Расходы по аренде  26188     58735     25705     51411 </w:t>
      </w:r>
    </w:p>
    <w:p>
      <w:pPr>
        <w:spacing w:after="0"/>
        <w:ind w:left="0"/>
        <w:jc w:val="both"/>
      </w:pPr>
      <w:r>
        <w:rPr>
          <w:rFonts w:ascii="Times New Roman"/>
          <w:b w:val="false"/>
          <w:i w:val="false"/>
          <w:color w:val="000000"/>
          <w:sz w:val="28"/>
        </w:rPr>
        <w:t xml:space="preserve">1.23    Расходы на </w:t>
      </w:r>
      <w:r>
        <w:br/>
      </w:r>
      <w:r>
        <w:rPr>
          <w:rFonts w:ascii="Times New Roman"/>
          <w:b w:val="false"/>
          <w:i w:val="false"/>
          <w:color w:val="000000"/>
          <w:sz w:val="28"/>
        </w:rPr>
        <w:t xml:space="preserve">
        социальную сферу   823       327       107       214 </w:t>
      </w:r>
    </w:p>
    <w:p>
      <w:pPr>
        <w:spacing w:after="0"/>
        <w:ind w:left="0"/>
        <w:jc w:val="both"/>
      </w:pPr>
      <w:r>
        <w:rPr>
          <w:rFonts w:ascii="Times New Roman"/>
          <w:b w:val="false"/>
          <w:i w:val="false"/>
          <w:color w:val="000000"/>
          <w:sz w:val="28"/>
        </w:rPr>
        <w:t xml:space="preserve">1.24    Расходы по </w:t>
      </w:r>
      <w:r>
        <w:br/>
      </w:r>
      <w:r>
        <w:rPr>
          <w:rFonts w:ascii="Times New Roman"/>
          <w:b w:val="false"/>
          <w:i w:val="false"/>
          <w:color w:val="000000"/>
          <w:sz w:val="28"/>
        </w:rPr>
        <w:t xml:space="preserve">
        созданию резервов </w:t>
      </w:r>
      <w:r>
        <w:br/>
      </w:r>
      <w:r>
        <w:rPr>
          <w:rFonts w:ascii="Times New Roman"/>
          <w:b w:val="false"/>
          <w:i w:val="false"/>
          <w:color w:val="000000"/>
          <w:sz w:val="28"/>
        </w:rPr>
        <w:t xml:space="preserve">
        по сомнительным </w:t>
      </w:r>
      <w:r>
        <w:br/>
      </w:r>
      <w:r>
        <w:rPr>
          <w:rFonts w:ascii="Times New Roman"/>
          <w:b w:val="false"/>
          <w:i w:val="false"/>
          <w:color w:val="000000"/>
          <w:sz w:val="28"/>
        </w:rPr>
        <w:t xml:space="preserve">
        требованиям        0         4925      2464      4929 </w:t>
      </w:r>
    </w:p>
    <w:p>
      <w:pPr>
        <w:spacing w:after="0"/>
        <w:ind w:left="0"/>
        <w:jc w:val="both"/>
      </w:pPr>
      <w:r>
        <w:rPr>
          <w:rFonts w:ascii="Times New Roman"/>
          <w:b w:val="false"/>
          <w:i w:val="false"/>
          <w:color w:val="000000"/>
          <w:sz w:val="28"/>
        </w:rPr>
        <w:t xml:space="preserve">1.25    На проведение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 </w:t>
      </w:r>
      <w:r>
        <w:br/>
      </w:r>
      <w:r>
        <w:rPr>
          <w:rFonts w:ascii="Times New Roman"/>
          <w:b w:val="false"/>
          <w:i w:val="false"/>
          <w:color w:val="000000"/>
          <w:sz w:val="28"/>
        </w:rPr>
        <w:t xml:space="preserve">
        массовых и </w:t>
      </w:r>
      <w:r>
        <w:br/>
      </w:r>
      <w:r>
        <w:rPr>
          <w:rFonts w:ascii="Times New Roman"/>
          <w:b w:val="false"/>
          <w:i w:val="false"/>
          <w:color w:val="000000"/>
          <w:sz w:val="28"/>
        </w:rPr>
        <w:t xml:space="preserve">
        спортивных </w:t>
      </w:r>
      <w:r>
        <w:br/>
      </w:r>
      <w:r>
        <w:rPr>
          <w:rFonts w:ascii="Times New Roman"/>
          <w:b w:val="false"/>
          <w:i w:val="false"/>
          <w:color w:val="000000"/>
          <w:sz w:val="28"/>
        </w:rPr>
        <w:t xml:space="preserve">
        мероприятий </w:t>
      </w:r>
    </w:p>
    <w:p>
      <w:pPr>
        <w:spacing w:after="0"/>
        <w:ind w:left="0"/>
        <w:jc w:val="both"/>
      </w:pPr>
      <w:r>
        <w:rPr>
          <w:rFonts w:ascii="Times New Roman"/>
          <w:b w:val="false"/>
          <w:i w:val="false"/>
          <w:color w:val="000000"/>
          <w:sz w:val="28"/>
        </w:rPr>
        <w:t xml:space="preserve">1.26    Благотворительная </w:t>
      </w:r>
      <w:r>
        <w:br/>
      </w:r>
      <w:r>
        <w:rPr>
          <w:rFonts w:ascii="Times New Roman"/>
          <w:b w:val="false"/>
          <w:i w:val="false"/>
          <w:color w:val="000000"/>
          <w:sz w:val="28"/>
        </w:rPr>
        <w:t xml:space="preserve">
        помощь             445 </w:t>
      </w:r>
    </w:p>
    <w:p>
      <w:pPr>
        <w:spacing w:after="0"/>
        <w:ind w:left="0"/>
        <w:jc w:val="both"/>
      </w:pPr>
      <w:r>
        <w:rPr>
          <w:rFonts w:ascii="Times New Roman"/>
          <w:b w:val="false"/>
          <w:i w:val="false"/>
          <w:color w:val="000000"/>
          <w:sz w:val="28"/>
        </w:rPr>
        <w:t xml:space="preserve">1.27    Прочие расходы     17025     1181      354       707 </w:t>
      </w:r>
    </w:p>
    <w:p>
      <w:pPr>
        <w:spacing w:after="0"/>
        <w:ind w:left="0"/>
        <w:jc w:val="both"/>
      </w:pPr>
      <w:r>
        <w:rPr>
          <w:rFonts w:ascii="Times New Roman"/>
          <w:b w:val="false"/>
          <w:i w:val="false"/>
          <w:color w:val="000000"/>
          <w:sz w:val="28"/>
        </w:rPr>
        <w:t xml:space="preserve">2       Расходы по </w:t>
      </w:r>
      <w:r>
        <w:br/>
      </w:r>
      <w:r>
        <w:rPr>
          <w:rFonts w:ascii="Times New Roman"/>
          <w:b w:val="false"/>
          <w:i w:val="false"/>
          <w:color w:val="000000"/>
          <w:sz w:val="28"/>
        </w:rPr>
        <w:t xml:space="preserve">
        реализации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всего      205889    501528    201422    402844 </w:t>
      </w:r>
    </w:p>
    <w:p>
      <w:pPr>
        <w:spacing w:after="0"/>
        <w:ind w:left="0"/>
        <w:jc w:val="both"/>
      </w:pPr>
      <w:r>
        <w:rPr>
          <w:rFonts w:ascii="Times New Roman"/>
          <w:b w:val="false"/>
          <w:i w:val="false"/>
          <w:color w:val="000000"/>
          <w:sz w:val="28"/>
        </w:rPr>
        <w:t xml:space="preserve">2.1     Материалы          3087      6941      2034      4067 </w:t>
      </w:r>
    </w:p>
    <w:p>
      <w:pPr>
        <w:spacing w:after="0"/>
        <w:ind w:left="0"/>
        <w:jc w:val="both"/>
      </w:pPr>
      <w:r>
        <w:rPr>
          <w:rFonts w:ascii="Times New Roman"/>
          <w:b w:val="false"/>
          <w:i w:val="false"/>
          <w:color w:val="000000"/>
          <w:sz w:val="28"/>
        </w:rPr>
        <w:t xml:space="preserve">2.2     Оплата труда </w:t>
      </w:r>
      <w:r>
        <w:br/>
      </w:r>
      <w:r>
        <w:rPr>
          <w:rFonts w:ascii="Times New Roman"/>
          <w:b w:val="false"/>
          <w:i w:val="false"/>
          <w:color w:val="000000"/>
          <w:sz w:val="28"/>
        </w:rPr>
        <w:t xml:space="preserve">
        работников         54034     55102     14227     28455 </w:t>
      </w:r>
    </w:p>
    <w:p>
      <w:pPr>
        <w:spacing w:after="0"/>
        <w:ind w:left="0"/>
        <w:jc w:val="both"/>
      </w:pPr>
      <w:r>
        <w:rPr>
          <w:rFonts w:ascii="Times New Roman"/>
          <w:b w:val="false"/>
          <w:i w:val="false"/>
          <w:color w:val="000000"/>
          <w:sz w:val="28"/>
        </w:rPr>
        <w:t xml:space="preserve">2.3     Отчисления от </w:t>
      </w:r>
      <w:r>
        <w:br/>
      </w:r>
      <w:r>
        <w:rPr>
          <w:rFonts w:ascii="Times New Roman"/>
          <w:b w:val="false"/>
          <w:i w:val="false"/>
          <w:color w:val="000000"/>
          <w:sz w:val="28"/>
        </w:rPr>
        <w:t xml:space="preserve">
        оплаты труда       10025     10221     2639      5278 </w:t>
      </w:r>
    </w:p>
    <w:p>
      <w:pPr>
        <w:spacing w:after="0"/>
        <w:ind w:left="0"/>
        <w:jc w:val="both"/>
      </w:pPr>
      <w:r>
        <w:rPr>
          <w:rFonts w:ascii="Times New Roman"/>
          <w:b w:val="false"/>
          <w:i w:val="false"/>
          <w:color w:val="000000"/>
          <w:sz w:val="28"/>
        </w:rPr>
        <w:t xml:space="preserve">2.4     Амортизация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7912      6386      2261      4523 </w:t>
      </w:r>
    </w:p>
    <w:p>
      <w:pPr>
        <w:spacing w:after="0"/>
        <w:ind w:left="0"/>
        <w:jc w:val="both"/>
      </w:pPr>
      <w:r>
        <w:rPr>
          <w:rFonts w:ascii="Times New Roman"/>
          <w:b w:val="false"/>
          <w:i w:val="false"/>
          <w:color w:val="000000"/>
          <w:sz w:val="28"/>
        </w:rPr>
        <w:t xml:space="preserve">2.5     Ремонт и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2403      1177      357       714 </w:t>
      </w:r>
    </w:p>
    <w:p>
      <w:pPr>
        <w:spacing w:after="0"/>
        <w:ind w:left="0"/>
        <w:jc w:val="both"/>
      </w:pPr>
      <w:r>
        <w:rPr>
          <w:rFonts w:ascii="Times New Roman"/>
          <w:b w:val="false"/>
          <w:i w:val="false"/>
          <w:color w:val="000000"/>
          <w:sz w:val="28"/>
        </w:rPr>
        <w:t xml:space="preserve">2.6     Коммунальные </w:t>
      </w:r>
      <w:r>
        <w:br/>
      </w:r>
      <w:r>
        <w:rPr>
          <w:rFonts w:ascii="Times New Roman"/>
          <w:b w:val="false"/>
          <w:i w:val="false"/>
          <w:color w:val="000000"/>
          <w:sz w:val="28"/>
        </w:rPr>
        <w:t xml:space="preserve">
        расходы            1887      850       295       589 </w:t>
      </w:r>
    </w:p>
    <w:p>
      <w:pPr>
        <w:spacing w:after="0"/>
        <w:ind w:left="0"/>
        <w:jc w:val="both"/>
      </w:pPr>
      <w:r>
        <w:rPr>
          <w:rFonts w:ascii="Times New Roman"/>
          <w:b w:val="false"/>
          <w:i w:val="false"/>
          <w:color w:val="000000"/>
          <w:sz w:val="28"/>
        </w:rPr>
        <w:t xml:space="preserve">2.7     Командировочные </w:t>
      </w:r>
      <w:r>
        <w:br/>
      </w:r>
      <w:r>
        <w:rPr>
          <w:rFonts w:ascii="Times New Roman"/>
          <w:b w:val="false"/>
          <w:i w:val="false"/>
          <w:color w:val="000000"/>
          <w:sz w:val="28"/>
        </w:rPr>
        <w:t xml:space="preserve">
        расходы, всего     690       9781      955       1910 </w:t>
      </w:r>
    </w:p>
    <w:p>
      <w:pPr>
        <w:spacing w:after="0"/>
        <w:ind w:left="0"/>
        <w:jc w:val="both"/>
      </w:pPr>
      <w:r>
        <w:rPr>
          <w:rFonts w:ascii="Times New Roman"/>
          <w:b w:val="false"/>
          <w:i w:val="false"/>
          <w:color w:val="000000"/>
          <w:sz w:val="28"/>
        </w:rPr>
        <w:t xml:space="preserve">2.7.1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p>
    <w:p>
      <w:pPr>
        <w:spacing w:after="0"/>
        <w:ind w:left="0"/>
        <w:jc w:val="both"/>
      </w:pPr>
      <w:r>
        <w:rPr>
          <w:rFonts w:ascii="Times New Roman"/>
          <w:b w:val="false"/>
          <w:i w:val="false"/>
          <w:color w:val="000000"/>
          <w:sz w:val="28"/>
        </w:rPr>
        <w:t xml:space="preserve">2.7.2   сверх норм </w:t>
      </w:r>
    </w:p>
    <w:p>
      <w:pPr>
        <w:spacing w:after="0"/>
        <w:ind w:left="0"/>
        <w:jc w:val="both"/>
      </w:pPr>
      <w:r>
        <w:rPr>
          <w:rFonts w:ascii="Times New Roman"/>
          <w:b w:val="false"/>
          <w:i w:val="false"/>
          <w:color w:val="000000"/>
          <w:sz w:val="28"/>
        </w:rPr>
        <w:t xml:space="preserve">2.8     Расходы по </w:t>
      </w:r>
      <w:r>
        <w:br/>
      </w:r>
      <w:r>
        <w:rPr>
          <w:rFonts w:ascii="Times New Roman"/>
          <w:b w:val="false"/>
          <w:i w:val="false"/>
          <w:color w:val="000000"/>
          <w:sz w:val="28"/>
        </w:rPr>
        <w:t xml:space="preserve">
        погрузке, </w:t>
      </w:r>
      <w:r>
        <w:br/>
      </w:r>
      <w:r>
        <w:rPr>
          <w:rFonts w:ascii="Times New Roman"/>
          <w:b w:val="false"/>
          <w:i w:val="false"/>
          <w:color w:val="000000"/>
          <w:sz w:val="28"/>
        </w:rPr>
        <w:t xml:space="preserve">
        транспортировке и </w:t>
      </w:r>
      <w:r>
        <w:br/>
      </w:r>
      <w:r>
        <w:rPr>
          <w:rFonts w:ascii="Times New Roman"/>
          <w:b w:val="false"/>
          <w:i w:val="false"/>
          <w:color w:val="000000"/>
          <w:sz w:val="28"/>
        </w:rPr>
        <w:t xml:space="preserve">
        хранению           0         10496     2952      5904 </w:t>
      </w:r>
    </w:p>
    <w:p>
      <w:pPr>
        <w:spacing w:after="0"/>
        <w:ind w:left="0"/>
        <w:jc w:val="both"/>
      </w:pPr>
      <w:r>
        <w:rPr>
          <w:rFonts w:ascii="Times New Roman"/>
          <w:b w:val="false"/>
          <w:i w:val="false"/>
          <w:color w:val="000000"/>
          <w:sz w:val="28"/>
        </w:rPr>
        <w:t xml:space="preserve">2.9     Расходы на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57345     291589    83859     167717 </w:t>
      </w:r>
    </w:p>
    <w:p>
      <w:pPr>
        <w:spacing w:after="0"/>
        <w:ind w:left="0"/>
        <w:jc w:val="both"/>
      </w:pPr>
      <w:r>
        <w:rPr>
          <w:rFonts w:ascii="Times New Roman"/>
          <w:b w:val="false"/>
          <w:i w:val="false"/>
          <w:color w:val="000000"/>
          <w:sz w:val="28"/>
        </w:rPr>
        <w:t xml:space="preserve">2.10    Расходы по аренде  33867     20623     4411      8822 </w:t>
      </w:r>
    </w:p>
    <w:p>
      <w:pPr>
        <w:spacing w:after="0"/>
        <w:ind w:left="0"/>
        <w:jc w:val="both"/>
      </w:pPr>
      <w:r>
        <w:rPr>
          <w:rFonts w:ascii="Times New Roman"/>
          <w:b w:val="false"/>
          <w:i w:val="false"/>
          <w:color w:val="000000"/>
          <w:sz w:val="28"/>
        </w:rPr>
        <w:t xml:space="preserve">2.11    Расходы на </w:t>
      </w:r>
      <w:r>
        <w:br/>
      </w:r>
      <w:r>
        <w:rPr>
          <w:rFonts w:ascii="Times New Roman"/>
          <w:b w:val="false"/>
          <w:i w:val="false"/>
          <w:color w:val="000000"/>
          <w:sz w:val="28"/>
        </w:rPr>
        <w:t xml:space="preserve">
        социальную </w:t>
      </w:r>
      <w:r>
        <w:br/>
      </w:r>
      <w:r>
        <w:rPr>
          <w:rFonts w:ascii="Times New Roman"/>
          <w:b w:val="false"/>
          <w:i w:val="false"/>
          <w:color w:val="000000"/>
          <w:sz w:val="28"/>
        </w:rPr>
        <w:t xml:space="preserve">
        сферу              32 </w:t>
      </w:r>
    </w:p>
    <w:p>
      <w:pPr>
        <w:spacing w:after="0"/>
        <w:ind w:left="0"/>
        <w:jc w:val="both"/>
      </w:pPr>
      <w:r>
        <w:rPr>
          <w:rFonts w:ascii="Times New Roman"/>
          <w:b w:val="false"/>
          <w:i w:val="false"/>
          <w:color w:val="000000"/>
          <w:sz w:val="28"/>
        </w:rPr>
        <w:t xml:space="preserve">2.12    Прочие расходы     34606     48994     35214     70429 </w:t>
      </w:r>
    </w:p>
    <w:p>
      <w:pPr>
        <w:spacing w:after="0"/>
        <w:ind w:left="0"/>
        <w:jc w:val="both"/>
      </w:pPr>
      <w:r>
        <w:rPr>
          <w:rFonts w:ascii="Times New Roman"/>
          <w:b w:val="false"/>
          <w:i w:val="false"/>
          <w:color w:val="000000"/>
          <w:sz w:val="28"/>
        </w:rPr>
        <w:t xml:space="preserve">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39368     52218     104436 </w:t>
      </w:r>
    </w:p>
    <w:p>
      <w:pPr>
        <w:spacing w:after="0"/>
        <w:ind w:left="0"/>
        <w:jc w:val="both"/>
      </w:pPr>
      <w:r>
        <w:rPr>
          <w:rFonts w:ascii="Times New Roman"/>
          <w:b w:val="false"/>
          <w:i w:val="false"/>
          <w:color w:val="000000"/>
          <w:sz w:val="28"/>
        </w:rPr>
        <w:t xml:space="preserve">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по </w:t>
      </w:r>
      <w:r>
        <w:br/>
      </w:r>
      <w:r>
        <w:rPr>
          <w:rFonts w:ascii="Times New Roman"/>
          <w:b w:val="false"/>
          <w:i w:val="false"/>
          <w:color w:val="000000"/>
          <w:sz w:val="28"/>
        </w:rPr>
        <w:t xml:space="preserve">
        займам банков                39368     52218     104436 </w:t>
      </w:r>
    </w:p>
    <w:p>
      <w:pPr>
        <w:spacing w:after="0"/>
        <w:ind w:left="0"/>
        <w:jc w:val="both"/>
      </w:pPr>
      <w:r>
        <w:rPr>
          <w:rFonts w:ascii="Times New Roman"/>
          <w:b w:val="false"/>
          <w:i w:val="false"/>
          <w:color w:val="000000"/>
          <w:sz w:val="28"/>
        </w:rPr>
        <w:t xml:space="preserve">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по </w:t>
      </w:r>
      <w:r>
        <w:br/>
      </w:r>
      <w:r>
        <w:rPr>
          <w:rFonts w:ascii="Times New Roman"/>
          <w:b w:val="false"/>
          <w:i w:val="false"/>
          <w:color w:val="000000"/>
          <w:sz w:val="28"/>
        </w:rPr>
        <w:t xml:space="preserve">
        займам поставщиков </w:t>
      </w:r>
    </w:p>
    <w:p>
      <w:pPr>
        <w:spacing w:after="0"/>
        <w:ind w:left="0"/>
        <w:jc w:val="both"/>
      </w:pPr>
      <w:r>
        <w:rPr>
          <w:rFonts w:ascii="Times New Roman"/>
          <w:b w:val="false"/>
          <w:i w:val="false"/>
          <w:color w:val="000000"/>
          <w:sz w:val="28"/>
        </w:rPr>
        <w:t xml:space="preserve">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по </w:t>
      </w:r>
      <w:r>
        <w:br/>
      </w:r>
      <w:r>
        <w:rPr>
          <w:rFonts w:ascii="Times New Roman"/>
          <w:b w:val="false"/>
          <w:i w:val="false"/>
          <w:color w:val="000000"/>
          <w:sz w:val="28"/>
        </w:rPr>
        <w:t xml:space="preserve">
        аренде </w:t>
      </w:r>
    </w:p>
    <w:p>
      <w:pPr>
        <w:spacing w:after="0"/>
        <w:ind w:left="0"/>
        <w:jc w:val="both"/>
      </w:pPr>
      <w:r>
        <w:rPr>
          <w:rFonts w:ascii="Times New Roman"/>
          <w:b w:val="false"/>
          <w:i w:val="false"/>
          <w:color w:val="000000"/>
          <w:sz w:val="28"/>
        </w:rPr>
        <w:t xml:space="preserve">3.4     Прочие расходы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2004 г. (прогноз)     |   2003г.   |  2004г. </w:t>
      </w:r>
      <w:r>
        <w:br/>
      </w:r>
      <w:r>
        <w:rPr>
          <w:rFonts w:ascii="Times New Roman"/>
          <w:b w:val="false"/>
          <w:i w:val="false"/>
          <w:color w:val="000000"/>
          <w:sz w:val="28"/>
        </w:rPr>
        <w:t xml:space="preserve">
п/п |__________________________|   в % к    |  в % к </w:t>
      </w:r>
      <w:r>
        <w:br/>
      </w:r>
      <w:r>
        <w:rPr>
          <w:rFonts w:ascii="Times New Roman"/>
          <w:b w:val="false"/>
          <w:i w:val="false"/>
          <w:color w:val="000000"/>
          <w:sz w:val="28"/>
        </w:rPr>
        <w:t xml:space="preserve">
    | 9 месяцев   |    год     |   2002г.   |  2003г.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1540281     2111130       210         188 </w:t>
      </w:r>
    </w:p>
    <w:p>
      <w:pPr>
        <w:spacing w:after="0"/>
        <w:ind w:left="0"/>
        <w:jc w:val="both"/>
      </w:pPr>
      <w:r>
        <w:rPr>
          <w:rFonts w:ascii="Times New Roman"/>
          <w:b w:val="false"/>
          <w:i w:val="false"/>
          <w:color w:val="000000"/>
          <w:sz w:val="28"/>
        </w:rPr>
        <w:t xml:space="preserve">1       769214      1054296       176         181 </w:t>
      </w:r>
    </w:p>
    <w:p>
      <w:pPr>
        <w:spacing w:after="0"/>
        <w:ind w:left="0"/>
        <w:jc w:val="both"/>
      </w:pPr>
      <w:r>
        <w:rPr>
          <w:rFonts w:ascii="Times New Roman"/>
          <w:b w:val="false"/>
          <w:i w:val="false"/>
          <w:color w:val="000000"/>
          <w:sz w:val="28"/>
        </w:rPr>
        <w:t xml:space="preserve">1.1     10631       14571         5201        15 </w:t>
      </w:r>
    </w:p>
    <w:p>
      <w:pPr>
        <w:spacing w:after="0"/>
        <w:ind w:left="0"/>
        <w:jc w:val="both"/>
      </w:pPr>
      <w:r>
        <w:rPr>
          <w:rFonts w:ascii="Times New Roman"/>
          <w:b w:val="false"/>
          <w:i w:val="false"/>
          <w:color w:val="000000"/>
          <w:sz w:val="28"/>
        </w:rPr>
        <w:t xml:space="preserve">1.2     177147      242800        201         104 </w:t>
      </w:r>
    </w:p>
    <w:p>
      <w:pPr>
        <w:spacing w:after="0"/>
        <w:ind w:left="0"/>
        <w:jc w:val="both"/>
      </w:pPr>
      <w:r>
        <w:rPr>
          <w:rFonts w:ascii="Times New Roman"/>
          <w:b w:val="false"/>
          <w:i w:val="false"/>
          <w:color w:val="000000"/>
          <w:sz w:val="28"/>
        </w:rPr>
        <w:t xml:space="preserve">1.3     29141       39941         201         104 </w:t>
      </w:r>
    </w:p>
    <w:p>
      <w:pPr>
        <w:spacing w:after="0"/>
        <w:ind w:left="0"/>
        <w:jc w:val="both"/>
      </w:pPr>
      <w:r>
        <w:rPr>
          <w:rFonts w:ascii="Times New Roman"/>
          <w:b w:val="false"/>
          <w:i w:val="false"/>
          <w:color w:val="000000"/>
          <w:sz w:val="28"/>
        </w:rPr>
        <w:t xml:space="preserve">1.4     323912      443959        113         1545 </w:t>
      </w:r>
    </w:p>
    <w:p>
      <w:pPr>
        <w:spacing w:after="0"/>
        <w:ind w:left="0"/>
        <w:jc w:val="both"/>
      </w:pPr>
      <w:r>
        <w:rPr>
          <w:rFonts w:ascii="Times New Roman"/>
          <w:b w:val="false"/>
          <w:i w:val="false"/>
          <w:color w:val="000000"/>
          <w:sz w:val="28"/>
        </w:rPr>
        <w:t xml:space="preserve">1.5     5483        7516          785         120 </w:t>
      </w:r>
    </w:p>
    <w:p>
      <w:pPr>
        <w:spacing w:after="0"/>
        <w:ind w:left="0"/>
        <w:jc w:val="both"/>
      </w:pPr>
      <w:r>
        <w:rPr>
          <w:rFonts w:ascii="Times New Roman"/>
          <w:b w:val="false"/>
          <w:i w:val="false"/>
          <w:color w:val="000000"/>
          <w:sz w:val="28"/>
        </w:rPr>
        <w:t xml:space="preserve">1.6     5211        7142          110         192 </w:t>
      </w:r>
    </w:p>
    <w:p>
      <w:pPr>
        <w:spacing w:after="0"/>
        <w:ind w:left="0"/>
        <w:jc w:val="both"/>
      </w:pPr>
      <w:r>
        <w:rPr>
          <w:rFonts w:ascii="Times New Roman"/>
          <w:b w:val="false"/>
          <w:i w:val="false"/>
          <w:color w:val="000000"/>
          <w:sz w:val="28"/>
        </w:rPr>
        <w:t xml:space="preserve">1.7     4266        5847          62          88 </w:t>
      </w:r>
    </w:p>
    <w:p>
      <w:pPr>
        <w:spacing w:after="0"/>
        <w:ind w:left="0"/>
        <w:jc w:val="both"/>
      </w:pPr>
      <w:r>
        <w:rPr>
          <w:rFonts w:ascii="Times New Roman"/>
          <w:b w:val="false"/>
          <w:i w:val="false"/>
          <w:color w:val="000000"/>
          <w:sz w:val="28"/>
        </w:rPr>
        <w:t xml:space="preserve">1.7.1 </w:t>
      </w:r>
    </w:p>
    <w:p>
      <w:pPr>
        <w:spacing w:after="0"/>
        <w:ind w:left="0"/>
        <w:jc w:val="both"/>
      </w:pPr>
      <w:r>
        <w:rPr>
          <w:rFonts w:ascii="Times New Roman"/>
          <w:b w:val="false"/>
          <w:i w:val="false"/>
          <w:color w:val="000000"/>
          <w:sz w:val="28"/>
        </w:rPr>
        <w:t xml:space="preserve">1.7.2 </w:t>
      </w:r>
    </w:p>
    <w:p>
      <w:pPr>
        <w:spacing w:after="0"/>
        <w:ind w:left="0"/>
        <w:jc w:val="both"/>
      </w:pPr>
      <w:r>
        <w:rPr>
          <w:rFonts w:ascii="Times New Roman"/>
          <w:b w:val="false"/>
          <w:i w:val="false"/>
          <w:color w:val="000000"/>
          <w:sz w:val="28"/>
        </w:rPr>
        <w:t xml:space="preserve">1.8     1806        2475                      125 </w:t>
      </w:r>
    </w:p>
    <w:p>
      <w:pPr>
        <w:spacing w:after="0"/>
        <w:ind w:left="0"/>
        <w:jc w:val="both"/>
      </w:pPr>
      <w:r>
        <w:rPr>
          <w:rFonts w:ascii="Times New Roman"/>
          <w:b w:val="false"/>
          <w:i w:val="false"/>
          <w:color w:val="000000"/>
          <w:sz w:val="28"/>
        </w:rPr>
        <w:t xml:space="preserve">1.9     2734        3748          9855        165 </w:t>
      </w:r>
    </w:p>
    <w:p>
      <w:pPr>
        <w:spacing w:after="0"/>
        <w:ind w:left="0"/>
        <w:jc w:val="both"/>
      </w:pPr>
      <w:r>
        <w:rPr>
          <w:rFonts w:ascii="Times New Roman"/>
          <w:b w:val="false"/>
          <w:i w:val="false"/>
          <w:color w:val="000000"/>
          <w:sz w:val="28"/>
        </w:rPr>
        <w:t xml:space="preserve">1.10 </w:t>
      </w:r>
    </w:p>
    <w:p>
      <w:pPr>
        <w:spacing w:after="0"/>
        <w:ind w:left="0"/>
        <w:jc w:val="both"/>
      </w:pPr>
      <w:r>
        <w:rPr>
          <w:rFonts w:ascii="Times New Roman"/>
          <w:b w:val="false"/>
          <w:i w:val="false"/>
          <w:color w:val="000000"/>
          <w:sz w:val="28"/>
        </w:rPr>
        <w:t xml:space="preserve">1.11    33627       46089         158         130 </w:t>
      </w:r>
    </w:p>
    <w:p>
      <w:pPr>
        <w:spacing w:after="0"/>
        <w:ind w:left="0"/>
        <w:jc w:val="both"/>
      </w:pPr>
      <w:r>
        <w:rPr>
          <w:rFonts w:ascii="Times New Roman"/>
          <w:b w:val="false"/>
          <w:i w:val="false"/>
          <w:color w:val="000000"/>
          <w:sz w:val="28"/>
        </w:rPr>
        <w:t xml:space="preserve">1.12    4631        6347          140         110 </w:t>
      </w:r>
    </w:p>
    <w:p>
      <w:pPr>
        <w:spacing w:after="0"/>
        <w:ind w:left="0"/>
        <w:jc w:val="both"/>
      </w:pPr>
      <w:r>
        <w:rPr>
          <w:rFonts w:ascii="Times New Roman"/>
          <w:b w:val="false"/>
          <w:i w:val="false"/>
          <w:color w:val="000000"/>
          <w:sz w:val="28"/>
        </w:rPr>
        <w:t xml:space="preserve">1.13    9585        13137         96          134 </w:t>
      </w:r>
    </w:p>
    <w:p>
      <w:pPr>
        <w:spacing w:after="0"/>
        <w:ind w:left="0"/>
        <w:jc w:val="both"/>
      </w:pPr>
      <w:r>
        <w:rPr>
          <w:rFonts w:ascii="Times New Roman"/>
          <w:b w:val="false"/>
          <w:i w:val="false"/>
          <w:color w:val="000000"/>
          <w:sz w:val="28"/>
        </w:rPr>
        <w:t xml:space="preserve">1.14    15361       21054         161         144 </w:t>
      </w:r>
    </w:p>
    <w:p>
      <w:pPr>
        <w:spacing w:after="0"/>
        <w:ind w:left="0"/>
        <w:jc w:val="both"/>
      </w:pPr>
      <w:r>
        <w:rPr>
          <w:rFonts w:ascii="Times New Roman"/>
          <w:b w:val="false"/>
          <w:i w:val="false"/>
          <w:color w:val="000000"/>
          <w:sz w:val="28"/>
        </w:rPr>
        <w:t xml:space="preserve">1.15    14864       20373         31          311 </w:t>
      </w:r>
    </w:p>
    <w:p>
      <w:pPr>
        <w:spacing w:after="0"/>
        <w:ind w:left="0"/>
        <w:jc w:val="both"/>
      </w:pPr>
      <w:r>
        <w:rPr>
          <w:rFonts w:ascii="Times New Roman"/>
          <w:b w:val="false"/>
          <w:i w:val="false"/>
          <w:color w:val="000000"/>
          <w:sz w:val="28"/>
        </w:rPr>
        <w:t xml:space="preserve">1.16    25726       35261         13          1711 </w:t>
      </w:r>
    </w:p>
    <w:p>
      <w:pPr>
        <w:spacing w:after="0"/>
        <w:ind w:left="0"/>
        <w:jc w:val="both"/>
      </w:pPr>
      <w:r>
        <w:rPr>
          <w:rFonts w:ascii="Times New Roman"/>
          <w:b w:val="false"/>
          <w:i w:val="false"/>
          <w:color w:val="000000"/>
          <w:sz w:val="28"/>
        </w:rPr>
        <w:t xml:space="preserve">1.17    18054       24745         97          106 </w:t>
      </w:r>
    </w:p>
    <w:p>
      <w:pPr>
        <w:spacing w:after="0"/>
        <w:ind w:left="0"/>
        <w:jc w:val="both"/>
      </w:pPr>
      <w:r>
        <w:rPr>
          <w:rFonts w:ascii="Times New Roman"/>
          <w:b w:val="false"/>
          <w:i w:val="false"/>
          <w:color w:val="000000"/>
          <w:sz w:val="28"/>
        </w:rPr>
        <w:t xml:space="preserve">1.18 </w:t>
      </w:r>
    </w:p>
    <w:p>
      <w:pPr>
        <w:spacing w:after="0"/>
        <w:ind w:left="0"/>
        <w:jc w:val="both"/>
      </w:pPr>
      <w:r>
        <w:rPr>
          <w:rFonts w:ascii="Times New Roman"/>
          <w:b w:val="false"/>
          <w:i w:val="false"/>
          <w:color w:val="000000"/>
          <w:sz w:val="28"/>
        </w:rPr>
        <w:t xml:space="preserve">1.19    0 </w:t>
      </w:r>
    </w:p>
    <w:p>
      <w:pPr>
        <w:spacing w:after="0"/>
        <w:ind w:left="0"/>
        <w:jc w:val="both"/>
      </w:pPr>
      <w:r>
        <w:rPr>
          <w:rFonts w:ascii="Times New Roman"/>
          <w:b w:val="false"/>
          <w:i w:val="false"/>
          <w:color w:val="000000"/>
          <w:sz w:val="28"/>
        </w:rPr>
        <w:t xml:space="preserve">1.20 </w:t>
      </w:r>
    </w:p>
    <w:p>
      <w:pPr>
        <w:spacing w:after="0"/>
        <w:ind w:left="0"/>
        <w:jc w:val="both"/>
      </w:pPr>
      <w:r>
        <w:rPr>
          <w:rFonts w:ascii="Times New Roman"/>
          <w:b w:val="false"/>
          <w:i w:val="false"/>
          <w:color w:val="000000"/>
          <w:sz w:val="28"/>
        </w:rPr>
        <w:t xml:space="preserve">1.21 </w:t>
      </w:r>
    </w:p>
    <w:p>
      <w:pPr>
        <w:spacing w:after="0"/>
        <w:ind w:left="0"/>
        <w:jc w:val="both"/>
      </w:pPr>
      <w:r>
        <w:rPr>
          <w:rFonts w:ascii="Times New Roman"/>
          <w:b w:val="false"/>
          <w:i w:val="false"/>
          <w:color w:val="000000"/>
          <w:sz w:val="28"/>
        </w:rPr>
        <w:t xml:space="preserve">1.22    78145       107106        224         182 </w:t>
      </w:r>
    </w:p>
    <w:p>
      <w:pPr>
        <w:spacing w:after="0"/>
        <w:ind w:left="0"/>
        <w:jc w:val="both"/>
      </w:pPr>
      <w:r>
        <w:rPr>
          <w:rFonts w:ascii="Times New Roman"/>
          <w:b w:val="false"/>
          <w:i w:val="false"/>
          <w:color w:val="000000"/>
          <w:sz w:val="28"/>
        </w:rPr>
        <w:t xml:space="preserve">1.23    325         445           40          136 </w:t>
      </w:r>
    </w:p>
    <w:p>
      <w:pPr>
        <w:spacing w:after="0"/>
        <w:ind w:left="0"/>
        <w:jc w:val="both"/>
      </w:pPr>
      <w:r>
        <w:rPr>
          <w:rFonts w:ascii="Times New Roman"/>
          <w:b w:val="false"/>
          <w:i w:val="false"/>
          <w:color w:val="000000"/>
          <w:sz w:val="28"/>
        </w:rPr>
        <w:t xml:space="preserve">1.24    7491        10268                     208 </w:t>
      </w:r>
    </w:p>
    <w:p>
      <w:pPr>
        <w:spacing w:after="0"/>
        <w:ind w:left="0"/>
        <w:jc w:val="both"/>
      </w:pPr>
      <w:r>
        <w:rPr>
          <w:rFonts w:ascii="Times New Roman"/>
          <w:b w:val="false"/>
          <w:i w:val="false"/>
          <w:color w:val="000000"/>
          <w:sz w:val="28"/>
        </w:rPr>
        <w:t xml:space="preserve">1.25 </w:t>
      </w:r>
    </w:p>
    <w:p>
      <w:pPr>
        <w:spacing w:after="0"/>
        <w:ind w:left="0"/>
        <w:jc w:val="both"/>
      </w:pPr>
      <w:r>
        <w:rPr>
          <w:rFonts w:ascii="Times New Roman"/>
          <w:b w:val="false"/>
          <w:i w:val="false"/>
          <w:color w:val="000000"/>
          <w:sz w:val="28"/>
        </w:rPr>
        <w:t xml:space="preserve">1.26 </w:t>
      </w:r>
    </w:p>
    <w:p>
      <w:pPr>
        <w:spacing w:after="0"/>
        <w:ind w:left="0"/>
        <w:jc w:val="both"/>
      </w:pPr>
      <w:r>
        <w:rPr>
          <w:rFonts w:ascii="Times New Roman"/>
          <w:b w:val="false"/>
          <w:i w:val="false"/>
          <w:color w:val="000000"/>
          <w:sz w:val="28"/>
        </w:rPr>
        <w:t xml:space="preserve">1.27    1075        1474          7           125 </w:t>
      </w:r>
    </w:p>
    <w:p>
      <w:pPr>
        <w:spacing w:after="0"/>
        <w:ind w:left="0"/>
        <w:jc w:val="both"/>
      </w:pPr>
      <w:r>
        <w:rPr>
          <w:rFonts w:ascii="Times New Roman"/>
          <w:b w:val="false"/>
          <w:i w:val="false"/>
          <w:color w:val="000000"/>
          <w:sz w:val="28"/>
        </w:rPr>
        <w:t xml:space="preserve">2       612323      839259        244         167 </w:t>
      </w:r>
    </w:p>
    <w:p>
      <w:pPr>
        <w:spacing w:after="0"/>
        <w:ind w:left="0"/>
        <w:jc w:val="both"/>
      </w:pPr>
      <w:r>
        <w:rPr>
          <w:rFonts w:ascii="Times New Roman"/>
          <w:b w:val="false"/>
          <w:i w:val="false"/>
          <w:color w:val="000000"/>
          <w:sz w:val="28"/>
        </w:rPr>
        <w:t xml:space="preserve">2.1     6183        8474          225         122 </w:t>
      </w:r>
    </w:p>
    <w:p>
      <w:pPr>
        <w:spacing w:after="0"/>
        <w:ind w:left="0"/>
        <w:jc w:val="both"/>
      </w:pPr>
      <w:r>
        <w:rPr>
          <w:rFonts w:ascii="Times New Roman"/>
          <w:b w:val="false"/>
          <w:i w:val="false"/>
          <w:color w:val="000000"/>
          <w:sz w:val="28"/>
        </w:rPr>
        <w:t xml:space="preserve">2.2     43251       59280         102         108 </w:t>
      </w:r>
    </w:p>
    <w:p>
      <w:pPr>
        <w:spacing w:after="0"/>
        <w:ind w:left="0"/>
        <w:jc w:val="both"/>
      </w:pPr>
      <w:r>
        <w:rPr>
          <w:rFonts w:ascii="Times New Roman"/>
          <w:b w:val="false"/>
          <w:i w:val="false"/>
          <w:color w:val="000000"/>
          <w:sz w:val="28"/>
        </w:rPr>
        <w:t xml:space="preserve">2.3     8023        10997         102         108 </w:t>
      </w:r>
    </w:p>
    <w:p>
      <w:pPr>
        <w:spacing w:after="0"/>
        <w:ind w:left="0"/>
        <w:jc w:val="both"/>
      </w:pPr>
      <w:r>
        <w:rPr>
          <w:rFonts w:ascii="Times New Roman"/>
          <w:b w:val="false"/>
          <w:i w:val="false"/>
          <w:color w:val="000000"/>
          <w:sz w:val="28"/>
        </w:rPr>
        <w:t xml:space="preserve">2.4     6874        9422          81          148 </w:t>
      </w:r>
    </w:p>
    <w:p>
      <w:pPr>
        <w:spacing w:after="0"/>
        <w:ind w:left="0"/>
        <w:jc w:val="both"/>
      </w:pPr>
      <w:r>
        <w:rPr>
          <w:rFonts w:ascii="Times New Roman"/>
          <w:b w:val="false"/>
          <w:i w:val="false"/>
          <w:color w:val="000000"/>
          <w:sz w:val="28"/>
        </w:rPr>
        <w:t xml:space="preserve">2.5     1085        1488          49          126 </w:t>
      </w:r>
    </w:p>
    <w:p>
      <w:pPr>
        <w:spacing w:after="0"/>
        <w:ind w:left="0"/>
        <w:jc w:val="both"/>
      </w:pPr>
      <w:r>
        <w:rPr>
          <w:rFonts w:ascii="Times New Roman"/>
          <w:b w:val="false"/>
          <w:i w:val="false"/>
          <w:color w:val="000000"/>
          <w:sz w:val="28"/>
        </w:rPr>
        <w:t xml:space="preserve">2.6     896         1228          45          145 </w:t>
      </w:r>
    </w:p>
    <w:p>
      <w:pPr>
        <w:spacing w:after="0"/>
        <w:ind w:left="0"/>
        <w:jc w:val="both"/>
      </w:pPr>
      <w:r>
        <w:rPr>
          <w:rFonts w:ascii="Times New Roman"/>
          <w:b w:val="false"/>
          <w:i w:val="false"/>
          <w:color w:val="000000"/>
          <w:sz w:val="28"/>
        </w:rPr>
        <w:t xml:space="preserve">2.7     2903        3979          1417        41 </w:t>
      </w:r>
    </w:p>
    <w:p>
      <w:pPr>
        <w:spacing w:after="0"/>
        <w:ind w:left="0"/>
        <w:jc w:val="both"/>
      </w:pPr>
      <w:r>
        <w:rPr>
          <w:rFonts w:ascii="Times New Roman"/>
          <w:b w:val="false"/>
          <w:i w:val="false"/>
          <w:color w:val="000000"/>
          <w:sz w:val="28"/>
        </w:rPr>
        <w:t xml:space="preserve">2.7.1 </w:t>
      </w:r>
    </w:p>
    <w:p>
      <w:pPr>
        <w:spacing w:after="0"/>
        <w:ind w:left="0"/>
        <w:jc w:val="both"/>
      </w:pPr>
      <w:r>
        <w:rPr>
          <w:rFonts w:ascii="Times New Roman"/>
          <w:b w:val="false"/>
          <w:i w:val="false"/>
          <w:color w:val="000000"/>
          <w:sz w:val="28"/>
        </w:rPr>
        <w:t xml:space="preserve">2.7.2 </w:t>
      </w:r>
    </w:p>
    <w:p>
      <w:pPr>
        <w:spacing w:after="0"/>
        <w:ind w:left="0"/>
        <w:jc w:val="both"/>
      </w:pPr>
      <w:r>
        <w:rPr>
          <w:rFonts w:ascii="Times New Roman"/>
          <w:b w:val="false"/>
          <w:i w:val="false"/>
          <w:color w:val="000000"/>
          <w:sz w:val="28"/>
        </w:rPr>
        <w:t xml:space="preserve">2.8     8975        12301                     117 </w:t>
      </w:r>
    </w:p>
    <w:p>
      <w:pPr>
        <w:spacing w:after="0"/>
        <w:ind w:left="0"/>
        <w:jc w:val="both"/>
      </w:pPr>
      <w:r>
        <w:rPr>
          <w:rFonts w:ascii="Times New Roman"/>
          <w:b w:val="false"/>
          <w:i w:val="false"/>
          <w:color w:val="000000"/>
          <w:sz w:val="28"/>
        </w:rPr>
        <w:t xml:space="preserve">2.9     254930      349411        508         120 </w:t>
      </w:r>
    </w:p>
    <w:p>
      <w:pPr>
        <w:spacing w:after="0"/>
        <w:ind w:left="0"/>
        <w:jc w:val="both"/>
      </w:pPr>
      <w:r>
        <w:rPr>
          <w:rFonts w:ascii="Times New Roman"/>
          <w:b w:val="false"/>
          <w:i w:val="false"/>
          <w:color w:val="000000"/>
          <w:sz w:val="28"/>
        </w:rPr>
        <w:t xml:space="preserve">2.10    13409       18379         61          89 </w:t>
      </w:r>
    </w:p>
    <w:p>
      <w:pPr>
        <w:spacing w:after="0"/>
        <w:ind w:left="0"/>
        <w:jc w:val="both"/>
      </w:pPr>
      <w:r>
        <w:rPr>
          <w:rFonts w:ascii="Times New Roman"/>
          <w:b w:val="false"/>
          <w:i w:val="false"/>
          <w:color w:val="000000"/>
          <w:sz w:val="28"/>
        </w:rPr>
        <w:t xml:space="preserve">2.11 </w:t>
      </w:r>
    </w:p>
    <w:p>
      <w:pPr>
        <w:spacing w:after="0"/>
        <w:ind w:left="0"/>
        <w:jc w:val="both"/>
      </w:pPr>
      <w:r>
        <w:rPr>
          <w:rFonts w:ascii="Times New Roman"/>
          <w:b w:val="false"/>
          <w:i w:val="false"/>
          <w:color w:val="000000"/>
          <w:sz w:val="28"/>
        </w:rPr>
        <w:t xml:space="preserve">2.12    107052      146726        142         299 </w:t>
      </w:r>
    </w:p>
    <w:p>
      <w:pPr>
        <w:spacing w:after="0"/>
        <w:ind w:left="0"/>
        <w:jc w:val="both"/>
      </w:pPr>
      <w:r>
        <w:rPr>
          <w:rFonts w:ascii="Times New Roman"/>
          <w:b w:val="false"/>
          <w:i w:val="false"/>
          <w:color w:val="000000"/>
          <w:sz w:val="28"/>
        </w:rPr>
        <w:t xml:space="preserve">3       158743      217575                    553 </w:t>
      </w:r>
    </w:p>
    <w:p>
      <w:pPr>
        <w:spacing w:after="0"/>
        <w:ind w:left="0"/>
        <w:jc w:val="both"/>
      </w:pPr>
      <w:r>
        <w:rPr>
          <w:rFonts w:ascii="Times New Roman"/>
          <w:b w:val="false"/>
          <w:i w:val="false"/>
          <w:color w:val="000000"/>
          <w:sz w:val="28"/>
        </w:rPr>
        <w:t xml:space="preserve">3.1     158743      217575                    553 </w:t>
      </w:r>
    </w:p>
    <w:p>
      <w:pPr>
        <w:spacing w:after="0"/>
        <w:ind w:left="0"/>
        <w:jc w:val="both"/>
      </w:pPr>
      <w:r>
        <w:rPr>
          <w:rFonts w:ascii="Times New Roman"/>
          <w:b w:val="false"/>
          <w:i w:val="false"/>
          <w:color w:val="000000"/>
          <w:sz w:val="28"/>
        </w:rPr>
        <w:t xml:space="preserve">3.2 </w:t>
      </w:r>
    </w:p>
    <w:p>
      <w:pPr>
        <w:spacing w:after="0"/>
        <w:ind w:left="0"/>
        <w:jc w:val="both"/>
      </w:pPr>
      <w:r>
        <w:rPr>
          <w:rFonts w:ascii="Times New Roman"/>
          <w:b w:val="false"/>
          <w:i w:val="false"/>
          <w:color w:val="000000"/>
          <w:sz w:val="28"/>
        </w:rPr>
        <w:t xml:space="preserve">3.3 </w:t>
      </w:r>
    </w:p>
    <w:p>
      <w:pPr>
        <w:spacing w:after="0"/>
        <w:ind w:left="0"/>
        <w:jc w:val="both"/>
      </w:pPr>
      <w:r>
        <w:rPr>
          <w:rFonts w:ascii="Times New Roman"/>
          <w:b w:val="false"/>
          <w:i w:val="false"/>
          <w:color w:val="000000"/>
          <w:sz w:val="28"/>
        </w:rPr>
        <w:t xml:space="preserve">3.4 </w:t>
      </w:r>
      <w:r>
        <w:br/>
      </w:r>
      <w:r>
        <w:rPr>
          <w:rFonts w:ascii="Times New Roman"/>
          <w:b w:val="false"/>
          <w:i w:val="false"/>
          <w:color w:val="000000"/>
          <w:sz w:val="28"/>
        </w:rPr>
        <w:t xml:space="preserve">
____________________________________________________________________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инвестиционных проектов АО АЛТЕЛ, планируемых к </w:t>
      </w:r>
      <w:r>
        <w:br/>
      </w:r>
      <w:r>
        <w:rPr>
          <w:rFonts w:ascii="Times New Roman"/>
          <w:b w:val="false"/>
          <w:i w:val="false"/>
          <w:color w:val="000000"/>
          <w:sz w:val="28"/>
        </w:rPr>
        <w:t>
</w:t>
      </w:r>
      <w:r>
        <w:rPr>
          <w:rFonts w:ascii="Times New Roman"/>
          <w:b/>
          <w:i w:val="false"/>
          <w:color w:val="000000"/>
          <w:sz w:val="28"/>
        </w:rPr>
        <w:t xml:space="preserve">                 реализации в 2004-2006 годах </w:t>
      </w:r>
    </w:p>
    <w:bookmarkEnd w:id="35"/>
    <w:p>
      <w:pPr>
        <w:spacing w:after="0"/>
        <w:ind w:left="0"/>
        <w:jc w:val="both"/>
      </w:pPr>
      <w:r>
        <w:rPr>
          <w:rFonts w:ascii="Times New Roman"/>
          <w:b w:val="false"/>
          <w:i w:val="false"/>
          <w:color w:val="000000"/>
          <w:sz w:val="28"/>
        </w:rPr>
        <w:t xml:space="preserve">                                                         Форма 5-НК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Период    |   Общая    |    Источники </w:t>
      </w:r>
      <w:r>
        <w:br/>
      </w:r>
      <w:r>
        <w:rPr>
          <w:rFonts w:ascii="Times New Roman"/>
          <w:b w:val="false"/>
          <w:i w:val="false"/>
          <w:color w:val="000000"/>
          <w:sz w:val="28"/>
        </w:rPr>
        <w:t xml:space="preserve">
 п/п |     проекта       | реализации | стоимость  |  финансирования </w:t>
      </w:r>
      <w:r>
        <w:br/>
      </w:r>
      <w:r>
        <w:rPr>
          <w:rFonts w:ascii="Times New Roman"/>
          <w:b w:val="false"/>
          <w:i w:val="false"/>
          <w:color w:val="000000"/>
          <w:sz w:val="28"/>
        </w:rPr>
        <w:t xml:space="preserve">
     |                   |            | тыс.тенге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Организация сети     2003-2007    5669959     Кредит </w:t>
      </w:r>
      <w:r>
        <w:br/>
      </w:r>
      <w:r>
        <w:rPr>
          <w:rFonts w:ascii="Times New Roman"/>
          <w:b w:val="false"/>
          <w:i w:val="false"/>
          <w:color w:val="000000"/>
          <w:sz w:val="28"/>
        </w:rPr>
        <w:t xml:space="preserve">
      сотовой связи СДМА                            поставщика </w:t>
      </w:r>
      <w:r>
        <w:br/>
      </w:r>
      <w:r>
        <w:rPr>
          <w:rFonts w:ascii="Times New Roman"/>
          <w:b w:val="false"/>
          <w:i w:val="false"/>
          <w:color w:val="000000"/>
          <w:sz w:val="28"/>
        </w:rPr>
        <w:t xml:space="preserve">
                                                    оборудования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финансирование по годам: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|освоено на   | 2004 год  | 2005 год  | 2006 год  |остаток на </w:t>
      </w:r>
      <w:r>
        <w:br/>
      </w:r>
      <w:r>
        <w:rPr>
          <w:rFonts w:ascii="Times New Roman"/>
          <w:b w:val="false"/>
          <w:i w:val="false"/>
          <w:color w:val="000000"/>
          <w:sz w:val="28"/>
        </w:rPr>
        <w:t xml:space="preserve">
п/п| 01.01.04 г. | (прогноз) | (прогноз) | (прогноз) |01.01.07 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1     2900079       908570       648312     635683      577316 </w:t>
      </w:r>
      <w:r>
        <w:br/>
      </w:r>
      <w:r>
        <w:rPr>
          <w:rFonts w:ascii="Times New Roman"/>
          <w:b w:val="false"/>
          <w:i w:val="false"/>
          <w:color w:val="000000"/>
          <w:sz w:val="28"/>
        </w:rPr>
        <w:t xml:space="preserve">
___________________________________________________________________ </w:t>
      </w:r>
    </w:p>
    <w:bookmarkStart w:name="z38" w:id="36"/>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важнейших показателей развития на 2004-2006 годы </w:t>
      </w:r>
      <w:r>
        <w:br/>
      </w:r>
      <w:r>
        <w:rPr>
          <w:rFonts w:ascii="Times New Roman"/>
          <w:b w:val="false"/>
          <w:i w:val="false"/>
          <w:color w:val="000000"/>
          <w:sz w:val="28"/>
        </w:rPr>
        <w:t>
</w:t>
      </w:r>
      <w:r>
        <w:rPr>
          <w:rFonts w:ascii="Times New Roman"/>
          <w:b/>
          <w:i w:val="false"/>
          <w:color w:val="000000"/>
          <w:sz w:val="28"/>
        </w:rPr>
        <w:t xml:space="preserve">                          ЗАО "НУРСАТ" </w:t>
      </w:r>
      <w:r>
        <w:br/>
      </w:r>
      <w:r>
        <w:rPr>
          <w:rFonts w:ascii="Times New Roman"/>
          <w:b w:val="false"/>
          <w:i w:val="false"/>
          <w:color w:val="000000"/>
          <w:sz w:val="28"/>
        </w:rPr>
        <w:t>
</w:t>
      </w:r>
      <w:r>
        <w:rPr>
          <w:rFonts w:ascii="Times New Roman"/>
          <w:b/>
          <w:i w:val="false"/>
          <w:color w:val="000000"/>
          <w:sz w:val="28"/>
        </w:rPr>
        <w:t xml:space="preserve">               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юридического лица) </w:t>
      </w:r>
    </w:p>
    <w:bookmarkEnd w:id="36"/>
    <w:p>
      <w:pPr>
        <w:spacing w:after="0"/>
        <w:ind w:left="0"/>
        <w:jc w:val="both"/>
      </w:pPr>
      <w:r>
        <w:rPr>
          <w:rFonts w:ascii="Times New Roman"/>
          <w:b w:val="false"/>
          <w:i w:val="false"/>
          <w:color w:val="000000"/>
          <w:sz w:val="28"/>
        </w:rPr>
        <w:t xml:space="preserve">                                                       форма 1 НК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Показатели    |Един. | 2002г. | 2003г. | 2003 г. | 2004 г. </w:t>
      </w:r>
      <w:r>
        <w:br/>
      </w:r>
      <w:r>
        <w:rPr>
          <w:rFonts w:ascii="Times New Roman"/>
          <w:b w:val="false"/>
          <w:i w:val="false"/>
          <w:color w:val="000000"/>
          <w:sz w:val="28"/>
        </w:rPr>
        <w:t xml:space="preserve">
п/п|                 |измер.|        |        |к 2002, %| </w:t>
      </w:r>
      <w:r>
        <w:br/>
      </w:r>
      <w:r>
        <w:rPr>
          <w:rFonts w:ascii="Times New Roman"/>
          <w:b w:val="false"/>
          <w:i w:val="false"/>
          <w:color w:val="000000"/>
          <w:sz w:val="28"/>
        </w:rPr>
        <w:t xml:space="preserve">
   |                 |      |______________________________________ </w:t>
      </w:r>
      <w:r>
        <w:br/>
      </w:r>
      <w:r>
        <w:rPr>
          <w:rFonts w:ascii="Times New Roman"/>
          <w:b w:val="false"/>
          <w:i w:val="false"/>
          <w:color w:val="000000"/>
          <w:sz w:val="28"/>
        </w:rPr>
        <w:t xml:space="preserve">
   |                 |      | отчет  | план   |         | прогноз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 |        Б        |  1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Объем произведен- </w:t>
      </w:r>
      <w:r>
        <w:br/>
      </w:r>
      <w:r>
        <w:rPr>
          <w:rFonts w:ascii="Times New Roman"/>
          <w:b w:val="false"/>
          <w:i w:val="false"/>
          <w:color w:val="000000"/>
          <w:sz w:val="28"/>
        </w:rPr>
        <w:t xml:space="preserve">
     ной продукции </w:t>
      </w:r>
      <w:r>
        <w:br/>
      </w:r>
      <w:r>
        <w:rPr>
          <w:rFonts w:ascii="Times New Roman"/>
          <w:b w:val="false"/>
          <w:i w:val="false"/>
          <w:color w:val="000000"/>
          <w:sz w:val="28"/>
        </w:rPr>
        <w:t xml:space="preserve">
     (работ, услуг)-   тыс. </w:t>
      </w:r>
      <w:r>
        <w:br/>
      </w:r>
      <w:r>
        <w:rPr>
          <w:rFonts w:ascii="Times New Roman"/>
          <w:b w:val="false"/>
          <w:i w:val="false"/>
          <w:color w:val="000000"/>
          <w:sz w:val="28"/>
        </w:rPr>
        <w:t xml:space="preserve">
     всего:            тенге  1943503 2274587  117       2615989 </w:t>
      </w:r>
    </w:p>
    <w:p>
      <w:pPr>
        <w:spacing w:after="0"/>
        <w:ind w:left="0"/>
        <w:jc w:val="both"/>
      </w:pPr>
      <w:r>
        <w:rPr>
          <w:rFonts w:ascii="Times New Roman"/>
          <w:b w:val="false"/>
          <w:i w:val="false"/>
          <w:color w:val="000000"/>
          <w:sz w:val="28"/>
        </w:rPr>
        <w:t xml:space="preserve">     в том числе по </w:t>
      </w:r>
      <w:r>
        <w:br/>
      </w:r>
      <w:r>
        <w:rPr>
          <w:rFonts w:ascii="Times New Roman"/>
          <w:b w:val="false"/>
          <w:i w:val="false"/>
          <w:color w:val="000000"/>
          <w:sz w:val="28"/>
        </w:rPr>
        <w:t xml:space="preserve">
     видам </w:t>
      </w:r>
    </w:p>
    <w:p>
      <w:pPr>
        <w:spacing w:after="0"/>
        <w:ind w:left="0"/>
        <w:jc w:val="both"/>
      </w:pPr>
      <w:r>
        <w:rPr>
          <w:rFonts w:ascii="Times New Roman"/>
          <w:b w:val="false"/>
          <w:i w:val="false"/>
          <w:color w:val="000000"/>
          <w:sz w:val="28"/>
        </w:rPr>
        <w:t xml:space="preserve">     Коммутируемый </w:t>
      </w:r>
      <w:r>
        <w:br/>
      </w:r>
      <w:r>
        <w:rPr>
          <w:rFonts w:ascii="Times New Roman"/>
          <w:b w:val="false"/>
          <w:i w:val="false"/>
          <w:color w:val="000000"/>
          <w:sz w:val="28"/>
        </w:rPr>
        <w:t xml:space="preserve">
     доступ в          тыс. </w:t>
      </w:r>
      <w:r>
        <w:br/>
      </w:r>
      <w:r>
        <w:rPr>
          <w:rFonts w:ascii="Times New Roman"/>
          <w:b w:val="false"/>
          <w:i w:val="false"/>
          <w:color w:val="000000"/>
          <w:sz w:val="28"/>
        </w:rPr>
        <w:t xml:space="preserve">
     Интернет          часов  2248    2463     110       2858 </w:t>
      </w:r>
    </w:p>
    <w:p>
      <w:pPr>
        <w:spacing w:after="0"/>
        <w:ind w:left="0"/>
        <w:jc w:val="both"/>
      </w:pPr>
      <w:r>
        <w:rPr>
          <w:rFonts w:ascii="Times New Roman"/>
          <w:b w:val="false"/>
          <w:i w:val="false"/>
          <w:color w:val="000000"/>
          <w:sz w:val="28"/>
        </w:rPr>
        <w:t xml:space="preserve">                       тыс. </w:t>
      </w:r>
      <w:r>
        <w:br/>
      </w:r>
      <w:r>
        <w:rPr>
          <w:rFonts w:ascii="Times New Roman"/>
          <w:b w:val="false"/>
          <w:i w:val="false"/>
          <w:color w:val="000000"/>
          <w:sz w:val="28"/>
        </w:rPr>
        <w:t xml:space="preserve">
                       тенге  261981  281460   107       323678 </w:t>
      </w:r>
    </w:p>
    <w:p>
      <w:pPr>
        <w:spacing w:after="0"/>
        <w:ind w:left="0"/>
        <w:jc w:val="both"/>
      </w:pPr>
      <w:r>
        <w:rPr>
          <w:rFonts w:ascii="Times New Roman"/>
          <w:b w:val="false"/>
          <w:i w:val="false"/>
          <w:color w:val="000000"/>
          <w:sz w:val="28"/>
        </w:rPr>
        <w:t xml:space="preserve">     Электронная       клиен- </w:t>
      </w:r>
      <w:r>
        <w:br/>
      </w:r>
      <w:r>
        <w:rPr>
          <w:rFonts w:ascii="Times New Roman"/>
          <w:b w:val="false"/>
          <w:i w:val="false"/>
          <w:color w:val="000000"/>
          <w:sz w:val="28"/>
        </w:rPr>
        <w:t xml:space="preserve">
     коммерция         тов    300     400      133       460 </w:t>
      </w:r>
    </w:p>
    <w:p>
      <w:pPr>
        <w:spacing w:after="0"/>
        <w:ind w:left="0"/>
        <w:jc w:val="both"/>
      </w:pPr>
      <w:r>
        <w:rPr>
          <w:rFonts w:ascii="Times New Roman"/>
          <w:b w:val="false"/>
          <w:i w:val="false"/>
          <w:color w:val="000000"/>
          <w:sz w:val="28"/>
        </w:rPr>
        <w:t xml:space="preserve">                       тыс. </w:t>
      </w:r>
      <w:r>
        <w:br/>
      </w:r>
      <w:r>
        <w:rPr>
          <w:rFonts w:ascii="Times New Roman"/>
          <w:b w:val="false"/>
          <w:i w:val="false"/>
          <w:color w:val="000000"/>
          <w:sz w:val="28"/>
        </w:rPr>
        <w:t xml:space="preserve">
                       тенге  22650   32615    144       37508 </w:t>
      </w:r>
    </w:p>
    <w:p>
      <w:pPr>
        <w:spacing w:after="0"/>
        <w:ind w:left="0"/>
        <w:jc w:val="both"/>
      </w:pPr>
      <w:r>
        <w:rPr>
          <w:rFonts w:ascii="Times New Roman"/>
          <w:b w:val="false"/>
          <w:i w:val="false"/>
          <w:color w:val="000000"/>
          <w:sz w:val="28"/>
        </w:rPr>
        <w:t xml:space="preserve">2.   Выделенный </w:t>
      </w:r>
      <w:r>
        <w:br/>
      </w:r>
      <w:r>
        <w:rPr>
          <w:rFonts w:ascii="Times New Roman"/>
          <w:b w:val="false"/>
          <w:i w:val="false"/>
          <w:color w:val="000000"/>
          <w:sz w:val="28"/>
        </w:rPr>
        <w:t xml:space="preserve">
     доступ в </w:t>
      </w:r>
      <w:r>
        <w:br/>
      </w:r>
      <w:r>
        <w:rPr>
          <w:rFonts w:ascii="Times New Roman"/>
          <w:b w:val="false"/>
          <w:i w:val="false"/>
          <w:color w:val="000000"/>
          <w:sz w:val="28"/>
        </w:rPr>
        <w:t xml:space="preserve">
     Интернет и </w:t>
      </w:r>
      <w:r>
        <w:br/>
      </w:r>
      <w:r>
        <w:rPr>
          <w:rFonts w:ascii="Times New Roman"/>
          <w:b w:val="false"/>
          <w:i w:val="false"/>
          <w:color w:val="000000"/>
          <w:sz w:val="28"/>
        </w:rPr>
        <w:t xml:space="preserve">
     передача данных   ГБ     11713   19864    170       25131 </w:t>
      </w:r>
    </w:p>
    <w:p>
      <w:pPr>
        <w:spacing w:after="0"/>
        <w:ind w:left="0"/>
        <w:jc w:val="both"/>
      </w:pPr>
      <w:r>
        <w:rPr>
          <w:rFonts w:ascii="Times New Roman"/>
          <w:b w:val="false"/>
          <w:i w:val="false"/>
          <w:color w:val="000000"/>
          <w:sz w:val="28"/>
        </w:rPr>
        <w:t xml:space="preserve">                       тыс. </w:t>
      </w:r>
      <w:r>
        <w:br/>
      </w:r>
      <w:r>
        <w:rPr>
          <w:rFonts w:ascii="Times New Roman"/>
          <w:b w:val="false"/>
          <w:i w:val="false"/>
          <w:color w:val="000000"/>
          <w:sz w:val="28"/>
        </w:rPr>
        <w:t xml:space="preserve">
                       тенге  332950  494970   149       569216 </w:t>
      </w:r>
    </w:p>
    <w:p>
      <w:pPr>
        <w:spacing w:after="0"/>
        <w:ind w:left="0"/>
        <w:jc w:val="both"/>
      </w:pPr>
      <w:r>
        <w:rPr>
          <w:rFonts w:ascii="Times New Roman"/>
          <w:b w:val="false"/>
          <w:i w:val="false"/>
          <w:color w:val="000000"/>
          <w:sz w:val="28"/>
        </w:rPr>
        <w:t xml:space="preserve">3.   Телефония         тыс. </w:t>
      </w:r>
      <w:r>
        <w:br/>
      </w:r>
      <w:r>
        <w:rPr>
          <w:rFonts w:ascii="Times New Roman"/>
          <w:b w:val="false"/>
          <w:i w:val="false"/>
          <w:color w:val="000000"/>
          <w:sz w:val="28"/>
        </w:rPr>
        <w:t xml:space="preserve">
                       минут  3542    5876     166       6945 </w:t>
      </w:r>
    </w:p>
    <w:p>
      <w:pPr>
        <w:spacing w:after="0"/>
        <w:ind w:left="0"/>
        <w:jc w:val="both"/>
      </w:pPr>
      <w:r>
        <w:rPr>
          <w:rFonts w:ascii="Times New Roman"/>
          <w:b w:val="false"/>
          <w:i w:val="false"/>
          <w:color w:val="000000"/>
          <w:sz w:val="28"/>
        </w:rPr>
        <w:t xml:space="preserve">                       тыс. </w:t>
      </w:r>
      <w:r>
        <w:br/>
      </w:r>
      <w:r>
        <w:rPr>
          <w:rFonts w:ascii="Times New Roman"/>
          <w:b w:val="false"/>
          <w:i w:val="false"/>
          <w:color w:val="000000"/>
          <w:sz w:val="28"/>
        </w:rPr>
        <w:t xml:space="preserve">
                       тенге  508409  547668   108       629819 </w:t>
      </w:r>
    </w:p>
    <w:p>
      <w:pPr>
        <w:spacing w:after="0"/>
        <w:ind w:left="0"/>
        <w:jc w:val="both"/>
      </w:pPr>
      <w:r>
        <w:rPr>
          <w:rFonts w:ascii="Times New Roman"/>
          <w:b w:val="false"/>
          <w:i w:val="false"/>
          <w:color w:val="000000"/>
          <w:sz w:val="28"/>
        </w:rPr>
        <w:t xml:space="preserve">     IP-телефония      тыс. </w:t>
      </w:r>
      <w:r>
        <w:br/>
      </w:r>
      <w:r>
        <w:rPr>
          <w:rFonts w:ascii="Times New Roman"/>
          <w:b w:val="false"/>
          <w:i w:val="false"/>
          <w:color w:val="000000"/>
          <w:sz w:val="28"/>
        </w:rPr>
        <w:t xml:space="preserve">
                       минут  4023    5543     138       7208 </w:t>
      </w:r>
    </w:p>
    <w:p>
      <w:pPr>
        <w:spacing w:after="0"/>
        <w:ind w:left="0"/>
        <w:jc w:val="both"/>
      </w:pPr>
      <w:r>
        <w:rPr>
          <w:rFonts w:ascii="Times New Roman"/>
          <w:b w:val="false"/>
          <w:i w:val="false"/>
          <w:color w:val="000000"/>
          <w:sz w:val="28"/>
        </w:rPr>
        <w:t xml:space="preserve">                       тыс. </w:t>
      </w:r>
      <w:r>
        <w:br/>
      </w:r>
      <w:r>
        <w:rPr>
          <w:rFonts w:ascii="Times New Roman"/>
          <w:b w:val="false"/>
          <w:i w:val="false"/>
          <w:color w:val="000000"/>
          <w:sz w:val="28"/>
        </w:rPr>
        <w:t xml:space="preserve">
                       тенге  218041  236613   109       272105 </w:t>
      </w:r>
    </w:p>
    <w:p>
      <w:pPr>
        <w:spacing w:after="0"/>
        <w:ind w:left="0"/>
        <w:jc w:val="both"/>
      </w:pPr>
      <w:r>
        <w:rPr>
          <w:rFonts w:ascii="Times New Roman"/>
          <w:b w:val="false"/>
          <w:i w:val="false"/>
          <w:color w:val="000000"/>
          <w:sz w:val="28"/>
        </w:rPr>
        <w:t xml:space="preserve">     Прозрачные </w:t>
      </w:r>
      <w:r>
        <w:br/>
      </w:r>
      <w:r>
        <w:rPr>
          <w:rFonts w:ascii="Times New Roman"/>
          <w:b w:val="false"/>
          <w:i w:val="false"/>
          <w:color w:val="000000"/>
          <w:sz w:val="28"/>
        </w:rPr>
        <w:t xml:space="preserve">
     каналы по </w:t>
      </w:r>
      <w:r>
        <w:br/>
      </w:r>
      <w:r>
        <w:rPr>
          <w:rFonts w:ascii="Times New Roman"/>
          <w:b w:val="false"/>
          <w:i w:val="false"/>
          <w:color w:val="000000"/>
          <w:sz w:val="28"/>
        </w:rPr>
        <w:t xml:space="preserve">
     Казахстану        ts     411     416      101       496 </w:t>
      </w:r>
    </w:p>
    <w:p>
      <w:pPr>
        <w:spacing w:after="0"/>
        <w:ind w:left="0"/>
        <w:jc w:val="both"/>
      </w:pPr>
      <w:r>
        <w:rPr>
          <w:rFonts w:ascii="Times New Roman"/>
          <w:b w:val="false"/>
          <w:i w:val="false"/>
          <w:color w:val="000000"/>
          <w:sz w:val="28"/>
        </w:rPr>
        <w:t xml:space="preserve">                       тыс. </w:t>
      </w:r>
      <w:r>
        <w:br/>
      </w:r>
      <w:r>
        <w:rPr>
          <w:rFonts w:ascii="Times New Roman"/>
          <w:b w:val="false"/>
          <w:i w:val="false"/>
          <w:color w:val="000000"/>
          <w:sz w:val="28"/>
        </w:rPr>
        <w:t xml:space="preserve">
                       тенге  431098  429588   100       494026 </w:t>
      </w:r>
    </w:p>
    <w:p>
      <w:pPr>
        <w:spacing w:after="0"/>
        <w:ind w:left="0"/>
        <w:jc w:val="both"/>
      </w:pPr>
      <w:r>
        <w:rPr>
          <w:rFonts w:ascii="Times New Roman"/>
          <w:b w:val="false"/>
          <w:i w:val="false"/>
          <w:color w:val="000000"/>
          <w:sz w:val="28"/>
        </w:rPr>
        <w:t xml:space="preserve">     Международные </w:t>
      </w:r>
      <w:r>
        <w:br/>
      </w:r>
      <w:r>
        <w:rPr>
          <w:rFonts w:ascii="Times New Roman"/>
          <w:b w:val="false"/>
          <w:i w:val="false"/>
          <w:color w:val="000000"/>
          <w:sz w:val="28"/>
        </w:rPr>
        <w:t xml:space="preserve">
     прозрачные каналы ts     11      12       109       15 </w:t>
      </w:r>
    </w:p>
    <w:p>
      <w:pPr>
        <w:spacing w:after="0"/>
        <w:ind w:left="0"/>
        <w:jc w:val="both"/>
      </w:pPr>
      <w:r>
        <w:rPr>
          <w:rFonts w:ascii="Times New Roman"/>
          <w:b w:val="false"/>
          <w:i w:val="false"/>
          <w:color w:val="000000"/>
          <w:sz w:val="28"/>
        </w:rPr>
        <w:t xml:space="preserve">                       тыс. </w:t>
      </w:r>
      <w:r>
        <w:br/>
      </w:r>
      <w:r>
        <w:rPr>
          <w:rFonts w:ascii="Times New Roman"/>
          <w:b w:val="false"/>
          <w:i w:val="false"/>
          <w:color w:val="000000"/>
          <w:sz w:val="28"/>
        </w:rPr>
        <w:t xml:space="preserve">
                       тенге  37900   35484    94        40807 </w:t>
      </w:r>
    </w:p>
    <w:p>
      <w:pPr>
        <w:spacing w:after="0"/>
        <w:ind w:left="0"/>
        <w:jc w:val="both"/>
      </w:pPr>
      <w:r>
        <w:rPr>
          <w:rFonts w:ascii="Times New Roman"/>
          <w:b w:val="false"/>
          <w:i w:val="false"/>
          <w:color w:val="000000"/>
          <w:sz w:val="28"/>
        </w:rPr>
        <w:t xml:space="preserve">     Продажа           тыс. </w:t>
      </w:r>
      <w:r>
        <w:br/>
      </w:r>
      <w:r>
        <w:rPr>
          <w:rFonts w:ascii="Times New Roman"/>
          <w:b w:val="false"/>
          <w:i w:val="false"/>
          <w:color w:val="000000"/>
          <w:sz w:val="28"/>
        </w:rPr>
        <w:t xml:space="preserve">
     оборудования      тенге  32963   36869    112       42433 </w:t>
      </w:r>
    </w:p>
    <w:p>
      <w:pPr>
        <w:spacing w:after="0"/>
        <w:ind w:left="0"/>
        <w:jc w:val="both"/>
      </w:pPr>
      <w:r>
        <w:rPr>
          <w:rFonts w:ascii="Times New Roman"/>
          <w:b w:val="false"/>
          <w:i w:val="false"/>
          <w:color w:val="000000"/>
          <w:sz w:val="28"/>
        </w:rPr>
        <w:t xml:space="preserve">     Прочие доходы     тыс. </w:t>
      </w:r>
      <w:r>
        <w:br/>
      </w:r>
      <w:r>
        <w:rPr>
          <w:rFonts w:ascii="Times New Roman"/>
          <w:b w:val="false"/>
          <w:i w:val="false"/>
          <w:color w:val="000000"/>
          <w:sz w:val="28"/>
        </w:rPr>
        <w:t xml:space="preserve">
                       тенге  97512   179319   184       206396 </w:t>
      </w:r>
    </w:p>
    <w:p>
      <w:pPr>
        <w:spacing w:after="0"/>
        <w:ind w:left="0"/>
        <w:jc w:val="both"/>
      </w:pPr>
      <w:r>
        <w:rPr>
          <w:rFonts w:ascii="Times New Roman"/>
          <w:b w:val="false"/>
          <w:i w:val="false"/>
          <w:color w:val="000000"/>
          <w:sz w:val="28"/>
        </w:rPr>
        <w:t xml:space="preserve">4.   Инвестиции в </w:t>
      </w:r>
      <w:r>
        <w:br/>
      </w:r>
      <w:r>
        <w:rPr>
          <w:rFonts w:ascii="Times New Roman"/>
          <w:b w:val="false"/>
          <w:i w:val="false"/>
          <w:color w:val="000000"/>
          <w:sz w:val="28"/>
        </w:rPr>
        <w:t xml:space="preserve">
     основной капитал </w:t>
      </w:r>
      <w:r>
        <w:br/>
      </w:r>
      <w:r>
        <w:rPr>
          <w:rFonts w:ascii="Times New Roman"/>
          <w:b w:val="false"/>
          <w:i w:val="false"/>
          <w:color w:val="000000"/>
          <w:sz w:val="28"/>
        </w:rPr>
        <w:t xml:space="preserve">
     за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тыс. </w:t>
      </w:r>
      <w:r>
        <w:br/>
      </w:r>
      <w:r>
        <w:rPr>
          <w:rFonts w:ascii="Times New Roman"/>
          <w:b w:val="false"/>
          <w:i w:val="false"/>
          <w:color w:val="000000"/>
          <w:sz w:val="28"/>
        </w:rPr>
        <w:t xml:space="preserve">
     всего:            тенге  461675  717305   155       482408 </w:t>
      </w:r>
    </w:p>
    <w:p>
      <w:pPr>
        <w:spacing w:after="0"/>
        <w:ind w:left="0"/>
        <w:jc w:val="both"/>
      </w:pPr>
      <w:r>
        <w:rPr>
          <w:rFonts w:ascii="Times New Roman"/>
          <w:b w:val="false"/>
          <w:i w:val="false"/>
          <w:color w:val="000000"/>
          <w:sz w:val="28"/>
        </w:rPr>
        <w:t xml:space="preserve">4.1  за счет заемных </w:t>
      </w:r>
      <w:r>
        <w:br/>
      </w:r>
      <w:r>
        <w:rPr>
          <w:rFonts w:ascii="Times New Roman"/>
          <w:b w:val="false"/>
          <w:i w:val="false"/>
          <w:color w:val="000000"/>
          <w:sz w:val="28"/>
        </w:rPr>
        <w:t xml:space="preserve">
     средств           "      14043   67177    478       0 </w:t>
      </w:r>
    </w:p>
    <w:p>
      <w:pPr>
        <w:spacing w:after="0"/>
        <w:ind w:left="0"/>
        <w:jc w:val="both"/>
      </w:pPr>
      <w:r>
        <w:rPr>
          <w:rFonts w:ascii="Times New Roman"/>
          <w:b w:val="false"/>
          <w:i w:val="false"/>
          <w:color w:val="000000"/>
          <w:sz w:val="28"/>
        </w:rPr>
        <w:t xml:space="preserve">4.1.1 в т.ч. средств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бюджета           "      0       0                  0 </w:t>
      </w:r>
    </w:p>
    <w:p>
      <w:pPr>
        <w:spacing w:after="0"/>
        <w:ind w:left="0"/>
        <w:jc w:val="both"/>
      </w:pPr>
      <w:r>
        <w:rPr>
          <w:rFonts w:ascii="Times New Roman"/>
          <w:b w:val="false"/>
          <w:i w:val="false"/>
          <w:color w:val="000000"/>
          <w:sz w:val="28"/>
        </w:rPr>
        <w:t xml:space="preserve">4.2  за счет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средств           "      452337  623032   138       482408 </w:t>
      </w:r>
    </w:p>
    <w:p>
      <w:pPr>
        <w:spacing w:after="0"/>
        <w:ind w:left="0"/>
        <w:jc w:val="both"/>
      </w:pPr>
      <w:r>
        <w:rPr>
          <w:rFonts w:ascii="Times New Roman"/>
          <w:b w:val="false"/>
          <w:i w:val="false"/>
          <w:color w:val="000000"/>
          <w:sz w:val="28"/>
        </w:rPr>
        <w:t xml:space="preserve">5.   Доходы от </w:t>
      </w:r>
      <w:r>
        <w:br/>
      </w:r>
      <w:r>
        <w:rPr>
          <w:rFonts w:ascii="Times New Roman"/>
          <w:b w:val="false"/>
          <w:i w:val="false"/>
          <w:color w:val="000000"/>
          <w:sz w:val="28"/>
        </w:rPr>
        <w:t xml:space="preserve">
     основной и </w:t>
      </w:r>
      <w:r>
        <w:br/>
      </w:r>
      <w:r>
        <w:rPr>
          <w:rFonts w:ascii="Times New Roman"/>
          <w:b w:val="false"/>
          <w:i w:val="false"/>
          <w:color w:val="000000"/>
          <w:sz w:val="28"/>
        </w:rPr>
        <w:t xml:space="preserve">
     неосновной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всего             "      1978877 2337553  118       2679969 </w:t>
      </w:r>
    </w:p>
    <w:p>
      <w:pPr>
        <w:spacing w:after="0"/>
        <w:ind w:left="0"/>
        <w:jc w:val="both"/>
      </w:pPr>
      <w:r>
        <w:rPr>
          <w:rFonts w:ascii="Times New Roman"/>
          <w:b w:val="false"/>
          <w:i w:val="false"/>
          <w:color w:val="000000"/>
          <w:sz w:val="28"/>
        </w:rPr>
        <w:t xml:space="preserve">6.   Расходы от </w:t>
      </w:r>
      <w:r>
        <w:br/>
      </w:r>
      <w:r>
        <w:rPr>
          <w:rFonts w:ascii="Times New Roman"/>
          <w:b w:val="false"/>
          <w:i w:val="false"/>
          <w:color w:val="000000"/>
          <w:sz w:val="28"/>
        </w:rPr>
        <w:t xml:space="preserve">
     основной и </w:t>
      </w:r>
      <w:r>
        <w:br/>
      </w:r>
      <w:r>
        <w:rPr>
          <w:rFonts w:ascii="Times New Roman"/>
          <w:b w:val="false"/>
          <w:i w:val="false"/>
          <w:color w:val="000000"/>
          <w:sz w:val="28"/>
        </w:rPr>
        <w:t xml:space="preserve">
     неосновной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всего             "      2213399 2293545  104       2525890 </w:t>
      </w:r>
    </w:p>
    <w:p>
      <w:pPr>
        <w:spacing w:after="0"/>
        <w:ind w:left="0"/>
        <w:jc w:val="both"/>
      </w:pPr>
      <w:r>
        <w:rPr>
          <w:rFonts w:ascii="Times New Roman"/>
          <w:b w:val="false"/>
          <w:i w:val="false"/>
          <w:color w:val="000000"/>
          <w:sz w:val="28"/>
        </w:rPr>
        <w:t xml:space="preserve">7.   Доход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      1943503 2274587  117       2615989 </w:t>
      </w:r>
    </w:p>
    <w:p>
      <w:pPr>
        <w:spacing w:after="0"/>
        <w:ind w:left="0"/>
        <w:jc w:val="both"/>
      </w:pPr>
      <w:r>
        <w:rPr>
          <w:rFonts w:ascii="Times New Roman"/>
          <w:b w:val="false"/>
          <w:i w:val="false"/>
          <w:color w:val="000000"/>
          <w:sz w:val="28"/>
        </w:rPr>
        <w:t xml:space="preserve">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1650777 1741414  105       1917538 </w:t>
      </w:r>
    </w:p>
    <w:p>
      <w:pPr>
        <w:spacing w:after="0"/>
        <w:ind w:left="0"/>
        <w:jc w:val="both"/>
      </w:pPr>
      <w:r>
        <w:rPr>
          <w:rFonts w:ascii="Times New Roman"/>
          <w:b w:val="false"/>
          <w:i w:val="false"/>
          <w:color w:val="000000"/>
          <w:sz w:val="28"/>
        </w:rPr>
        <w:t xml:space="preserve">9.   Валовый доход     "      1109174 533173   48        698451 </w:t>
      </w:r>
    </w:p>
    <w:p>
      <w:pPr>
        <w:spacing w:after="0"/>
        <w:ind w:left="0"/>
        <w:jc w:val="both"/>
      </w:pPr>
      <w:r>
        <w:rPr>
          <w:rFonts w:ascii="Times New Roman"/>
          <w:b w:val="false"/>
          <w:i w:val="false"/>
          <w:color w:val="000000"/>
          <w:sz w:val="28"/>
        </w:rPr>
        <w:t xml:space="preserve">10.  Расходы периода, </w:t>
      </w:r>
      <w:r>
        <w:br/>
      </w:r>
      <w:r>
        <w:rPr>
          <w:rFonts w:ascii="Times New Roman"/>
          <w:b w:val="false"/>
          <w:i w:val="false"/>
          <w:color w:val="000000"/>
          <w:sz w:val="28"/>
        </w:rPr>
        <w:t xml:space="preserve">
     всего             "      514625  552130   107       608352 </w:t>
      </w:r>
    </w:p>
    <w:p>
      <w:pPr>
        <w:spacing w:after="0"/>
        <w:ind w:left="0"/>
        <w:jc w:val="both"/>
      </w:pPr>
      <w:r>
        <w:rPr>
          <w:rFonts w:ascii="Times New Roman"/>
          <w:b w:val="false"/>
          <w:i w:val="false"/>
          <w:color w:val="000000"/>
          <w:sz w:val="28"/>
        </w:rPr>
        <w:t xml:space="preserve">10.1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      362770  323682   89        371635 </w:t>
      </w:r>
    </w:p>
    <w:p>
      <w:pPr>
        <w:spacing w:after="0"/>
        <w:ind w:left="0"/>
        <w:jc w:val="both"/>
      </w:pPr>
      <w:r>
        <w:rPr>
          <w:rFonts w:ascii="Times New Roman"/>
          <w:b w:val="false"/>
          <w:i w:val="false"/>
          <w:color w:val="000000"/>
          <w:sz w:val="28"/>
        </w:rPr>
        <w:t xml:space="preserve">10.2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150331  209000   139       225888 </w:t>
      </w:r>
    </w:p>
    <w:p>
      <w:pPr>
        <w:spacing w:after="0"/>
        <w:ind w:left="0"/>
        <w:jc w:val="both"/>
      </w:pPr>
      <w:r>
        <w:rPr>
          <w:rFonts w:ascii="Times New Roman"/>
          <w:b w:val="false"/>
          <w:i w:val="false"/>
          <w:color w:val="000000"/>
          <w:sz w:val="28"/>
        </w:rPr>
        <w:t xml:space="preserve">10.3 расходы в виде </w:t>
      </w:r>
      <w:r>
        <w:br/>
      </w:r>
      <w:r>
        <w:rPr>
          <w:rFonts w:ascii="Times New Roman"/>
          <w:b w:val="false"/>
          <w:i w:val="false"/>
          <w:color w:val="000000"/>
          <w:sz w:val="28"/>
        </w:rPr>
        <w:t xml:space="preserve">
     вознаграждения    "      1524    19448    1276      10830 </w:t>
      </w:r>
    </w:p>
    <w:p>
      <w:pPr>
        <w:spacing w:after="0"/>
        <w:ind w:left="0"/>
        <w:jc w:val="both"/>
      </w:pPr>
      <w:r>
        <w:rPr>
          <w:rFonts w:ascii="Times New Roman"/>
          <w:b w:val="false"/>
          <w:i w:val="false"/>
          <w:color w:val="000000"/>
          <w:sz w:val="28"/>
        </w:rPr>
        <w:t xml:space="preserve">11.  Налогооблагаемый </w:t>
      </w:r>
      <w:r>
        <w:br/>
      </w:r>
      <w:r>
        <w:rPr>
          <w:rFonts w:ascii="Times New Roman"/>
          <w:b w:val="false"/>
          <w:i w:val="false"/>
          <w:color w:val="000000"/>
          <w:sz w:val="28"/>
        </w:rPr>
        <w:t xml:space="preserve">
     доход             "      -234522 44008              154078 </w:t>
      </w:r>
    </w:p>
    <w:p>
      <w:pPr>
        <w:spacing w:after="0"/>
        <w:ind w:left="0"/>
        <w:jc w:val="both"/>
      </w:pPr>
      <w:r>
        <w:rPr>
          <w:rFonts w:ascii="Times New Roman"/>
          <w:b w:val="false"/>
          <w:i w:val="false"/>
          <w:color w:val="000000"/>
          <w:sz w:val="28"/>
        </w:rPr>
        <w:t xml:space="preserve">12.  Корпоративный </w:t>
      </w:r>
      <w:r>
        <w:br/>
      </w:r>
      <w:r>
        <w:rPr>
          <w:rFonts w:ascii="Times New Roman"/>
          <w:b w:val="false"/>
          <w:i w:val="false"/>
          <w:color w:val="000000"/>
          <w:sz w:val="28"/>
        </w:rPr>
        <w:t xml:space="preserve">
     подоходный налог  "      0       483                46246 </w:t>
      </w:r>
    </w:p>
    <w:p>
      <w:pPr>
        <w:spacing w:after="0"/>
        <w:ind w:left="0"/>
        <w:jc w:val="both"/>
      </w:pPr>
      <w:r>
        <w:rPr>
          <w:rFonts w:ascii="Times New Roman"/>
          <w:b w:val="false"/>
          <w:i w:val="false"/>
          <w:color w:val="000000"/>
          <w:sz w:val="28"/>
        </w:rPr>
        <w:t xml:space="preserve">13.  Чистый доход </w:t>
      </w:r>
      <w:r>
        <w:br/>
      </w:r>
      <w:r>
        <w:rPr>
          <w:rFonts w:ascii="Times New Roman"/>
          <w:b w:val="false"/>
          <w:i w:val="false"/>
          <w:color w:val="000000"/>
          <w:sz w:val="28"/>
        </w:rPr>
        <w:t xml:space="preserve">
     (убыток)          "      -234522 43525              107832 </w:t>
      </w:r>
    </w:p>
    <w:p>
      <w:pPr>
        <w:spacing w:after="0"/>
        <w:ind w:left="0"/>
        <w:jc w:val="both"/>
      </w:pPr>
      <w:r>
        <w:rPr>
          <w:rFonts w:ascii="Times New Roman"/>
          <w:b w:val="false"/>
          <w:i w:val="false"/>
          <w:color w:val="000000"/>
          <w:sz w:val="28"/>
        </w:rPr>
        <w:t xml:space="preserve">14.  Дивиденды, </w:t>
      </w:r>
      <w:r>
        <w:br/>
      </w:r>
      <w:r>
        <w:rPr>
          <w:rFonts w:ascii="Times New Roman"/>
          <w:b w:val="false"/>
          <w:i w:val="false"/>
          <w:color w:val="000000"/>
          <w:sz w:val="28"/>
        </w:rPr>
        <w:t xml:space="preserve">
     всего             " </w:t>
      </w:r>
      <w:r>
        <w:br/>
      </w:r>
      <w:r>
        <w:rPr>
          <w:rFonts w:ascii="Times New Roman"/>
          <w:b w:val="false"/>
          <w:i w:val="false"/>
          <w:color w:val="000000"/>
          <w:sz w:val="28"/>
        </w:rPr>
        <w:t xml:space="preserve">
14.1 в т.ч. на </w:t>
      </w:r>
      <w:r>
        <w:br/>
      </w:r>
      <w:r>
        <w:rPr>
          <w:rFonts w:ascii="Times New Roman"/>
          <w:b w:val="false"/>
          <w:i w:val="false"/>
          <w:color w:val="000000"/>
          <w:sz w:val="28"/>
        </w:rPr>
        <w:t xml:space="preserve">
     государственный   тыс. </w:t>
      </w:r>
      <w:r>
        <w:br/>
      </w:r>
      <w:r>
        <w:rPr>
          <w:rFonts w:ascii="Times New Roman"/>
          <w:b w:val="false"/>
          <w:i w:val="false"/>
          <w:color w:val="000000"/>
          <w:sz w:val="28"/>
        </w:rPr>
        <w:t xml:space="preserve">
     пакет акций       тенге </w:t>
      </w:r>
    </w:p>
    <w:p>
      <w:pPr>
        <w:spacing w:after="0"/>
        <w:ind w:left="0"/>
        <w:jc w:val="both"/>
      </w:pPr>
      <w:r>
        <w:rPr>
          <w:rFonts w:ascii="Times New Roman"/>
          <w:b w:val="false"/>
          <w:i w:val="false"/>
          <w:color w:val="000000"/>
          <w:sz w:val="28"/>
        </w:rPr>
        <w:t xml:space="preserve">15.  Нормативы </w:t>
      </w:r>
      <w:r>
        <w:br/>
      </w:r>
      <w:r>
        <w:rPr>
          <w:rFonts w:ascii="Times New Roman"/>
          <w:b w:val="false"/>
          <w:i w:val="false"/>
          <w:color w:val="000000"/>
          <w:sz w:val="28"/>
        </w:rPr>
        <w:t xml:space="preserve">
     отчислений от </w:t>
      </w:r>
      <w:r>
        <w:br/>
      </w:r>
      <w:r>
        <w:rPr>
          <w:rFonts w:ascii="Times New Roman"/>
          <w:b w:val="false"/>
          <w:i w:val="false"/>
          <w:color w:val="000000"/>
          <w:sz w:val="28"/>
        </w:rPr>
        <w:t xml:space="preserve">
     прибыли*          % </w:t>
      </w:r>
    </w:p>
    <w:p>
      <w:pPr>
        <w:spacing w:after="0"/>
        <w:ind w:left="0"/>
        <w:jc w:val="both"/>
      </w:pPr>
      <w:r>
        <w:rPr>
          <w:rFonts w:ascii="Times New Roman"/>
          <w:b w:val="false"/>
          <w:i w:val="false"/>
          <w:color w:val="000000"/>
          <w:sz w:val="28"/>
        </w:rPr>
        <w:t xml:space="preserve">16.  Рентабельность </w:t>
      </w:r>
      <w:r>
        <w:br/>
      </w:r>
      <w:r>
        <w:rPr>
          <w:rFonts w:ascii="Times New Roman"/>
          <w:b w:val="false"/>
          <w:i w:val="false"/>
          <w:color w:val="000000"/>
          <w:sz w:val="28"/>
        </w:rPr>
        <w:t xml:space="preserve">
     деятельности      %              2                  4 </w:t>
      </w:r>
    </w:p>
    <w:p>
      <w:pPr>
        <w:spacing w:after="0"/>
        <w:ind w:left="0"/>
        <w:jc w:val="both"/>
      </w:pPr>
      <w:r>
        <w:rPr>
          <w:rFonts w:ascii="Times New Roman"/>
          <w:b w:val="false"/>
          <w:i w:val="false"/>
          <w:color w:val="000000"/>
          <w:sz w:val="28"/>
        </w:rPr>
        <w:t xml:space="preserve">17.  Расходы на </w:t>
      </w:r>
      <w:r>
        <w:br/>
      </w:r>
      <w:r>
        <w:rPr>
          <w:rFonts w:ascii="Times New Roman"/>
          <w:b w:val="false"/>
          <w:i w:val="false"/>
          <w:color w:val="000000"/>
          <w:sz w:val="28"/>
        </w:rPr>
        <w:t xml:space="preserve">
     амортизацию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тыс. </w:t>
      </w:r>
      <w:r>
        <w:br/>
      </w:r>
      <w:r>
        <w:rPr>
          <w:rFonts w:ascii="Times New Roman"/>
          <w:b w:val="false"/>
          <w:i w:val="false"/>
          <w:color w:val="000000"/>
          <w:sz w:val="28"/>
        </w:rPr>
        <w:t xml:space="preserve">
     основных средств  тенге  646971  668087   103       701491 </w:t>
      </w:r>
      <w:r>
        <w:br/>
      </w:r>
      <w:r>
        <w:rPr>
          <w:rFonts w:ascii="Times New Roman"/>
          <w:b w:val="false"/>
          <w:i w:val="false"/>
          <w:color w:val="000000"/>
          <w:sz w:val="28"/>
        </w:rPr>
        <w:t>
 </w:t>
      </w:r>
      <w:r>
        <w:br/>
      </w:r>
      <w:r>
        <w:rPr>
          <w:rFonts w:ascii="Times New Roman"/>
          <w:b w:val="false"/>
          <w:i w:val="false"/>
          <w:color w:val="000000"/>
          <w:sz w:val="28"/>
        </w:rPr>
        <w:t xml:space="preserve">
      18   Численность       чел.      271     344   127          354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w:t>
      </w:r>
      <w:r>
        <w:br/>
      </w: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18.1 Численность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      78      82       105       82 </w:t>
      </w:r>
    </w:p>
    <w:p>
      <w:pPr>
        <w:spacing w:after="0"/>
        <w:ind w:left="0"/>
        <w:jc w:val="both"/>
      </w:pPr>
      <w:r>
        <w:rPr>
          <w:rFonts w:ascii="Times New Roman"/>
          <w:b w:val="false"/>
          <w:i w:val="false"/>
          <w:color w:val="000000"/>
          <w:sz w:val="28"/>
        </w:rPr>
        <w:t xml:space="preserve">19   Фонд заработной </w:t>
      </w:r>
      <w:r>
        <w:br/>
      </w:r>
      <w:r>
        <w:rPr>
          <w:rFonts w:ascii="Times New Roman"/>
          <w:b w:val="false"/>
          <w:i w:val="false"/>
          <w:color w:val="000000"/>
          <w:sz w:val="28"/>
        </w:rPr>
        <w:t xml:space="preserve">
     платы (за </w:t>
      </w:r>
      <w:r>
        <w:br/>
      </w:r>
      <w:r>
        <w:rPr>
          <w:rFonts w:ascii="Times New Roman"/>
          <w:b w:val="false"/>
          <w:i w:val="false"/>
          <w:color w:val="000000"/>
          <w:sz w:val="28"/>
        </w:rPr>
        <w:t xml:space="preserve">
     высчетом налогов  тыс. </w:t>
      </w:r>
      <w:r>
        <w:br/>
      </w:r>
      <w:r>
        <w:rPr>
          <w:rFonts w:ascii="Times New Roman"/>
          <w:b w:val="false"/>
          <w:i w:val="false"/>
          <w:color w:val="000000"/>
          <w:sz w:val="28"/>
        </w:rPr>
        <w:t xml:space="preserve">
     и пенсионных)     тенге  180198  233406   130       247410 </w:t>
      </w:r>
    </w:p>
    <w:p>
      <w:pPr>
        <w:spacing w:after="0"/>
        <w:ind w:left="0"/>
        <w:jc w:val="both"/>
      </w:pPr>
      <w:r>
        <w:rPr>
          <w:rFonts w:ascii="Times New Roman"/>
          <w:b w:val="false"/>
          <w:i w:val="false"/>
          <w:color w:val="000000"/>
          <w:sz w:val="28"/>
        </w:rPr>
        <w:t xml:space="preserve">20   Среднемесячная </w:t>
      </w:r>
      <w:r>
        <w:br/>
      </w:r>
      <w:r>
        <w:rPr>
          <w:rFonts w:ascii="Times New Roman"/>
          <w:b w:val="false"/>
          <w:i w:val="false"/>
          <w:color w:val="000000"/>
          <w:sz w:val="28"/>
        </w:rPr>
        <w:t xml:space="preserve">
     заработная плата </w:t>
      </w:r>
      <w:r>
        <w:br/>
      </w:r>
      <w:r>
        <w:rPr>
          <w:rFonts w:ascii="Times New Roman"/>
          <w:b w:val="false"/>
          <w:i w:val="false"/>
          <w:color w:val="000000"/>
          <w:sz w:val="28"/>
        </w:rPr>
        <w:t xml:space="preserve">
     работников, в </w:t>
      </w:r>
      <w:r>
        <w:br/>
      </w:r>
      <w:r>
        <w:rPr>
          <w:rFonts w:ascii="Times New Roman"/>
          <w:b w:val="false"/>
          <w:i w:val="false"/>
          <w:color w:val="000000"/>
          <w:sz w:val="28"/>
        </w:rPr>
        <w:t xml:space="preserve">
     целом по компании "      55416   56524    102       58220 </w:t>
      </w:r>
    </w:p>
    <w:p>
      <w:pPr>
        <w:spacing w:after="0"/>
        <w:ind w:left="0"/>
        <w:jc w:val="both"/>
      </w:pPr>
      <w:r>
        <w:rPr>
          <w:rFonts w:ascii="Times New Roman"/>
          <w:b w:val="false"/>
          <w:i w:val="false"/>
          <w:color w:val="000000"/>
          <w:sz w:val="28"/>
        </w:rPr>
        <w:t xml:space="preserve">20.1 в том числе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тенге  71120   72542    102       74719 </w:t>
      </w:r>
    </w:p>
    <w:p>
      <w:pPr>
        <w:spacing w:after="0"/>
        <w:ind w:left="0"/>
        <w:jc w:val="both"/>
      </w:pPr>
      <w:r>
        <w:rPr>
          <w:rFonts w:ascii="Times New Roman"/>
          <w:b w:val="false"/>
          <w:i w:val="false"/>
          <w:color w:val="000000"/>
          <w:sz w:val="28"/>
        </w:rPr>
        <w:t xml:space="preserve">21   Тарифы (цены) </w:t>
      </w:r>
      <w:r>
        <w:br/>
      </w:r>
      <w:r>
        <w:rPr>
          <w:rFonts w:ascii="Times New Roman"/>
          <w:b w:val="false"/>
          <w:i w:val="false"/>
          <w:color w:val="000000"/>
          <w:sz w:val="28"/>
        </w:rPr>
        <w:t xml:space="preserve">
     на единицу        тенге </w:t>
      </w:r>
      <w:r>
        <w:br/>
      </w:r>
      <w:r>
        <w:rPr>
          <w:rFonts w:ascii="Times New Roman"/>
          <w:b w:val="false"/>
          <w:i w:val="false"/>
          <w:color w:val="000000"/>
          <w:sz w:val="28"/>
        </w:rPr>
        <w:t xml:space="preserve">
     продукции         за </w:t>
      </w:r>
      <w:r>
        <w:br/>
      </w:r>
      <w:r>
        <w:rPr>
          <w:rFonts w:ascii="Times New Roman"/>
          <w:b w:val="false"/>
          <w:i w:val="false"/>
          <w:color w:val="000000"/>
          <w:sz w:val="28"/>
        </w:rPr>
        <w:t xml:space="preserve">
     (работ, услуг)    единицу </w:t>
      </w:r>
    </w:p>
    <w:p>
      <w:pPr>
        <w:spacing w:after="0"/>
        <w:ind w:left="0"/>
        <w:jc w:val="both"/>
      </w:pPr>
      <w:r>
        <w:rPr>
          <w:rFonts w:ascii="Times New Roman"/>
          <w:b w:val="false"/>
          <w:i w:val="false"/>
          <w:color w:val="000000"/>
          <w:sz w:val="28"/>
        </w:rPr>
        <w:t xml:space="preserve">     Коммутируемый </w:t>
      </w:r>
      <w:r>
        <w:br/>
      </w:r>
      <w:r>
        <w:rPr>
          <w:rFonts w:ascii="Times New Roman"/>
          <w:b w:val="false"/>
          <w:i w:val="false"/>
          <w:color w:val="000000"/>
          <w:sz w:val="28"/>
        </w:rPr>
        <w:t xml:space="preserve">
     доступ в </w:t>
      </w:r>
      <w:r>
        <w:br/>
      </w:r>
      <w:r>
        <w:rPr>
          <w:rFonts w:ascii="Times New Roman"/>
          <w:b w:val="false"/>
          <w:i w:val="false"/>
          <w:color w:val="000000"/>
          <w:sz w:val="28"/>
        </w:rPr>
        <w:t xml:space="preserve">
     Интернет          тенге  119     114      96        113 </w:t>
      </w:r>
    </w:p>
    <w:p>
      <w:pPr>
        <w:spacing w:after="0"/>
        <w:ind w:left="0"/>
        <w:jc w:val="both"/>
      </w:pPr>
      <w:r>
        <w:rPr>
          <w:rFonts w:ascii="Times New Roman"/>
          <w:b w:val="false"/>
          <w:i w:val="false"/>
          <w:color w:val="000000"/>
          <w:sz w:val="28"/>
        </w:rPr>
        <w:t xml:space="preserve">     Электронная </w:t>
      </w:r>
      <w:r>
        <w:br/>
      </w:r>
      <w:r>
        <w:rPr>
          <w:rFonts w:ascii="Times New Roman"/>
          <w:b w:val="false"/>
          <w:i w:val="false"/>
          <w:color w:val="000000"/>
          <w:sz w:val="28"/>
        </w:rPr>
        <w:t xml:space="preserve">
     коммерция         тенге  6450    6795     105       6795 </w:t>
      </w:r>
    </w:p>
    <w:p>
      <w:pPr>
        <w:spacing w:after="0"/>
        <w:ind w:left="0"/>
        <w:jc w:val="both"/>
      </w:pPr>
      <w:r>
        <w:rPr>
          <w:rFonts w:ascii="Times New Roman"/>
          <w:b w:val="false"/>
          <w:i w:val="false"/>
          <w:color w:val="000000"/>
          <w:sz w:val="28"/>
        </w:rPr>
        <w:t xml:space="preserve">     Выделенный </w:t>
      </w:r>
      <w:r>
        <w:br/>
      </w:r>
      <w:r>
        <w:rPr>
          <w:rFonts w:ascii="Times New Roman"/>
          <w:b w:val="false"/>
          <w:i w:val="false"/>
          <w:color w:val="000000"/>
          <w:sz w:val="28"/>
        </w:rPr>
        <w:t xml:space="preserve">
     доступ в </w:t>
      </w:r>
      <w:r>
        <w:br/>
      </w:r>
      <w:r>
        <w:rPr>
          <w:rFonts w:ascii="Times New Roman"/>
          <w:b w:val="false"/>
          <w:i w:val="false"/>
          <w:color w:val="000000"/>
          <w:sz w:val="28"/>
        </w:rPr>
        <w:t xml:space="preserve">
     Интернет и </w:t>
      </w:r>
      <w:r>
        <w:br/>
      </w:r>
      <w:r>
        <w:rPr>
          <w:rFonts w:ascii="Times New Roman"/>
          <w:b w:val="false"/>
          <w:i w:val="false"/>
          <w:color w:val="000000"/>
          <w:sz w:val="28"/>
        </w:rPr>
        <w:t xml:space="preserve">
     передача </w:t>
      </w:r>
      <w:r>
        <w:br/>
      </w:r>
      <w:r>
        <w:rPr>
          <w:rFonts w:ascii="Times New Roman"/>
          <w:b w:val="false"/>
          <w:i w:val="false"/>
          <w:color w:val="000000"/>
          <w:sz w:val="28"/>
        </w:rPr>
        <w:t xml:space="preserve">
     данных            тенге  29141  24918     86        22650 </w:t>
      </w:r>
    </w:p>
    <w:p>
      <w:pPr>
        <w:spacing w:after="0"/>
        <w:ind w:left="0"/>
        <w:jc w:val="both"/>
      </w:pPr>
      <w:r>
        <w:rPr>
          <w:rFonts w:ascii="Times New Roman"/>
          <w:b w:val="false"/>
          <w:i w:val="false"/>
          <w:color w:val="000000"/>
          <w:sz w:val="28"/>
        </w:rPr>
        <w:t xml:space="preserve">     Телефония </w:t>
      </w:r>
      <w:r>
        <w:br/>
      </w:r>
      <w:r>
        <w:rPr>
          <w:rFonts w:ascii="Times New Roman"/>
          <w:b w:val="false"/>
          <w:i w:val="false"/>
          <w:color w:val="000000"/>
          <w:sz w:val="28"/>
        </w:rPr>
        <w:t xml:space="preserve">
     местная           тенге  160     167      105       151 </w:t>
      </w:r>
    </w:p>
    <w:p>
      <w:pPr>
        <w:spacing w:after="0"/>
        <w:ind w:left="0"/>
        <w:jc w:val="both"/>
      </w:pPr>
      <w:r>
        <w:rPr>
          <w:rFonts w:ascii="Times New Roman"/>
          <w:b w:val="false"/>
          <w:i w:val="false"/>
          <w:color w:val="000000"/>
          <w:sz w:val="28"/>
        </w:rPr>
        <w:t xml:space="preserve">     Телефония </w:t>
      </w:r>
      <w:r>
        <w:br/>
      </w:r>
      <w:r>
        <w:rPr>
          <w:rFonts w:ascii="Times New Roman"/>
          <w:b w:val="false"/>
          <w:i w:val="false"/>
          <w:color w:val="000000"/>
          <w:sz w:val="28"/>
        </w:rPr>
        <w:t xml:space="preserve">
     выделенная        тенге  143     81       57        80 </w:t>
      </w:r>
    </w:p>
    <w:p>
      <w:pPr>
        <w:spacing w:after="0"/>
        <w:ind w:left="0"/>
        <w:jc w:val="both"/>
      </w:pPr>
      <w:r>
        <w:rPr>
          <w:rFonts w:ascii="Times New Roman"/>
          <w:b w:val="false"/>
          <w:i w:val="false"/>
          <w:color w:val="000000"/>
          <w:sz w:val="28"/>
        </w:rPr>
        <w:t xml:space="preserve">     IP телефония      тенге  56      43       77        38 </w:t>
      </w:r>
    </w:p>
    <w:p>
      <w:pPr>
        <w:spacing w:after="0"/>
        <w:ind w:left="0"/>
        <w:jc w:val="both"/>
      </w:pPr>
      <w:r>
        <w:rPr>
          <w:rFonts w:ascii="Times New Roman"/>
          <w:b w:val="false"/>
          <w:i w:val="false"/>
          <w:color w:val="000000"/>
          <w:sz w:val="28"/>
        </w:rPr>
        <w:t xml:space="preserve">     Прозрачные каналы </w:t>
      </w:r>
      <w:r>
        <w:br/>
      </w:r>
      <w:r>
        <w:rPr>
          <w:rFonts w:ascii="Times New Roman"/>
          <w:b w:val="false"/>
          <w:i w:val="false"/>
          <w:color w:val="000000"/>
          <w:sz w:val="28"/>
        </w:rPr>
        <w:t xml:space="preserve">
     по Казахстану     тенге  89609   86159    96        83049 </w:t>
      </w:r>
    </w:p>
    <w:p>
      <w:pPr>
        <w:spacing w:after="0"/>
        <w:ind w:left="0"/>
        <w:jc w:val="both"/>
      </w:pPr>
      <w:r>
        <w:rPr>
          <w:rFonts w:ascii="Times New Roman"/>
          <w:b w:val="false"/>
          <w:i w:val="false"/>
          <w:color w:val="000000"/>
          <w:sz w:val="28"/>
        </w:rPr>
        <w:t xml:space="preserve">     Международные </w:t>
      </w:r>
      <w:r>
        <w:br/>
      </w:r>
      <w:r>
        <w:rPr>
          <w:rFonts w:ascii="Times New Roman"/>
          <w:b w:val="false"/>
          <w:i w:val="false"/>
          <w:color w:val="000000"/>
          <w:sz w:val="28"/>
        </w:rPr>
        <w:t xml:space="preserve">
     прозрачные </w:t>
      </w:r>
      <w:r>
        <w:br/>
      </w:r>
      <w:r>
        <w:rPr>
          <w:rFonts w:ascii="Times New Roman"/>
          <w:b w:val="false"/>
          <w:i w:val="false"/>
          <w:color w:val="000000"/>
          <w:sz w:val="28"/>
        </w:rPr>
        <w:t xml:space="preserve">
     каналы            тенге  294355  246420   84        226496 </w:t>
      </w:r>
    </w:p>
    <w:p>
      <w:pPr>
        <w:spacing w:after="0"/>
        <w:ind w:left="0"/>
        <w:jc w:val="both"/>
      </w:pPr>
      <w:r>
        <w:rPr>
          <w:rFonts w:ascii="Times New Roman"/>
          <w:b w:val="false"/>
          <w:i w:val="false"/>
          <w:color w:val="000000"/>
          <w:sz w:val="28"/>
        </w:rPr>
        <w:t xml:space="preserve">21.1 изменение </w:t>
      </w:r>
      <w:r>
        <w:br/>
      </w:r>
      <w:r>
        <w:rPr>
          <w:rFonts w:ascii="Times New Roman"/>
          <w:b w:val="false"/>
          <w:i w:val="false"/>
          <w:color w:val="000000"/>
          <w:sz w:val="28"/>
        </w:rPr>
        <w:t xml:space="preserve">
     тарифов (цен) к </w:t>
      </w:r>
      <w:r>
        <w:br/>
      </w:r>
      <w:r>
        <w:rPr>
          <w:rFonts w:ascii="Times New Roman"/>
          <w:b w:val="false"/>
          <w:i w:val="false"/>
          <w:color w:val="000000"/>
          <w:sz w:val="28"/>
        </w:rPr>
        <w:t xml:space="preserve">
     предыдущему </w:t>
      </w:r>
      <w:r>
        <w:br/>
      </w:r>
      <w:r>
        <w:rPr>
          <w:rFonts w:ascii="Times New Roman"/>
          <w:b w:val="false"/>
          <w:i w:val="false"/>
          <w:color w:val="000000"/>
          <w:sz w:val="28"/>
        </w:rPr>
        <w:t xml:space="preserve">
     периоду           % </w:t>
      </w:r>
    </w:p>
    <w:p>
      <w:pPr>
        <w:spacing w:after="0"/>
        <w:ind w:left="0"/>
        <w:jc w:val="both"/>
      </w:pPr>
      <w:r>
        <w:rPr>
          <w:rFonts w:ascii="Times New Roman"/>
          <w:b w:val="false"/>
          <w:i w:val="false"/>
          <w:color w:val="000000"/>
          <w:sz w:val="28"/>
        </w:rPr>
        <w:t xml:space="preserve">     Коммутируемый </w:t>
      </w:r>
      <w:r>
        <w:br/>
      </w:r>
      <w:r>
        <w:rPr>
          <w:rFonts w:ascii="Times New Roman"/>
          <w:b w:val="false"/>
          <w:i w:val="false"/>
          <w:color w:val="000000"/>
          <w:sz w:val="28"/>
        </w:rPr>
        <w:t xml:space="preserve">
     доступ в </w:t>
      </w:r>
      <w:r>
        <w:br/>
      </w:r>
      <w:r>
        <w:rPr>
          <w:rFonts w:ascii="Times New Roman"/>
          <w:b w:val="false"/>
          <w:i w:val="false"/>
          <w:color w:val="000000"/>
          <w:sz w:val="28"/>
        </w:rPr>
        <w:t xml:space="preserve">
     Интернет                 83%     96%                99% </w:t>
      </w:r>
    </w:p>
    <w:p>
      <w:pPr>
        <w:spacing w:after="0"/>
        <w:ind w:left="0"/>
        <w:jc w:val="both"/>
      </w:pPr>
      <w:r>
        <w:rPr>
          <w:rFonts w:ascii="Times New Roman"/>
          <w:b w:val="false"/>
          <w:i w:val="false"/>
          <w:color w:val="000000"/>
          <w:sz w:val="28"/>
        </w:rPr>
        <w:t xml:space="preserve">     Электронная </w:t>
      </w:r>
      <w:r>
        <w:br/>
      </w:r>
      <w:r>
        <w:rPr>
          <w:rFonts w:ascii="Times New Roman"/>
          <w:b w:val="false"/>
          <w:i w:val="false"/>
          <w:color w:val="000000"/>
          <w:sz w:val="28"/>
        </w:rPr>
        <w:t xml:space="preserve">
     коммерция                75%     105%               100% </w:t>
      </w:r>
    </w:p>
    <w:p>
      <w:pPr>
        <w:spacing w:after="0"/>
        <w:ind w:left="0"/>
        <w:jc w:val="both"/>
      </w:pPr>
      <w:r>
        <w:rPr>
          <w:rFonts w:ascii="Times New Roman"/>
          <w:b w:val="false"/>
          <w:i w:val="false"/>
          <w:color w:val="000000"/>
          <w:sz w:val="28"/>
        </w:rPr>
        <w:t xml:space="preserve">     Выделенный </w:t>
      </w:r>
      <w:r>
        <w:br/>
      </w:r>
      <w:r>
        <w:rPr>
          <w:rFonts w:ascii="Times New Roman"/>
          <w:b w:val="false"/>
          <w:i w:val="false"/>
          <w:color w:val="000000"/>
          <w:sz w:val="28"/>
        </w:rPr>
        <w:t xml:space="preserve">
     доступ в </w:t>
      </w:r>
      <w:r>
        <w:br/>
      </w:r>
      <w:r>
        <w:rPr>
          <w:rFonts w:ascii="Times New Roman"/>
          <w:b w:val="false"/>
          <w:i w:val="false"/>
          <w:color w:val="000000"/>
          <w:sz w:val="28"/>
        </w:rPr>
        <w:t xml:space="preserve">
     Интернет и </w:t>
      </w:r>
      <w:r>
        <w:br/>
      </w:r>
      <w:r>
        <w:rPr>
          <w:rFonts w:ascii="Times New Roman"/>
          <w:b w:val="false"/>
          <w:i w:val="false"/>
          <w:color w:val="000000"/>
          <w:sz w:val="28"/>
        </w:rPr>
        <w:t xml:space="preserve">
     передача </w:t>
      </w:r>
      <w:r>
        <w:br/>
      </w:r>
      <w:r>
        <w:rPr>
          <w:rFonts w:ascii="Times New Roman"/>
          <w:b w:val="false"/>
          <w:i w:val="false"/>
          <w:color w:val="000000"/>
          <w:sz w:val="28"/>
        </w:rPr>
        <w:t xml:space="preserve">
     данных                   81%     86%                91% </w:t>
      </w:r>
    </w:p>
    <w:p>
      <w:pPr>
        <w:spacing w:after="0"/>
        <w:ind w:left="0"/>
        <w:jc w:val="both"/>
      </w:pPr>
      <w:r>
        <w:rPr>
          <w:rFonts w:ascii="Times New Roman"/>
          <w:b w:val="false"/>
          <w:i w:val="false"/>
          <w:color w:val="000000"/>
          <w:sz w:val="28"/>
        </w:rPr>
        <w:t xml:space="preserve">     Телефония </w:t>
      </w:r>
      <w:r>
        <w:br/>
      </w:r>
      <w:r>
        <w:rPr>
          <w:rFonts w:ascii="Times New Roman"/>
          <w:b w:val="false"/>
          <w:i w:val="false"/>
          <w:color w:val="000000"/>
          <w:sz w:val="28"/>
        </w:rPr>
        <w:t xml:space="preserve">
     местная                  110%    105%               90% </w:t>
      </w:r>
    </w:p>
    <w:p>
      <w:pPr>
        <w:spacing w:after="0"/>
        <w:ind w:left="0"/>
        <w:jc w:val="both"/>
      </w:pPr>
      <w:r>
        <w:rPr>
          <w:rFonts w:ascii="Times New Roman"/>
          <w:b w:val="false"/>
          <w:i w:val="false"/>
          <w:color w:val="000000"/>
          <w:sz w:val="28"/>
        </w:rPr>
        <w:t xml:space="preserve">     Телефония </w:t>
      </w:r>
      <w:r>
        <w:br/>
      </w:r>
      <w:r>
        <w:rPr>
          <w:rFonts w:ascii="Times New Roman"/>
          <w:b w:val="false"/>
          <w:i w:val="false"/>
          <w:color w:val="000000"/>
          <w:sz w:val="28"/>
        </w:rPr>
        <w:t xml:space="preserve">
     выделенная               104%    57%                99% </w:t>
      </w:r>
    </w:p>
    <w:p>
      <w:pPr>
        <w:spacing w:after="0"/>
        <w:ind w:left="0"/>
        <w:jc w:val="both"/>
      </w:pPr>
      <w:r>
        <w:rPr>
          <w:rFonts w:ascii="Times New Roman"/>
          <w:b w:val="false"/>
          <w:i w:val="false"/>
          <w:color w:val="000000"/>
          <w:sz w:val="28"/>
        </w:rPr>
        <w:t xml:space="preserve">     IP телефония             40%     77%                88% </w:t>
      </w:r>
    </w:p>
    <w:p>
      <w:pPr>
        <w:spacing w:after="0"/>
        <w:ind w:left="0"/>
        <w:jc w:val="both"/>
      </w:pPr>
      <w:r>
        <w:rPr>
          <w:rFonts w:ascii="Times New Roman"/>
          <w:b w:val="false"/>
          <w:i w:val="false"/>
          <w:color w:val="000000"/>
          <w:sz w:val="28"/>
        </w:rPr>
        <w:t xml:space="preserve">     Прозрачные каналы </w:t>
      </w:r>
      <w:r>
        <w:br/>
      </w:r>
      <w:r>
        <w:rPr>
          <w:rFonts w:ascii="Times New Roman"/>
          <w:b w:val="false"/>
          <w:i w:val="false"/>
          <w:color w:val="000000"/>
          <w:sz w:val="28"/>
        </w:rPr>
        <w:t xml:space="preserve">
     по Казахстану            63%     96%                96% </w:t>
      </w:r>
    </w:p>
    <w:p>
      <w:pPr>
        <w:spacing w:after="0"/>
        <w:ind w:left="0"/>
        <w:jc w:val="both"/>
      </w:pPr>
      <w:r>
        <w:rPr>
          <w:rFonts w:ascii="Times New Roman"/>
          <w:b w:val="false"/>
          <w:i w:val="false"/>
          <w:color w:val="000000"/>
          <w:sz w:val="28"/>
        </w:rPr>
        <w:t xml:space="preserve">     Международные </w:t>
      </w:r>
      <w:r>
        <w:br/>
      </w:r>
      <w:r>
        <w:rPr>
          <w:rFonts w:ascii="Times New Roman"/>
          <w:b w:val="false"/>
          <w:i w:val="false"/>
          <w:color w:val="000000"/>
          <w:sz w:val="28"/>
        </w:rPr>
        <w:t xml:space="preserve">
     прозрачные </w:t>
      </w:r>
      <w:r>
        <w:br/>
      </w:r>
      <w:r>
        <w:rPr>
          <w:rFonts w:ascii="Times New Roman"/>
          <w:b w:val="false"/>
          <w:i w:val="false"/>
          <w:color w:val="000000"/>
          <w:sz w:val="28"/>
        </w:rPr>
        <w:t xml:space="preserve">
     каналы                   72%     84%                92% </w:t>
      </w:r>
    </w:p>
    <w:p>
      <w:pPr>
        <w:spacing w:after="0"/>
        <w:ind w:left="0"/>
        <w:jc w:val="both"/>
      </w:pPr>
      <w:r>
        <w:rPr>
          <w:rFonts w:ascii="Times New Roman"/>
          <w:b w:val="false"/>
          <w:i w:val="false"/>
          <w:color w:val="000000"/>
          <w:sz w:val="28"/>
        </w:rPr>
        <w:t xml:space="preserve">22   Кредиторская      тыс. </w:t>
      </w:r>
      <w:r>
        <w:br/>
      </w:r>
      <w:r>
        <w:rPr>
          <w:rFonts w:ascii="Times New Roman"/>
          <w:b w:val="false"/>
          <w:i w:val="false"/>
          <w:color w:val="000000"/>
          <w:sz w:val="28"/>
        </w:rPr>
        <w:t xml:space="preserve">
     задолженность     тенге  199123  81103    41        94699 </w:t>
      </w:r>
    </w:p>
    <w:p>
      <w:pPr>
        <w:spacing w:after="0"/>
        <w:ind w:left="0"/>
        <w:jc w:val="both"/>
      </w:pPr>
      <w:r>
        <w:rPr>
          <w:rFonts w:ascii="Times New Roman"/>
          <w:b w:val="false"/>
          <w:i w:val="false"/>
          <w:color w:val="000000"/>
          <w:sz w:val="28"/>
        </w:rPr>
        <w:t xml:space="preserve">23   Дебиторская </w:t>
      </w:r>
      <w:r>
        <w:br/>
      </w:r>
      <w:r>
        <w:rPr>
          <w:rFonts w:ascii="Times New Roman"/>
          <w:b w:val="false"/>
          <w:i w:val="false"/>
          <w:color w:val="000000"/>
          <w:sz w:val="28"/>
        </w:rPr>
        <w:t xml:space="preserve">
     задолженность     "      269854  173815   64        204047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N |   Показатели     | 2005г. | 2006г. | 2006 г. | 2006 г. </w:t>
      </w:r>
      <w:r>
        <w:br/>
      </w:r>
      <w:r>
        <w:rPr>
          <w:rFonts w:ascii="Times New Roman"/>
          <w:b w:val="false"/>
          <w:i w:val="false"/>
          <w:color w:val="000000"/>
          <w:sz w:val="28"/>
        </w:rPr>
        <w:t xml:space="preserve">
п/п|                  |        |        |к 2002, %|к 2003, % </w:t>
      </w:r>
      <w:r>
        <w:br/>
      </w:r>
      <w:r>
        <w:rPr>
          <w:rFonts w:ascii="Times New Roman"/>
          <w:b w:val="false"/>
          <w:i w:val="false"/>
          <w:color w:val="000000"/>
          <w:sz w:val="28"/>
        </w:rPr>
        <w:t xml:space="preserve">
   |                  |_______________________________________ </w:t>
      </w:r>
      <w:r>
        <w:br/>
      </w:r>
      <w:r>
        <w:rPr>
          <w:rFonts w:ascii="Times New Roman"/>
          <w:b w:val="false"/>
          <w:i w:val="false"/>
          <w:color w:val="000000"/>
          <w:sz w:val="28"/>
        </w:rPr>
        <w:t xml:space="preserve">
   |                  | прогноз| прогноз|         |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А |        Б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Объем произведен- </w:t>
      </w:r>
      <w:r>
        <w:br/>
      </w:r>
      <w:r>
        <w:rPr>
          <w:rFonts w:ascii="Times New Roman"/>
          <w:b w:val="false"/>
          <w:i w:val="false"/>
          <w:color w:val="000000"/>
          <w:sz w:val="28"/>
        </w:rPr>
        <w:t xml:space="preserve">
     ной продукции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всего:            2799108  2939063  151       129 </w:t>
      </w:r>
    </w:p>
    <w:p>
      <w:pPr>
        <w:spacing w:after="0"/>
        <w:ind w:left="0"/>
        <w:jc w:val="both"/>
      </w:pPr>
      <w:r>
        <w:rPr>
          <w:rFonts w:ascii="Times New Roman"/>
          <w:b w:val="false"/>
          <w:i w:val="false"/>
          <w:color w:val="000000"/>
          <w:sz w:val="28"/>
        </w:rPr>
        <w:t xml:space="preserve">     в том числе по </w:t>
      </w:r>
      <w:r>
        <w:br/>
      </w:r>
      <w:r>
        <w:rPr>
          <w:rFonts w:ascii="Times New Roman"/>
          <w:b w:val="false"/>
          <w:i w:val="false"/>
          <w:color w:val="000000"/>
          <w:sz w:val="28"/>
        </w:rPr>
        <w:t xml:space="preserve">
     видам </w:t>
      </w:r>
    </w:p>
    <w:p>
      <w:pPr>
        <w:spacing w:after="0"/>
        <w:ind w:left="0"/>
        <w:jc w:val="both"/>
      </w:pPr>
      <w:r>
        <w:rPr>
          <w:rFonts w:ascii="Times New Roman"/>
          <w:b w:val="false"/>
          <w:i w:val="false"/>
          <w:color w:val="000000"/>
          <w:sz w:val="28"/>
        </w:rPr>
        <w:t xml:space="preserve">     Коммутируемый </w:t>
      </w:r>
      <w:r>
        <w:br/>
      </w:r>
      <w:r>
        <w:rPr>
          <w:rFonts w:ascii="Times New Roman"/>
          <w:b w:val="false"/>
          <w:i w:val="false"/>
          <w:color w:val="000000"/>
          <w:sz w:val="28"/>
        </w:rPr>
        <w:t xml:space="preserve">
     доступ в </w:t>
      </w:r>
      <w:r>
        <w:br/>
      </w:r>
      <w:r>
        <w:rPr>
          <w:rFonts w:ascii="Times New Roman"/>
          <w:b w:val="false"/>
          <w:i w:val="false"/>
          <w:color w:val="000000"/>
          <w:sz w:val="28"/>
        </w:rPr>
        <w:t xml:space="preserve">
     Интернет          3100     3299     147       134 </w:t>
      </w:r>
    </w:p>
    <w:p>
      <w:pPr>
        <w:spacing w:after="0"/>
        <w:ind w:left="0"/>
        <w:jc w:val="both"/>
      </w:pPr>
      <w:r>
        <w:rPr>
          <w:rFonts w:ascii="Times New Roman"/>
          <w:b w:val="false"/>
          <w:i w:val="false"/>
          <w:color w:val="000000"/>
          <w:sz w:val="28"/>
        </w:rPr>
        <w:t xml:space="preserve">                       346336   363653   139       129 </w:t>
      </w:r>
    </w:p>
    <w:p>
      <w:pPr>
        <w:spacing w:after="0"/>
        <w:ind w:left="0"/>
        <w:jc w:val="both"/>
      </w:pPr>
      <w:r>
        <w:rPr>
          <w:rFonts w:ascii="Times New Roman"/>
          <w:b w:val="false"/>
          <w:i w:val="false"/>
          <w:color w:val="000000"/>
          <w:sz w:val="28"/>
        </w:rPr>
        <w:t xml:space="preserve">     Электронная </w:t>
      </w:r>
      <w:r>
        <w:br/>
      </w:r>
      <w:r>
        <w:rPr>
          <w:rFonts w:ascii="Times New Roman"/>
          <w:b w:val="false"/>
          <w:i w:val="false"/>
          <w:color w:val="000000"/>
          <w:sz w:val="28"/>
        </w:rPr>
        <w:t xml:space="preserve">
     коммерция         503      541      180       135 </w:t>
      </w:r>
    </w:p>
    <w:p>
      <w:pPr>
        <w:spacing w:after="0"/>
        <w:ind w:left="0"/>
        <w:jc w:val="both"/>
      </w:pPr>
      <w:r>
        <w:rPr>
          <w:rFonts w:ascii="Times New Roman"/>
          <w:b w:val="false"/>
          <w:i w:val="false"/>
          <w:color w:val="000000"/>
          <w:sz w:val="28"/>
        </w:rPr>
        <w:t xml:space="preserve">                       40133    42140    186       129 </w:t>
      </w:r>
    </w:p>
    <w:p>
      <w:pPr>
        <w:spacing w:after="0"/>
        <w:ind w:left="0"/>
        <w:jc w:val="both"/>
      </w:pPr>
      <w:r>
        <w:rPr>
          <w:rFonts w:ascii="Times New Roman"/>
          <w:b w:val="false"/>
          <w:i w:val="false"/>
          <w:color w:val="000000"/>
          <w:sz w:val="28"/>
        </w:rPr>
        <w:t xml:space="preserve">2.   Выделенный </w:t>
      </w:r>
      <w:r>
        <w:br/>
      </w:r>
      <w:r>
        <w:rPr>
          <w:rFonts w:ascii="Times New Roman"/>
          <w:b w:val="false"/>
          <w:i w:val="false"/>
          <w:color w:val="000000"/>
          <w:sz w:val="28"/>
        </w:rPr>
        <w:t xml:space="preserve">
     доступ в </w:t>
      </w:r>
      <w:r>
        <w:br/>
      </w:r>
      <w:r>
        <w:rPr>
          <w:rFonts w:ascii="Times New Roman"/>
          <w:b w:val="false"/>
          <w:i w:val="false"/>
          <w:color w:val="000000"/>
          <w:sz w:val="28"/>
        </w:rPr>
        <w:t xml:space="preserve">
     Интернет и </w:t>
      </w:r>
      <w:r>
        <w:br/>
      </w:r>
      <w:r>
        <w:rPr>
          <w:rFonts w:ascii="Times New Roman"/>
          <w:b w:val="false"/>
          <w:i w:val="false"/>
          <w:color w:val="000000"/>
          <w:sz w:val="28"/>
        </w:rPr>
        <w:t xml:space="preserve">
     передача данных   27818    30252    258       152 </w:t>
      </w:r>
    </w:p>
    <w:p>
      <w:pPr>
        <w:spacing w:after="0"/>
        <w:ind w:left="0"/>
        <w:jc w:val="both"/>
      </w:pPr>
      <w:r>
        <w:rPr>
          <w:rFonts w:ascii="Times New Roman"/>
          <w:b w:val="false"/>
          <w:i w:val="false"/>
          <w:color w:val="000000"/>
          <w:sz w:val="28"/>
        </w:rPr>
        <w:t xml:space="preserve">                       609061   639514   192       129 </w:t>
      </w:r>
    </w:p>
    <w:p>
      <w:pPr>
        <w:spacing w:after="0"/>
        <w:ind w:left="0"/>
        <w:jc w:val="both"/>
      </w:pPr>
      <w:r>
        <w:rPr>
          <w:rFonts w:ascii="Times New Roman"/>
          <w:b w:val="false"/>
          <w:i w:val="false"/>
          <w:color w:val="000000"/>
          <w:sz w:val="28"/>
        </w:rPr>
        <w:t xml:space="preserve">3.   Телефония         7677     8356     236       142 </w:t>
      </w:r>
    </w:p>
    <w:p>
      <w:pPr>
        <w:spacing w:after="0"/>
        <w:ind w:left="0"/>
        <w:jc w:val="both"/>
      </w:pPr>
      <w:r>
        <w:rPr>
          <w:rFonts w:ascii="Times New Roman"/>
          <w:b w:val="false"/>
          <w:i w:val="false"/>
          <w:color w:val="000000"/>
          <w:sz w:val="28"/>
        </w:rPr>
        <w:t xml:space="preserve">                       673906   707601   139       129 </w:t>
      </w:r>
    </w:p>
    <w:p>
      <w:pPr>
        <w:spacing w:after="0"/>
        <w:ind w:left="0"/>
        <w:jc w:val="both"/>
      </w:pPr>
      <w:r>
        <w:rPr>
          <w:rFonts w:ascii="Times New Roman"/>
          <w:b w:val="false"/>
          <w:i w:val="false"/>
          <w:color w:val="000000"/>
          <w:sz w:val="28"/>
        </w:rPr>
        <w:t xml:space="preserve">     IP-телефония      8383     10123    252       183 </w:t>
      </w:r>
    </w:p>
    <w:p>
      <w:pPr>
        <w:spacing w:after="0"/>
        <w:ind w:left="0"/>
        <w:jc w:val="both"/>
      </w:pPr>
      <w:r>
        <w:rPr>
          <w:rFonts w:ascii="Times New Roman"/>
          <w:b w:val="false"/>
          <w:i w:val="false"/>
          <w:color w:val="000000"/>
          <w:sz w:val="28"/>
        </w:rPr>
        <w:t xml:space="preserve">                       291153   305710   140       129 </w:t>
      </w:r>
    </w:p>
    <w:p>
      <w:pPr>
        <w:spacing w:after="0"/>
        <w:ind w:left="0"/>
        <w:jc w:val="both"/>
      </w:pPr>
      <w:r>
        <w:rPr>
          <w:rFonts w:ascii="Times New Roman"/>
          <w:b w:val="false"/>
          <w:i w:val="false"/>
          <w:color w:val="000000"/>
          <w:sz w:val="28"/>
        </w:rPr>
        <w:t xml:space="preserve">     Прозрачные </w:t>
      </w:r>
      <w:r>
        <w:br/>
      </w:r>
      <w:r>
        <w:rPr>
          <w:rFonts w:ascii="Times New Roman"/>
          <w:b w:val="false"/>
          <w:i w:val="false"/>
          <w:color w:val="000000"/>
          <w:sz w:val="28"/>
        </w:rPr>
        <w:t xml:space="preserve">
     каналы по </w:t>
      </w:r>
      <w:r>
        <w:br/>
      </w:r>
      <w:r>
        <w:rPr>
          <w:rFonts w:ascii="Times New Roman"/>
          <w:b w:val="false"/>
          <w:i w:val="false"/>
          <w:color w:val="000000"/>
          <w:sz w:val="28"/>
        </w:rPr>
        <w:t xml:space="preserve">
     Казахстану        583      613      149       148 </w:t>
      </w:r>
    </w:p>
    <w:p>
      <w:pPr>
        <w:spacing w:after="0"/>
        <w:ind w:left="0"/>
        <w:jc w:val="both"/>
      </w:pPr>
      <w:r>
        <w:rPr>
          <w:rFonts w:ascii="Times New Roman"/>
          <w:b w:val="false"/>
          <w:i w:val="false"/>
          <w:color w:val="000000"/>
          <w:sz w:val="28"/>
        </w:rPr>
        <w:t xml:space="preserve">                       528608   555039   129       129 </w:t>
      </w:r>
    </w:p>
    <w:p>
      <w:pPr>
        <w:spacing w:after="0"/>
        <w:ind w:left="0"/>
        <w:jc w:val="both"/>
      </w:pPr>
      <w:r>
        <w:rPr>
          <w:rFonts w:ascii="Times New Roman"/>
          <w:b w:val="false"/>
          <w:i w:val="false"/>
          <w:color w:val="000000"/>
          <w:sz w:val="28"/>
        </w:rPr>
        <w:t xml:space="preserve">     Международные </w:t>
      </w:r>
      <w:r>
        <w:br/>
      </w:r>
      <w:r>
        <w:rPr>
          <w:rFonts w:ascii="Times New Roman"/>
          <w:b w:val="false"/>
          <w:i w:val="false"/>
          <w:color w:val="000000"/>
          <w:sz w:val="28"/>
        </w:rPr>
        <w:t xml:space="preserve">
     прозрачные каналы 17       18       164       151 </w:t>
      </w:r>
    </w:p>
    <w:p>
      <w:pPr>
        <w:spacing w:after="0"/>
        <w:ind w:left="0"/>
        <w:jc w:val="both"/>
      </w:pPr>
      <w:r>
        <w:rPr>
          <w:rFonts w:ascii="Times New Roman"/>
          <w:b w:val="false"/>
          <w:i w:val="false"/>
          <w:color w:val="000000"/>
          <w:sz w:val="28"/>
        </w:rPr>
        <w:t xml:space="preserve">                       43664    45847    121       129 </w:t>
      </w:r>
    </w:p>
    <w:p>
      <w:pPr>
        <w:spacing w:after="0"/>
        <w:ind w:left="0"/>
        <w:jc w:val="both"/>
      </w:pPr>
      <w:r>
        <w:rPr>
          <w:rFonts w:ascii="Times New Roman"/>
          <w:b w:val="false"/>
          <w:i w:val="false"/>
          <w:color w:val="000000"/>
          <w:sz w:val="28"/>
        </w:rPr>
        <w:t xml:space="preserve">     Продажа </w:t>
      </w:r>
      <w:r>
        <w:br/>
      </w:r>
      <w:r>
        <w:rPr>
          <w:rFonts w:ascii="Times New Roman"/>
          <w:b w:val="false"/>
          <w:i w:val="false"/>
          <w:color w:val="000000"/>
          <w:sz w:val="28"/>
        </w:rPr>
        <w:t xml:space="preserve">
     оборудования      45403    47673    145       129 </w:t>
      </w:r>
    </w:p>
    <w:p>
      <w:pPr>
        <w:spacing w:after="0"/>
        <w:ind w:left="0"/>
        <w:jc w:val="both"/>
      </w:pPr>
      <w:r>
        <w:rPr>
          <w:rFonts w:ascii="Times New Roman"/>
          <w:b w:val="false"/>
          <w:i w:val="false"/>
          <w:color w:val="000000"/>
          <w:sz w:val="28"/>
        </w:rPr>
        <w:t xml:space="preserve">     Прочие доходы     220844   231886   238       129 </w:t>
      </w:r>
    </w:p>
    <w:p>
      <w:pPr>
        <w:spacing w:after="0"/>
        <w:ind w:left="0"/>
        <w:jc w:val="both"/>
      </w:pPr>
      <w:r>
        <w:rPr>
          <w:rFonts w:ascii="Times New Roman"/>
          <w:b w:val="false"/>
          <w:i w:val="false"/>
          <w:color w:val="000000"/>
          <w:sz w:val="28"/>
        </w:rPr>
        <w:t xml:space="preserve">4.   Инвестиции в </w:t>
      </w:r>
      <w:r>
        <w:br/>
      </w:r>
      <w:r>
        <w:rPr>
          <w:rFonts w:ascii="Times New Roman"/>
          <w:b w:val="false"/>
          <w:i w:val="false"/>
          <w:color w:val="000000"/>
          <w:sz w:val="28"/>
        </w:rPr>
        <w:t xml:space="preserve">
     основной капитал </w:t>
      </w:r>
      <w:r>
        <w:br/>
      </w:r>
      <w:r>
        <w:rPr>
          <w:rFonts w:ascii="Times New Roman"/>
          <w:b w:val="false"/>
          <w:i w:val="false"/>
          <w:color w:val="000000"/>
          <w:sz w:val="28"/>
        </w:rPr>
        <w:t xml:space="preserve">
     за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w:t>
      </w:r>
      <w:r>
        <w:br/>
      </w:r>
      <w:r>
        <w:rPr>
          <w:rFonts w:ascii="Times New Roman"/>
          <w:b w:val="false"/>
          <w:i w:val="false"/>
          <w:color w:val="000000"/>
          <w:sz w:val="28"/>
        </w:rPr>
        <w:t xml:space="preserve">
     всего:            515382   587813   127       82 </w:t>
      </w:r>
    </w:p>
    <w:p>
      <w:pPr>
        <w:spacing w:after="0"/>
        <w:ind w:left="0"/>
        <w:jc w:val="both"/>
      </w:pPr>
      <w:r>
        <w:rPr>
          <w:rFonts w:ascii="Times New Roman"/>
          <w:b w:val="false"/>
          <w:i w:val="false"/>
          <w:color w:val="000000"/>
          <w:sz w:val="28"/>
        </w:rPr>
        <w:t xml:space="preserve">4.1  за счет заемных </w:t>
      </w:r>
      <w:r>
        <w:br/>
      </w:r>
      <w:r>
        <w:rPr>
          <w:rFonts w:ascii="Times New Roman"/>
          <w:b w:val="false"/>
          <w:i w:val="false"/>
          <w:color w:val="000000"/>
          <w:sz w:val="28"/>
        </w:rPr>
        <w:t xml:space="preserve">
     средств           0        0 </w:t>
      </w:r>
    </w:p>
    <w:p>
      <w:pPr>
        <w:spacing w:after="0"/>
        <w:ind w:left="0"/>
        <w:jc w:val="both"/>
      </w:pPr>
      <w:r>
        <w:rPr>
          <w:rFonts w:ascii="Times New Roman"/>
          <w:b w:val="false"/>
          <w:i w:val="false"/>
          <w:color w:val="000000"/>
          <w:sz w:val="28"/>
        </w:rPr>
        <w:t xml:space="preserve">4.1.1 в т.ч. средств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бюджета           0        0 </w:t>
      </w:r>
    </w:p>
    <w:p>
      <w:pPr>
        <w:spacing w:after="0"/>
        <w:ind w:left="0"/>
        <w:jc w:val="both"/>
      </w:pPr>
      <w:r>
        <w:rPr>
          <w:rFonts w:ascii="Times New Roman"/>
          <w:b w:val="false"/>
          <w:i w:val="false"/>
          <w:color w:val="000000"/>
          <w:sz w:val="28"/>
        </w:rPr>
        <w:t xml:space="preserve">4.2  за счет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средств           515382   587813   130       94 </w:t>
      </w:r>
    </w:p>
    <w:p>
      <w:pPr>
        <w:spacing w:after="0"/>
        <w:ind w:left="0"/>
        <w:jc w:val="both"/>
      </w:pPr>
      <w:r>
        <w:rPr>
          <w:rFonts w:ascii="Times New Roman"/>
          <w:b w:val="false"/>
          <w:i w:val="false"/>
          <w:color w:val="000000"/>
          <w:sz w:val="28"/>
        </w:rPr>
        <w:t xml:space="preserve">5.   Доходы от </w:t>
      </w:r>
      <w:r>
        <w:br/>
      </w:r>
      <w:r>
        <w:rPr>
          <w:rFonts w:ascii="Times New Roman"/>
          <w:b w:val="false"/>
          <w:i w:val="false"/>
          <w:color w:val="000000"/>
          <w:sz w:val="28"/>
        </w:rPr>
        <w:t xml:space="preserve">
     основной и </w:t>
      </w:r>
      <w:r>
        <w:br/>
      </w:r>
      <w:r>
        <w:rPr>
          <w:rFonts w:ascii="Times New Roman"/>
          <w:b w:val="false"/>
          <w:i w:val="false"/>
          <w:color w:val="000000"/>
          <w:sz w:val="28"/>
        </w:rPr>
        <w:t xml:space="preserve">
     неосновной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всего             2863159  3002029  152       128 </w:t>
      </w:r>
    </w:p>
    <w:p>
      <w:pPr>
        <w:spacing w:after="0"/>
        <w:ind w:left="0"/>
        <w:jc w:val="both"/>
      </w:pPr>
      <w:r>
        <w:rPr>
          <w:rFonts w:ascii="Times New Roman"/>
          <w:b w:val="false"/>
          <w:i w:val="false"/>
          <w:color w:val="000000"/>
          <w:sz w:val="28"/>
        </w:rPr>
        <w:t xml:space="preserve">6.   Расходы от </w:t>
      </w:r>
      <w:r>
        <w:br/>
      </w:r>
      <w:r>
        <w:rPr>
          <w:rFonts w:ascii="Times New Roman"/>
          <w:b w:val="false"/>
          <w:i w:val="false"/>
          <w:color w:val="000000"/>
          <w:sz w:val="28"/>
        </w:rPr>
        <w:t xml:space="preserve">
     основной и </w:t>
      </w:r>
      <w:r>
        <w:br/>
      </w:r>
      <w:r>
        <w:rPr>
          <w:rFonts w:ascii="Times New Roman"/>
          <w:b w:val="false"/>
          <w:i w:val="false"/>
          <w:color w:val="000000"/>
          <w:sz w:val="28"/>
        </w:rPr>
        <w:t xml:space="preserve">
     неосновной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всего             2662461  2736803  124       119 </w:t>
      </w:r>
    </w:p>
    <w:p>
      <w:pPr>
        <w:spacing w:after="0"/>
        <w:ind w:left="0"/>
        <w:jc w:val="both"/>
      </w:pPr>
      <w:r>
        <w:rPr>
          <w:rFonts w:ascii="Times New Roman"/>
          <w:b w:val="false"/>
          <w:i w:val="false"/>
          <w:color w:val="000000"/>
          <w:sz w:val="28"/>
        </w:rPr>
        <w:t xml:space="preserve">7.   Доход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2799108  2939063  151       129 </w:t>
      </w:r>
    </w:p>
    <w:p>
      <w:pPr>
        <w:spacing w:after="0"/>
        <w:ind w:left="0"/>
        <w:jc w:val="both"/>
      </w:pPr>
      <w:r>
        <w:rPr>
          <w:rFonts w:ascii="Times New Roman"/>
          <w:b w:val="false"/>
          <w:i w:val="false"/>
          <w:color w:val="000000"/>
          <w:sz w:val="28"/>
        </w:rPr>
        <w:t xml:space="preserve">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2036819  1461758  89        84 </w:t>
      </w:r>
    </w:p>
    <w:p>
      <w:pPr>
        <w:spacing w:after="0"/>
        <w:ind w:left="0"/>
        <w:jc w:val="both"/>
      </w:pPr>
      <w:r>
        <w:rPr>
          <w:rFonts w:ascii="Times New Roman"/>
          <w:b w:val="false"/>
          <w:i w:val="false"/>
          <w:color w:val="000000"/>
          <w:sz w:val="28"/>
        </w:rPr>
        <w:t xml:space="preserve">9.   Валовый доход     762289   1477305  133       277 </w:t>
      </w:r>
    </w:p>
    <w:p>
      <w:pPr>
        <w:spacing w:after="0"/>
        <w:ind w:left="0"/>
        <w:jc w:val="both"/>
      </w:pPr>
      <w:r>
        <w:rPr>
          <w:rFonts w:ascii="Times New Roman"/>
          <w:b w:val="false"/>
          <w:i w:val="false"/>
          <w:color w:val="000000"/>
          <w:sz w:val="28"/>
        </w:rPr>
        <w:t xml:space="preserve">10.  Расходы периода, </w:t>
      </w:r>
      <w:r>
        <w:br/>
      </w:r>
      <w:r>
        <w:rPr>
          <w:rFonts w:ascii="Times New Roman"/>
          <w:b w:val="false"/>
          <w:i w:val="false"/>
          <w:color w:val="000000"/>
          <w:sz w:val="28"/>
        </w:rPr>
        <w:t xml:space="preserve">
     всего             625642   598143   116       108 </w:t>
      </w:r>
    </w:p>
    <w:p>
      <w:pPr>
        <w:spacing w:after="0"/>
        <w:ind w:left="0"/>
        <w:jc w:val="both"/>
      </w:pPr>
      <w:r>
        <w:rPr>
          <w:rFonts w:ascii="Times New Roman"/>
          <w:b w:val="false"/>
          <w:i w:val="false"/>
          <w:color w:val="000000"/>
          <w:sz w:val="28"/>
        </w:rPr>
        <w:t xml:space="preserve">10.1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381115   400171   110       124 </w:t>
      </w:r>
    </w:p>
    <w:p>
      <w:pPr>
        <w:spacing w:after="0"/>
        <w:ind w:left="0"/>
        <w:jc w:val="both"/>
      </w:pPr>
      <w:r>
        <w:rPr>
          <w:rFonts w:ascii="Times New Roman"/>
          <w:b w:val="false"/>
          <w:i w:val="false"/>
          <w:color w:val="000000"/>
          <w:sz w:val="28"/>
        </w:rPr>
        <w:t xml:space="preserve">10.2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244527   256753   171       123 </w:t>
      </w:r>
    </w:p>
    <w:p>
      <w:pPr>
        <w:spacing w:after="0"/>
        <w:ind w:left="0"/>
        <w:jc w:val="both"/>
      </w:pPr>
      <w:r>
        <w:rPr>
          <w:rFonts w:ascii="Times New Roman"/>
          <w:b w:val="false"/>
          <w:i w:val="false"/>
          <w:color w:val="000000"/>
          <w:sz w:val="28"/>
        </w:rPr>
        <w:t xml:space="preserve">10.3 расходы в виде </w:t>
      </w:r>
      <w:r>
        <w:br/>
      </w:r>
      <w:r>
        <w:rPr>
          <w:rFonts w:ascii="Times New Roman"/>
          <w:b w:val="false"/>
          <w:i w:val="false"/>
          <w:color w:val="000000"/>
          <w:sz w:val="28"/>
        </w:rPr>
        <w:t xml:space="preserve">
     вознаграждения    0        0 </w:t>
      </w:r>
    </w:p>
    <w:p>
      <w:pPr>
        <w:spacing w:after="0"/>
        <w:ind w:left="0"/>
        <w:jc w:val="both"/>
      </w:pPr>
      <w:r>
        <w:rPr>
          <w:rFonts w:ascii="Times New Roman"/>
          <w:b w:val="false"/>
          <w:i w:val="false"/>
          <w:color w:val="000000"/>
          <w:sz w:val="28"/>
        </w:rPr>
        <w:t xml:space="preserve">11.  Налогооблагаемый </w:t>
      </w:r>
      <w:r>
        <w:br/>
      </w:r>
      <w:r>
        <w:rPr>
          <w:rFonts w:ascii="Times New Roman"/>
          <w:b w:val="false"/>
          <w:i w:val="false"/>
          <w:color w:val="000000"/>
          <w:sz w:val="28"/>
        </w:rPr>
        <w:t xml:space="preserve">
     доход             200698   265226             603 </w:t>
      </w:r>
    </w:p>
    <w:p>
      <w:pPr>
        <w:spacing w:after="0"/>
        <w:ind w:left="0"/>
        <w:jc w:val="both"/>
      </w:pPr>
      <w:r>
        <w:rPr>
          <w:rFonts w:ascii="Times New Roman"/>
          <w:b w:val="false"/>
          <w:i w:val="false"/>
          <w:color w:val="000000"/>
          <w:sz w:val="28"/>
        </w:rPr>
        <w:t xml:space="preserve">12.  Корпоративный </w:t>
      </w:r>
      <w:r>
        <w:br/>
      </w:r>
      <w:r>
        <w:rPr>
          <w:rFonts w:ascii="Times New Roman"/>
          <w:b w:val="false"/>
          <w:i w:val="false"/>
          <w:color w:val="000000"/>
          <w:sz w:val="28"/>
        </w:rPr>
        <w:t xml:space="preserve">
     подоходный налог  60232    79568              16474 </w:t>
      </w:r>
    </w:p>
    <w:p>
      <w:pPr>
        <w:spacing w:after="0"/>
        <w:ind w:left="0"/>
        <w:jc w:val="both"/>
      </w:pPr>
      <w:r>
        <w:rPr>
          <w:rFonts w:ascii="Times New Roman"/>
          <w:b w:val="false"/>
          <w:i w:val="false"/>
          <w:color w:val="000000"/>
          <w:sz w:val="28"/>
        </w:rPr>
        <w:t xml:space="preserve">13.  Чистый доход </w:t>
      </w:r>
      <w:r>
        <w:br/>
      </w:r>
      <w:r>
        <w:rPr>
          <w:rFonts w:ascii="Times New Roman"/>
          <w:b w:val="false"/>
          <w:i w:val="false"/>
          <w:color w:val="000000"/>
          <w:sz w:val="28"/>
        </w:rPr>
        <w:t xml:space="preserve">
     (убыток)          140466   185659             427 </w:t>
      </w:r>
    </w:p>
    <w:p>
      <w:pPr>
        <w:spacing w:after="0"/>
        <w:ind w:left="0"/>
        <w:jc w:val="both"/>
      </w:pPr>
      <w:r>
        <w:rPr>
          <w:rFonts w:ascii="Times New Roman"/>
          <w:b w:val="false"/>
          <w:i w:val="false"/>
          <w:color w:val="000000"/>
          <w:sz w:val="28"/>
        </w:rPr>
        <w:t xml:space="preserve">14.  Дивиденды, </w:t>
      </w:r>
      <w:r>
        <w:br/>
      </w: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14.1 в т.ч. на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пакет акций </w:t>
      </w:r>
    </w:p>
    <w:p>
      <w:pPr>
        <w:spacing w:after="0"/>
        <w:ind w:left="0"/>
        <w:jc w:val="both"/>
      </w:pPr>
      <w:r>
        <w:rPr>
          <w:rFonts w:ascii="Times New Roman"/>
          <w:b w:val="false"/>
          <w:i w:val="false"/>
          <w:color w:val="000000"/>
          <w:sz w:val="28"/>
        </w:rPr>
        <w:t xml:space="preserve">15.  Нормативы </w:t>
      </w:r>
      <w:r>
        <w:br/>
      </w:r>
      <w:r>
        <w:rPr>
          <w:rFonts w:ascii="Times New Roman"/>
          <w:b w:val="false"/>
          <w:i w:val="false"/>
          <w:color w:val="000000"/>
          <w:sz w:val="28"/>
        </w:rPr>
        <w:t xml:space="preserve">
     отчислений от </w:t>
      </w:r>
      <w:r>
        <w:br/>
      </w:r>
      <w:r>
        <w:rPr>
          <w:rFonts w:ascii="Times New Roman"/>
          <w:b w:val="false"/>
          <w:i w:val="false"/>
          <w:color w:val="000000"/>
          <w:sz w:val="28"/>
        </w:rPr>
        <w:t xml:space="preserve">
     прибыли* </w:t>
      </w:r>
    </w:p>
    <w:p>
      <w:pPr>
        <w:spacing w:after="0"/>
        <w:ind w:left="0"/>
        <w:jc w:val="both"/>
      </w:pPr>
      <w:r>
        <w:rPr>
          <w:rFonts w:ascii="Times New Roman"/>
          <w:b w:val="false"/>
          <w:i w:val="false"/>
          <w:color w:val="000000"/>
          <w:sz w:val="28"/>
        </w:rPr>
        <w:t xml:space="preserve">16.  Рентабельность </w:t>
      </w:r>
      <w:r>
        <w:br/>
      </w:r>
      <w:r>
        <w:rPr>
          <w:rFonts w:ascii="Times New Roman"/>
          <w:b w:val="false"/>
          <w:i w:val="false"/>
          <w:color w:val="000000"/>
          <w:sz w:val="28"/>
        </w:rPr>
        <w:t xml:space="preserve">
     деятельности      5        6 </w:t>
      </w:r>
    </w:p>
    <w:p>
      <w:pPr>
        <w:spacing w:after="0"/>
        <w:ind w:left="0"/>
        <w:jc w:val="both"/>
      </w:pPr>
      <w:r>
        <w:rPr>
          <w:rFonts w:ascii="Times New Roman"/>
          <w:b w:val="false"/>
          <w:i w:val="false"/>
          <w:color w:val="000000"/>
          <w:sz w:val="28"/>
        </w:rPr>
        <w:t xml:space="preserve">17.  Расходы на </w:t>
      </w:r>
      <w:r>
        <w:br/>
      </w:r>
      <w:r>
        <w:rPr>
          <w:rFonts w:ascii="Times New Roman"/>
          <w:b w:val="false"/>
          <w:i w:val="false"/>
          <w:color w:val="000000"/>
          <w:sz w:val="28"/>
        </w:rPr>
        <w:t xml:space="preserve">
     амортизацию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w:t>
      </w:r>
      <w:r>
        <w:br/>
      </w:r>
      <w:r>
        <w:rPr>
          <w:rFonts w:ascii="Times New Roman"/>
          <w:b w:val="false"/>
          <w:i w:val="false"/>
          <w:color w:val="000000"/>
          <w:sz w:val="28"/>
        </w:rPr>
        <w:t xml:space="preserve">
     основных средств  736565   773394   120       116 </w:t>
      </w:r>
    </w:p>
    <w:p>
      <w:pPr>
        <w:spacing w:after="0"/>
        <w:ind w:left="0"/>
        <w:jc w:val="both"/>
      </w:pPr>
      <w:r>
        <w:rPr>
          <w:rFonts w:ascii="Times New Roman"/>
          <w:b w:val="false"/>
          <w:i w:val="false"/>
          <w:color w:val="000000"/>
          <w:sz w:val="28"/>
        </w:rPr>
        <w:t xml:space="preserve">18.  Численность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всего   354      354      131       103 </w:t>
      </w:r>
    </w:p>
    <w:p>
      <w:pPr>
        <w:spacing w:after="0"/>
        <w:ind w:left="0"/>
        <w:jc w:val="both"/>
      </w:pPr>
      <w:r>
        <w:rPr>
          <w:rFonts w:ascii="Times New Roman"/>
          <w:b w:val="false"/>
          <w:i w:val="false"/>
          <w:color w:val="000000"/>
          <w:sz w:val="28"/>
        </w:rPr>
        <w:t xml:space="preserve">18.1 Численность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82       82       105       100 </w:t>
      </w:r>
    </w:p>
    <w:p>
      <w:pPr>
        <w:spacing w:after="0"/>
        <w:ind w:left="0"/>
        <w:jc w:val="both"/>
      </w:pPr>
      <w:r>
        <w:rPr>
          <w:rFonts w:ascii="Times New Roman"/>
          <w:b w:val="false"/>
          <w:i w:val="false"/>
          <w:color w:val="000000"/>
          <w:sz w:val="28"/>
        </w:rPr>
        <w:t xml:space="preserve">19   Фонд заработной </w:t>
      </w:r>
      <w:r>
        <w:br/>
      </w:r>
      <w:r>
        <w:rPr>
          <w:rFonts w:ascii="Times New Roman"/>
          <w:b w:val="false"/>
          <w:i w:val="false"/>
          <w:color w:val="000000"/>
          <w:sz w:val="28"/>
        </w:rPr>
        <w:t xml:space="preserve">
     платы (за </w:t>
      </w:r>
      <w:r>
        <w:br/>
      </w:r>
      <w:r>
        <w:rPr>
          <w:rFonts w:ascii="Times New Roman"/>
          <w:b w:val="false"/>
          <w:i w:val="false"/>
          <w:color w:val="000000"/>
          <w:sz w:val="28"/>
        </w:rPr>
        <w:t xml:space="preserve">
     вычетом налогов </w:t>
      </w:r>
      <w:r>
        <w:br/>
      </w:r>
      <w:r>
        <w:rPr>
          <w:rFonts w:ascii="Times New Roman"/>
          <w:b w:val="false"/>
          <w:i w:val="false"/>
          <w:color w:val="000000"/>
          <w:sz w:val="28"/>
        </w:rPr>
        <w:t xml:space="preserve">
     и пенсионных)     254833   262478   146       112 </w:t>
      </w:r>
    </w:p>
    <w:p>
      <w:pPr>
        <w:spacing w:after="0"/>
        <w:ind w:left="0"/>
        <w:jc w:val="both"/>
      </w:pPr>
      <w:r>
        <w:rPr>
          <w:rFonts w:ascii="Times New Roman"/>
          <w:b w:val="false"/>
          <w:i w:val="false"/>
          <w:color w:val="000000"/>
          <w:sz w:val="28"/>
        </w:rPr>
        <w:t xml:space="preserve">20   Среднемесячная </w:t>
      </w:r>
      <w:r>
        <w:br/>
      </w:r>
      <w:r>
        <w:rPr>
          <w:rFonts w:ascii="Times New Roman"/>
          <w:b w:val="false"/>
          <w:i w:val="false"/>
          <w:color w:val="000000"/>
          <w:sz w:val="28"/>
        </w:rPr>
        <w:t xml:space="preserve">
     заработная плата </w:t>
      </w:r>
      <w:r>
        <w:br/>
      </w:r>
      <w:r>
        <w:rPr>
          <w:rFonts w:ascii="Times New Roman"/>
          <w:b w:val="false"/>
          <w:i w:val="false"/>
          <w:color w:val="000000"/>
          <w:sz w:val="28"/>
        </w:rPr>
        <w:t xml:space="preserve">
     работников, в </w:t>
      </w:r>
      <w:r>
        <w:br/>
      </w:r>
      <w:r>
        <w:rPr>
          <w:rFonts w:ascii="Times New Roman"/>
          <w:b w:val="false"/>
          <w:i w:val="false"/>
          <w:color w:val="000000"/>
          <w:sz w:val="28"/>
        </w:rPr>
        <w:t xml:space="preserve">
     целом по компании 59967    61766    111       109 </w:t>
      </w:r>
    </w:p>
    <w:p>
      <w:pPr>
        <w:spacing w:after="0"/>
        <w:ind w:left="0"/>
        <w:jc w:val="both"/>
      </w:pPr>
      <w:r>
        <w:rPr>
          <w:rFonts w:ascii="Times New Roman"/>
          <w:b w:val="false"/>
          <w:i w:val="false"/>
          <w:color w:val="000000"/>
          <w:sz w:val="28"/>
        </w:rPr>
        <w:t xml:space="preserve">20.1 в том числе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76960    79269    111       109 </w:t>
      </w:r>
    </w:p>
    <w:p>
      <w:pPr>
        <w:spacing w:after="0"/>
        <w:ind w:left="0"/>
        <w:jc w:val="both"/>
      </w:pPr>
      <w:r>
        <w:rPr>
          <w:rFonts w:ascii="Times New Roman"/>
          <w:b w:val="false"/>
          <w:i w:val="false"/>
          <w:color w:val="000000"/>
          <w:sz w:val="28"/>
        </w:rPr>
        <w:t xml:space="preserve">21   Тарифы (цены) </w:t>
      </w:r>
      <w:r>
        <w:br/>
      </w:r>
      <w:r>
        <w:rPr>
          <w:rFonts w:ascii="Times New Roman"/>
          <w:b w:val="false"/>
          <w:i w:val="false"/>
          <w:color w:val="000000"/>
          <w:sz w:val="28"/>
        </w:rPr>
        <w:t xml:space="preserve">
     на единицу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услуг) </w:t>
      </w:r>
    </w:p>
    <w:p>
      <w:pPr>
        <w:spacing w:after="0"/>
        <w:ind w:left="0"/>
        <w:jc w:val="both"/>
      </w:pPr>
      <w:r>
        <w:rPr>
          <w:rFonts w:ascii="Times New Roman"/>
          <w:b w:val="false"/>
          <w:i w:val="false"/>
          <w:color w:val="000000"/>
          <w:sz w:val="28"/>
        </w:rPr>
        <w:t xml:space="preserve">     Коммутируемый </w:t>
      </w:r>
      <w:r>
        <w:br/>
      </w:r>
      <w:r>
        <w:rPr>
          <w:rFonts w:ascii="Times New Roman"/>
          <w:b w:val="false"/>
          <w:i w:val="false"/>
          <w:color w:val="000000"/>
          <w:sz w:val="28"/>
        </w:rPr>
        <w:t xml:space="preserve">
     доступ в </w:t>
      </w:r>
      <w:r>
        <w:br/>
      </w:r>
      <w:r>
        <w:rPr>
          <w:rFonts w:ascii="Times New Roman"/>
          <w:b w:val="false"/>
          <w:i w:val="false"/>
          <w:color w:val="000000"/>
          <w:sz w:val="28"/>
        </w:rPr>
        <w:t xml:space="preserve">
     Интернет          112      110      92        96 </w:t>
      </w:r>
    </w:p>
    <w:p>
      <w:pPr>
        <w:spacing w:after="0"/>
        <w:ind w:left="0"/>
        <w:jc w:val="both"/>
      </w:pPr>
      <w:r>
        <w:rPr>
          <w:rFonts w:ascii="Times New Roman"/>
          <w:b w:val="false"/>
          <w:i w:val="false"/>
          <w:color w:val="000000"/>
          <w:sz w:val="28"/>
        </w:rPr>
        <w:t xml:space="preserve">     Электронная </w:t>
      </w:r>
      <w:r>
        <w:br/>
      </w:r>
      <w:r>
        <w:rPr>
          <w:rFonts w:ascii="Times New Roman"/>
          <w:b w:val="false"/>
          <w:i w:val="false"/>
          <w:color w:val="000000"/>
          <w:sz w:val="28"/>
        </w:rPr>
        <w:t xml:space="preserve">
     коммерция         6644     6493     101       96 </w:t>
      </w:r>
    </w:p>
    <w:p>
      <w:pPr>
        <w:spacing w:after="0"/>
        <w:ind w:left="0"/>
        <w:jc w:val="both"/>
      </w:pPr>
      <w:r>
        <w:rPr>
          <w:rFonts w:ascii="Times New Roman"/>
          <w:b w:val="false"/>
          <w:i w:val="false"/>
          <w:color w:val="000000"/>
          <w:sz w:val="28"/>
        </w:rPr>
        <w:t xml:space="preserve">     Выделенный </w:t>
      </w:r>
      <w:r>
        <w:br/>
      </w:r>
      <w:r>
        <w:rPr>
          <w:rFonts w:ascii="Times New Roman"/>
          <w:b w:val="false"/>
          <w:i w:val="false"/>
          <w:color w:val="000000"/>
          <w:sz w:val="28"/>
        </w:rPr>
        <w:t xml:space="preserve">
     доступ в </w:t>
      </w:r>
      <w:r>
        <w:br/>
      </w:r>
      <w:r>
        <w:rPr>
          <w:rFonts w:ascii="Times New Roman"/>
          <w:b w:val="false"/>
          <w:i w:val="false"/>
          <w:color w:val="000000"/>
          <w:sz w:val="28"/>
        </w:rPr>
        <w:t xml:space="preserve">
     Интернет и </w:t>
      </w:r>
      <w:r>
        <w:br/>
      </w:r>
      <w:r>
        <w:rPr>
          <w:rFonts w:ascii="Times New Roman"/>
          <w:b w:val="false"/>
          <w:i w:val="false"/>
          <w:color w:val="000000"/>
          <w:sz w:val="28"/>
        </w:rPr>
        <w:t xml:space="preserve">
     передача </w:t>
      </w:r>
      <w:r>
        <w:br/>
      </w:r>
      <w:r>
        <w:rPr>
          <w:rFonts w:ascii="Times New Roman"/>
          <w:b w:val="false"/>
          <w:i w:val="false"/>
          <w:color w:val="000000"/>
          <w:sz w:val="28"/>
        </w:rPr>
        <w:t xml:space="preserve">
     данных            21895    21140    73        85 </w:t>
      </w:r>
    </w:p>
    <w:p>
      <w:pPr>
        <w:spacing w:after="0"/>
        <w:ind w:left="0"/>
        <w:jc w:val="both"/>
      </w:pPr>
      <w:r>
        <w:rPr>
          <w:rFonts w:ascii="Times New Roman"/>
          <w:b w:val="false"/>
          <w:i w:val="false"/>
          <w:color w:val="000000"/>
          <w:sz w:val="28"/>
        </w:rPr>
        <w:t xml:space="preserve">     Телефония </w:t>
      </w:r>
      <w:r>
        <w:br/>
      </w:r>
      <w:r>
        <w:rPr>
          <w:rFonts w:ascii="Times New Roman"/>
          <w:b w:val="false"/>
          <w:i w:val="false"/>
          <w:color w:val="000000"/>
          <w:sz w:val="28"/>
        </w:rPr>
        <w:t xml:space="preserve">
     местная           136      121      76        72 </w:t>
      </w:r>
    </w:p>
    <w:p>
      <w:pPr>
        <w:spacing w:after="0"/>
        <w:ind w:left="0"/>
        <w:jc w:val="both"/>
      </w:pPr>
      <w:r>
        <w:rPr>
          <w:rFonts w:ascii="Times New Roman"/>
          <w:b w:val="false"/>
          <w:i w:val="false"/>
          <w:color w:val="000000"/>
          <w:sz w:val="28"/>
        </w:rPr>
        <w:t xml:space="preserve">     Телефония </w:t>
      </w:r>
      <w:r>
        <w:br/>
      </w:r>
      <w:r>
        <w:rPr>
          <w:rFonts w:ascii="Times New Roman"/>
          <w:b w:val="false"/>
          <w:i w:val="false"/>
          <w:color w:val="000000"/>
          <w:sz w:val="28"/>
        </w:rPr>
        <w:t xml:space="preserve">
     выделенная        79       77       54        95 </w:t>
      </w:r>
    </w:p>
    <w:p>
      <w:pPr>
        <w:spacing w:after="0"/>
        <w:ind w:left="0"/>
        <w:jc w:val="both"/>
      </w:pPr>
      <w:r>
        <w:rPr>
          <w:rFonts w:ascii="Times New Roman"/>
          <w:b w:val="false"/>
          <w:i w:val="false"/>
          <w:color w:val="000000"/>
          <w:sz w:val="28"/>
        </w:rPr>
        <w:t xml:space="preserve">     IP телефония      35       30       54        71 </w:t>
      </w:r>
    </w:p>
    <w:p>
      <w:pPr>
        <w:spacing w:after="0"/>
        <w:ind w:left="0"/>
        <w:jc w:val="both"/>
      </w:pPr>
      <w:r>
        <w:rPr>
          <w:rFonts w:ascii="Times New Roman"/>
          <w:b w:val="false"/>
          <w:i w:val="false"/>
          <w:color w:val="000000"/>
          <w:sz w:val="28"/>
        </w:rPr>
        <w:t xml:space="preserve">     Прозрачные каналы </w:t>
      </w:r>
      <w:r>
        <w:br/>
      </w:r>
      <w:r>
        <w:rPr>
          <w:rFonts w:ascii="Times New Roman"/>
          <w:b w:val="false"/>
          <w:i w:val="false"/>
          <w:color w:val="000000"/>
          <w:sz w:val="28"/>
        </w:rPr>
        <w:t xml:space="preserve">
     по Казахстану     75499    75499    84        88 </w:t>
      </w:r>
    </w:p>
    <w:p>
      <w:pPr>
        <w:spacing w:after="0"/>
        <w:ind w:left="0"/>
        <w:jc w:val="both"/>
      </w:pPr>
      <w:r>
        <w:rPr>
          <w:rFonts w:ascii="Times New Roman"/>
          <w:b w:val="false"/>
          <w:i w:val="false"/>
          <w:color w:val="000000"/>
          <w:sz w:val="28"/>
        </w:rPr>
        <w:t xml:space="preserve">     Международные </w:t>
      </w:r>
      <w:r>
        <w:br/>
      </w:r>
      <w:r>
        <w:rPr>
          <w:rFonts w:ascii="Times New Roman"/>
          <w:b w:val="false"/>
          <w:i w:val="false"/>
          <w:color w:val="000000"/>
          <w:sz w:val="28"/>
        </w:rPr>
        <w:t xml:space="preserve">
     прозрачные </w:t>
      </w:r>
      <w:r>
        <w:br/>
      </w:r>
      <w:r>
        <w:rPr>
          <w:rFonts w:ascii="Times New Roman"/>
          <w:b w:val="false"/>
          <w:i w:val="false"/>
          <w:color w:val="000000"/>
          <w:sz w:val="28"/>
        </w:rPr>
        <w:t xml:space="preserve">
     каналы            218947   211397   72        86 </w:t>
      </w:r>
    </w:p>
    <w:p>
      <w:pPr>
        <w:spacing w:after="0"/>
        <w:ind w:left="0"/>
        <w:jc w:val="both"/>
      </w:pPr>
      <w:r>
        <w:rPr>
          <w:rFonts w:ascii="Times New Roman"/>
          <w:b w:val="false"/>
          <w:i w:val="false"/>
          <w:color w:val="000000"/>
          <w:sz w:val="28"/>
        </w:rPr>
        <w:t xml:space="preserve">21.1 изменение </w:t>
      </w:r>
      <w:r>
        <w:br/>
      </w:r>
      <w:r>
        <w:rPr>
          <w:rFonts w:ascii="Times New Roman"/>
          <w:b w:val="false"/>
          <w:i w:val="false"/>
          <w:color w:val="000000"/>
          <w:sz w:val="28"/>
        </w:rPr>
        <w:t xml:space="preserve">
     тарифов (цен) к </w:t>
      </w:r>
      <w:r>
        <w:br/>
      </w:r>
      <w:r>
        <w:rPr>
          <w:rFonts w:ascii="Times New Roman"/>
          <w:b w:val="false"/>
          <w:i w:val="false"/>
          <w:color w:val="000000"/>
          <w:sz w:val="28"/>
        </w:rPr>
        <w:t xml:space="preserve">
     предыдущему </w:t>
      </w:r>
      <w:r>
        <w:br/>
      </w:r>
      <w:r>
        <w:rPr>
          <w:rFonts w:ascii="Times New Roman"/>
          <w:b w:val="false"/>
          <w:i w:val="false"/>
          <w:color w:val="000000"/>
          <w:sz w:val="28"/>
        </w:rPr>
        <w:t xml:space="preserve">
     периоду </w:t>
      </w:r>
    </w:p>
    <w:p>
      <w:pPr>
        <w:spacing w:after="0"/>
        <w:ind w:left="0"/>
        <w:jc w:val="both"/>
      </w:pPr>
      <w:r>
        <w:rPr>
          <w:rFonts w:ascii="Times New Roman"/>
          <w:b w:val="false"/>
          <w:i w:val="false"/>
          <w:color w:val="000000"/>
          <w:sz w:val="28"/>
        </w:rPr>
        <w:t xml:space="preserve">     Коммутируемый </w:t>
      </w:r>
      <w:r>
        <w:br/>
      </w:r>
      <w:r>
        <w:rPr>
          <w:rFonts w:ascii="Times New Roman"/>
          <w:b w:val="false"/>
          <w:i w:val="false"/>
          <w:color w:val="000000"/>
          <w:sz w:val="28"/>
        </w:rPr>
        <w:t xml:space="preserve">
     доступ в </w:t>
      </w:r>
      <w:r>
        <w:br/>
      </w:r>
      <w:r>
        <w:rPr>
          <w:rFonts w:ascii="Times New Roman"/>
          <w:b w:val="false"/>
          <w:i w:val="false"/>
          <w:color w:val="000000"/>
          <w:sz w:val="28"/>
        </w:rPr>
        <w:t xml:space="preserve">
     Интернет          99%      99% </w:t>
      </w:r>
    </w:p>
    <w:p>
      <w:pPr>
        <w:spacing w:after="0"/>
        <w:ind w:left="0"/>
        <w:jc w:val="both"/>
      </w:pPr>
      <w:r>
        <w:rPr>
          <w:rFonts w:ascii="Times New Roman"/>
          <w:b w:val="false"/>
          <w:i w:val="false"/>
          <w:color w:val="000000"/>
          <w:sz w:val="28"/>
        </w:rPr>
        <w:t xml:space="preserve">     Электронная </w:t>
      </w:r>
      <w:r>
        <w:br/>
      </w:r>
      <w:r>
        <w:rPr>
          <w:rFonts w:ascii="Times New Roman"/>
          <w:b w:val="false"/>
          <w:i w:val="false"/>
          <w:color w:val="000000"/>
          <w:sz w:val="28"/>
        </w:rPr>
        <w:t xml:space="preserve">
     коммерция         98%      98% </w:t>
      </w:r>
    </w:p>
    <w:p>
      <w:pPr>
        <w:spacing w:after="0"/>
        <w:ind w:left="0"/>
        <w:jc w:val="both"/>
      </w:pPr>
      <w:r>
        <w:rPr>
          <w:rFonts w:ascii="Times New Roman"/>
          <w:b w:val="false"/>
          <w:i w:val="false"/>
          <w:color w:val="000000"/>
          <w:sz w:val="28"/>
        </w:rPr>
        <w:t xml:space="preserve">     Выделенный </w:t>
      </w:r>
      <w:r>
        <w:br/>
      </w:r>
      <w:r>
        <w:rPr>
          <w:rFonts w:ascii="Times New Roman"/>
          <w:b w:val="false"/>
          <w:i w:val="false"/>
          <w:color w:val="000000"/>
          <w:sz w:val="28"/>
        </w:rPr>
        <w:t xml:space="preserve">
     доступ в </w:t>
      </w:r>
      <w:r>
        <w:br/>
      </w:r>
      <w:r>
        <w:rPr>
          <w:rFonts w:ascii="Times New Roman"/>
          <w:b w:val="false"/>
          <w:i w:val="false"/>
          <w:color w:val="000000"/>
          <w:sz w:val="28"/>
        </w:rPr>
        <w:t xml:space="preserve">
     Интернет и </w:t>
      </w:r>
      <w:r>
        <w:br/>
      </w:r>
      <w:r>
        <w:rPr>
          <w:rFonts w:ascii="Times New Roman"/>
          <w:b w:val="false"/>
          <w:i w:val="false"/>
          <w:color w:val="000000"/>
          <w:sz w:val="28"/>
        </w:rPr>
        <w:t xml:space="preserve">
     передача </w:t>
      </w:r>
      <w:r>
        <w:br/>
      </w:r>
      <w:r>
        <w:rPr>
          <w:rFonts w:ascii="Times New Roman"/>
          <w:b w:val="false"/>
          <w:i w:val="false"/>
          <w:color w:val="000000"/>
          <w:sz w:val="28"/>
        </w:rPr>
        <w:t xml:space="preserve">
     данных            97%      97% </w:t>
      </w:r>
    </w:p>
    <w:p>
      <w:pPr>
        <w:spacing w:after="0"/>
        <w:ind w:left="0"/>
        <w:jc w:val="both"/>
      </w:pPr>
      <w:r>
        <w:rPr>
          <w:rFonts w:ascii="Times New Roman"/>
          <w:b w:val="false"/>
          <w:i w:val="false"/>
          <w:color w:val="000000"/>
          <w:sz w:val="28"/>
        </w:rPr>
        <w:t xml:space="preserve">     Телефония </w:t>
      </w:r>
      <w:r>
        <w:br/>
      </w:r>
      <w:r>
        <w:rPr>
          <w:rFonts w:ascii="Times New Roman"/>
          <w:b w:val="false"/>
          <w:i w:val="false"/>
          <w:color w:val="000000"/>
          <w:sz w:val="28"/>
        </w:rPr>
        <w:t xml:space="preserve">
     местная           90%      89% </w:t>
      </w:r>
    </w:p>
    <w:p>
      <w:pPr>
        <w:spacing w:after="0"/>
        <w:ind w:left="0"/>
        <w:jc w:val="both"/>
      </w:pPr>
      <w:r>
        <w:rPr>
          <w:rFonts w:ascii="Times New Roman"/>
          <w:b w:val="false"/>
          <w:i w:val="false"/>
          <w:color w:val="000000"/>
          <w:sz w:val="28"/>
        </w:rPr>
        <w:t xml:space="preserve">     Телефония </w:t>
      </w:r>
      <w:r>
        <w:br/>
      </w:r>
      <w:r>
        <w:rPr>
          <w:rFonts w:ascii="Times New Roman"/>
          <w:b w:val="false"/>
          <w:i w:val="false"/>
          <w:color w:val="000000"/>
          <w:sz w:val="28"/>
        </w:rPr>
        <w:t xml:space="preserve">
     выделенная        98%      98% </w:t>
      </w:r>
    </w:p>
    <w:p>
      <w:pPr>
        <w:spacing w:after="0"/>
        <w:ind w:left="0"/>
        <w:jc w:val="both"/>
      </w:pPr>
      <w:r>
        <w:rPr>
          <w:rFonts w:ascii="Times New Roman"/>
          <w:b w:val="false"/>
          <w:i w:val="false"/>
          <w:color w:val="000000"/>
          <w:sz w:val="28"/>
        </w:rPr>
        <w:t xml:space="preserve">     IP телефония      92%      87% </w:t>
      </w:r>
    </w:p>
    <w:p>
      <w:pPr>
        <w:spacing w:after="0"/>
        <w:ind w:left="0"/>
        <w:jc w:val="both"/>
      </w:pPr>
      <w:r>
        <w:rPr>
          <w:rFonts w:ascii="Times New Roman"/>
          <w:b w:val="false"/>
          <w:i w:val="false"/>
          <w:color w:val="000000"/>
          <w:sz w:val="28"/>
        </w:rPr>
        <w:t xml:space="preserve">     Прозрачные каналы </w:t>
      </w:r>
      <w:r>
        <w:br/>
      </w:r>
      <w:r>
        <w:rPr>
          <w:rFonts w:ascii="Times New Roman"/>
          <w:b w:val="false"/>
          <w:i w:val="false"/>
          <w:color w:val="000000"/>
          <w:sz w:val="28"/>
        </w:rPr>
        <w:t xml:space="preserve">
     по Казахстану     91%      100% </w:t>
      </w:r>
    </w:p>
    <w:p>
      <w:pPr>
        <w:spacing w:after="0"/>
        <w:ind w:left="0"/>
        <w:jc w:val="both"/>
      </w:pPr>
      <w:r>
        <w:rPr>
          <w:rFonts w:ascii="Times New Roman"/>
          <w:b w:val="false"/>
          <w:i w:val="false"/>
          <w:color w:val="000000"/>
          <w:sz w:val="28"/>
        </w:rPr>
        <w:t xml:space="preserve">     Международные </w:t>
      </w:r>
      <w:r>
        <w:br/>
      </w:r>
      <w:r>
        <w:rPr>
          <w:rFonts w:ascii="Times New Roman"/>
          <w:b w:val="false"/>
          <w:i w:val="false"/>
          <w:color w:val="000000"/>
          <w:sz w:val="28"/>
        </w:rPr>
        <w:t xml:space="preserve">
     прозрачные </w:t>
      </w:r>
      <w:r>
        <w:br/>
      </w:r>
      <w:r>
        <w:rPr>
          <w:rFonts w:ascii="Times New Roman"/>
          <w:b w:val="false"/>
          <w:i w:val="false"/>
          <w:color w:val="000000"/>
          <w:sz w:val="28"/>
        </w:rPr>
        <w:t xml:space="preserve">
     каналы            97%      97% </w:t>
      </w:r>
    </w:p>
    <w:p>
      <w:pPr>
        <w:spacing w:after="0"/>
        <w:ind w:left="0"/>
        <w:jc w:val="both"/>
      </w:pPr>
      <w:r>
        <w:rPr>
          <w:rFonts w:ascii="Times New Roman"/>
          <w:b w:val="false"/>
          <w:i w:val="false"/>
          <w:color w:val="000000"/>
          <w:sz w:val="28"/>
        </w:rPr>
        <w:t xml:space="preserve">22   Кредиторская </w:t>
      </w:r>
      <w:r>
        <w:br/>
      </w:r>
      <w:r>
        <w:rPr>
          <w:rFonts w:ascii="Times New Roman"/>
          <w:b w:val="false"/>
          <w:i w:val="false"/>
          <w:color w:val="000000"/>
          <w:sz w:val="28"/>
        </w:rPr>
        <w:t xml:space="preserve">
     задолженность     101328   106394   53        131 </w:t>
      </w:r>
    </w:p>
    <w:p>
      <w:pPr>
        <w:spacing w:after="0"/>
        <w:ind w:left="0"/>
        <w:jc w:val="both"/>
      </w:pPr>
      <w:r>
        <w:rPr>
          <w:rFonts w:ascii="Times New Roman"/>
          <w:b w:val="false"/>
          <w:i w:val="false"/>
          <w:color w:val="000000"/>
          <w:sz w:val="28"/>
        </w:rPr>
        <w:t xml:space="preserve">23   Дебиторская </w:t>
      </w:r>
      <w:r>
        <w:br/>
      </w:r>
      <w:r>
        <w:rPr>
          <w:rFonts w:ascii="Times New Roman"/>
          <w:b w:val="false"/>
          <w:i w:val="false"/>
          <w:color w:val="000000"/>
          <w:sz w:val="28"/>
        </w:rPr>
        <w:t xml:space="preserve">
     задолженность     218330   229247   85        132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для РГП </w:t>
      </w:r>
    </w:p>
    <w:bookmarkStart w:name="z39" w:id="37"/>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доходов и расходов на 2004 год </w:t>
      </w:r>
      <w:r>
        <w:br/>
      </w:r>
      <w:r>
        <w:rPr>
          <w:rFonts w:ascii="Times New Roman"/>
          <w:b w:val="false"/>
          <w:i w:val="false"/>
          <w:color w:val="000000"/>
          <w:sz w:val="28"/>
        </w:rPr>
        <w:t>
</w:t>
      </w:r>
      <w:r>
        <w:rPr>
          <w:rFonts w:ascii="Times New Roman"/>
          <w:b/>
          <w:i w:val="false"/>
          <w:color w:val="000000"/>
          <w:sz w:val="28"/>
        </w:rPr>
        <w:t xml:space="preserve">                       ЗАО "Нурсат" </w:t>
      </w:r>
      <w:r>
        <w:br/>
      </w:r>
      <w:r>
        <w:rPr>
          <w:rFonts w:ascii="Times New Roman"/>
          <w:b w:val="false"/>
          <w:i w:val="false"/>
          <w:color w:val="000000"/>
          <w:sz w:val="28"/>
        </w:rPr>
        <w:t>
</w:t>
      </w:r>
      <w:r>
        <w:rPr>
          <w:rFonts w:ascii="Times New Roman"/>
          <w:b/>
          <w:i w:val="false"/>
          <w:color w:val="000000"/>
          <w:sz w:val="28"/>
        </w:rPr>
        <w:t xml:space="preserve">             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юридического лица) </w:t>
      </w:r>
      <w:r>
        <w:br/>
      </w:r>
      <w:r>
        <w:rPr>
          <w:rFonts w:ascii="Times New Roman"/>
          <w:b w:val="false"/>
          <w:i w:val="false"/>
          <w:color w:val="000000"/>
          <w:sz w:val="28"/>
        </w:rPr>
        <w:t xml:space="preserve">
                                                форма 2 НК </w:t>
      </w:r>
    </w:p>
    <w:bookmarkEnd w:id="37"/>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Наименование       |  2002г. | 2003г.  |    2004 г. (прогноз) </w:t>
      </w:r>
      <w:r>
        <w:br/>
      </w:r>
      <w:r>
        <w:rPr>
          <w:rFonts w:ascii="Times New Roman"/>
          <w:b w:val="false"/>
          <w:i w:val="false"/>
          <w:color w:val="000000"/>
          <w:sz w:val="28"/>
        </w:rPr>
        <w:t xml:space="preserve">
п/п|   показателей        |  отчет  | оценка  |_____________________ </w:t>
      </w:r>
      <w:r>
        <w:br/>
      </w:r>
      <w:r>
        <w:rPr>
          <w:rFonts w:ascii="Times New Roman"/>
          <w:b w:val="false"/>
          <w:i w:val="false"/>
          <w:color w:val="000000"/>
          <w:sz w:val="28"/>
        </w:rPr>
        <w:t xml:space="preserve">
   |                      |         |         |1 квартал|   1 </w:t>
      </w:r>
      <w:r>
        <w:br/>
      </w:r>
      <w:r>
        <w:rPr>
          <w:rFonts w:ascii="Times New Roman"/>
          <w:b w:val="false"/>
          <w:i w:val="false"/>
          <w:color w:val="000000"/>
          <w:sz w:val="28"/>
        </w:rPr>
        <w:t xml:space="preserve">
   |                      |         |         |         | полугодие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Доход от основной </w:t>
      </w:r>
      <w:r>
        <w:br/>
      </w:r>
      <w:r>
        <w:rPr>
          <w:rFonts w:ascii="Times New Roman"/>
          <w:b w:val="false"/>
          <w:i w:val="false"/>
          <w:color w:val="000000"/>
          <w:sz w:val="28"/>
        </w:rPr>
        <w:t xml:space="preserve">
        деятельности       1943503   2274587   653997    1281834 </w:t>
      </w:r>
    </w:p>
    <w:p>
      <w:pPr>
        <w:spacing w:after="0"/>
        <w:ind w:left="0"/>
        <w:jc w:val="both"/>
      </w:pPr>
      <w:r>
        <w:rPr>
          <w:rFonts w:ascii="Times New Roman"/>
          <w:b w:val="false"/>
          <w:i w:val="false"/>
          <w:color w:val="000000"/>
          <w:sz w:val="28"/>
        </w:rPr>
        <w:t xml:space="preserve">2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1650777   1741414   479385    939594 </w:t>
      </w:r>
    </w:p>
    <w:p>
      <w:pPr>
        <w:spacing w:after="0"/>
        <w:ind w:left="0"/>
        <w:jc w:val="both"/>
      </w:pPr>
      <w:r>
        <w:rPr>
          <w:rFonts w:ascii="Times New Roman"/>
          <w:b w:val="false"/>
          <w:i w:val="false"/>
          <w:color w:val="000000"/>
          <w:sz w:val="28"/>
        </w:rPr>
        <w:t xml:space="preserve">3       Валовой доход </w:t>
      </w:r>
      <w:r>
        <w:br/>
      </w:r>
      <w:r>
        <w:rPr>
          <w:rFonts w:ascii="Times New Roman"/>
          <w:b w:val="false"/>
          <w:i w:val="false"/>
          <w:color w:val="000000"/>
          <w:sz w:val="28"/>
        </w:rPr>
        <w:t xml:space="preserve">
        (стр.1-стр.2)      292726    533173    174613    342241 </w:t>
      </w:r>
    </w:p>
    <w:p>
      <w:pPr>
        <w:spacing w:after="0"/>
        <w:ind w:left="0"/>
        <w:jc w:val="both"/>
      </w:pPr>
      <w:r>
        <w:rPr>
          <w:rFonts w:ascii="Times New Roman"/>
          <w:b w:val="false"/>
          <w:i w:val="false"/>
          <w:color w:val="000000"/>
          <w:sz w:val="28"/>
        </w:rPr>
        <w:t xml:space="preserve">4       Расходы периода, </w:t>
      </w:r>
      <w:r>
        <w:br/>
      </w:r>
      <w:r>
        <w:rPr>
          <w:rFonts w:ascii="Times New Roman"/>
          <w:b w:val="false"/>
          <w:i w:val="false"/>
          <w:color w:val="000000"/>
          <w:sz w:val="28"/>
        </w:rPr>
        <w:t xml:space="preserve">
        в том числе        514625    552130    152088    298093 </w:t>
      </w:r>
    </w:p>
    <w:p>
      <w:pPr>
        <w:spacing w:after="0"/>
        <w:ind w:left="0"/>
        <w:jc w:val="both"/>
      </w:pPr>
      <w:r>
        <w:rPr>
          <w:rFonts w:ascii="Times New Roman"/>
          <w:b w:val="false"/>
          <w:i w:val="false"/>
          <w:color w:val="000000"/>
          <w:sz w:val="28"/>
        </w:rPr>
        <w:t xml:space="preserve">4.1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362770    323682    92909     182101 </w:t>
      </w:r>
    </w:p>
    <w:p>
      <w:pPr>
        <w:spacing w:after="0"/>
        <w:ind w:left="0"/>
        <w:jc w:val="both"/>
      </w:pPr>
      <w:r>
        <w:rPr>
          <w:rFonts w:ascii="Times New Roman"/>
          <w:b w:val="false"/>
          <w:i w:val="false"/>
          <w:color w:val="000000"/>
          <w:sz w:val="28"/>
        </w:rPr>
        <w:t xml:space="preserve">4.2     расходы по </w:t>
      </w:r>
      <w:r>
        <w:br/>
      </w:r>
      <w:r>
        <w:rPr>
          <w:rFonts w:ascii="Times New Roman"/>
          <w:b w:val="false"/>
          <w:i w:val="false"/>
          <w:color w:val="000000"/>
          <w:sz w:val="28"/>
        </w:rPr>
        <w:t xml:space="preserve">
        реализации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150331    209000    56472     110685 </w:t>
      </w:r>
    </w:p>
    <w:p>
      <w:pPr>
        <w:spacing w:after="0"/>
        <w:ind w:left="0"/>
        <w:jc w:val="both"/>
      </w:pPr>
      <w:r>
        <w:rPr>
          <w:rFonts w:ascii="Times New Roman"/>
          <w:b w:val="false"/>
          <w:i w:val="false"/>
          <w:color w:val="000000"/>
          <w:sz w:val="28"/>
        </w:rPr>
        <w:t xml:space="preserve">4.3     расходы в виде </w:t>
      </w:r>
      <w:r>
        <w:br/>
      </w:r>
      <w:r>
        <w:rPr>
          <w:rFonts w:ascii="Times New Roman"/>
          <w:b w:val="false"/>
          <w:i w:val="false"/>
          <w:color w:val="000000"/>
          <w:sz w:val="28"/>
        </w:rPr>
        <w:t xml:space="preserve">
        вознаграждения     1524      19448     2708      5307 </w:t>
      </w:r>
    </w:p>
    <w:p>
      <w:pPr>
        <w:spacing w:after="0"/>
        <w:ind w:left="0"/>
        <w:jc w:val="both"/>
      </w:pPr>
      <w:r>
        <w:rPr>
          <w:rFonts w:ascii="Times New Roman"/>
          <w:b w:val="false"/>
          <w:i w:val="false"/>
          <w:color w:val="000000"/>
          <w:sz w:val="28"/>
        </w:rPr>
        <w:t xml:space="preserve">5       Доход (убыток) </w:t>
      </w:r>
      <w:r>
        <w:br/>
      </w:r>
      <w:r>
        <w:rPr>
          <w:rFonts w:ascii="Times New Roman"/>
          <w:b w:val="false"/>
          <w:i w:val="false"/>
          <w:color w:val="000000"/>
          <w:sz w:val="28"/>
        </w:rPr>
        <w:t xml:space="preserve">
        от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(стр.3-стр.4)      -221899   -18958    22525     44148 </w:t>
      </w:r>
    </w:p>
    <w:p>
      <w:pPr>
        <w:spacing w:after="0"/>
        <w:ind w:left="0"/>
        <w:jc w:val="both"/>
      </w:pPr>
      <w:r>
        <w:rPr>
          <w:rFonts w:ascii="Times New Roman"/>
          <w:b w:val="false"/>
          <w:i w:val="false"/>
          <w:color w:val="000000"/>
          <w:sz w:val="28"/>
        </w:rPr>
        <w:t xml:space="preserve">6       Доход (убыток) от </w:t>
      </w:r>
      <w:r>
        <w:br/>
      </w:r>
      <w:r>
        <w:rPr>
          <w:rFonts w:ascii="Times New Roman"/>
          <w:b w:val="false"/>
          <w:i w:val="false"/>
          <w:color w:val="000000"/>
          <w:sz w:val="28"/>
        </w:rPr>
        <w:t xml:space="preserve">
        неосновной </w:t>
      </w:r>
      <w:r>
        <w:br/>
      </w:r>
      <w:r>
        <w:rPr>
          <w:rFonts w:ascii="Times New Roman"/>
          <w:b w:val="false"/>
          <w:i w:val="false"/>
          <w:color w:val="000000"/>
          <w:sz w:val="28"/>
        </w:rPr>
        <w:t xml:space="preserve">
        деятельности       -12623    62966     15742     31483 </w:t>
      </w:r>
    </w:p>
    <w:p>
      <w:pPr>
        <w:spacing w:after="0"/>
        <w:ind w:left="0"/>
        <w:jc w:val="both"/>
      </w:pPr>
      <w:r>
        <w:rPr>
          <w:rFonts w:ascii="Times New Roman"/>
          <w:b w:val="false"/>
          <w:i w:val="false"/>
          <w:color w:val="000000"/>
          <w:sz w:val="28"/>
        </w:rPr>
        <w:t xml:space="preserve">7       Доход (убыток)от </w:t>
      </w:r>
      <w:r>
        <w:br/>
      </w:r>
      <w:r>
        <w:rPr>
          <w:rFonts w:ascii="Times New Roman"/>
          <w:b w:val="false"/>
          <w:i w:val="false"/>
          <w:color w:val="000000"/>
          <w:sz w:val="28"/>
        </w:rPr>
        <w:t xml:space="preserve">
        обычной </w:t>
      </w:r>
      <w:r>
        <w:br/>
      </w:r>
      <w:r>
        <w:rPr>
          <w:rFonts w:ascii="Times New Roman"/>
          <w:b w:val="false"/>
          <w:i w:val="false"/>
          <w:color w:val="000000"/>
          <w:sz w:val="28"/>
        </w:rPr>
        <w:t xml:space="preserve">
        деятельности до </w:t>
      </w:r>
      <w:r>
        <w:br/>
      </w:r>
      <w:r>
        <w:rPr>
          <w:rFonts w:ascii="Times New Roman"/>
          <w:b w:val="false"/>
          <w:i w:val="false"/>
          <w:color w:val="000000"/>
          <w:sz w:val="28"/>
        </w:rPr>
        <w:t xml:space="preserve">
        налогооблажения </w:t>
      </w:r>
      <w:r>
        <w:br/>
      </w:r>
      <w:r>
        <w:rPr>
          <w:rFonts w:ascii="Times New Roman"/>
          <w:b w:val="false"/>
          <w:i w:val="false"/>
          <w:color w:val="000000"/>
          <w:sz w:val="28"/>
        </w:rPr>
        <w:t xml:space="preserve">
        (стр.5 +(-) стр.6  -234522   44008     38266     75631 </w:t>
      </w:r>
    </w:p>
    <w:p>
      <w:pPr>
        <w:spacing w:after="0"/>
        <w:ind w:left="0"/>
        <w:jc w:val="both"/>
      </w:pPr>
      <w:r>
        <w:rPr>
          <w:rFonts w:ascii="Times New Roman"/>
          <w:b w:val="false"/>
          <w:i w:val="false"/>
          <w:color w:val="000000"/>
          <w:sz w:val="28"/>
        </w:rPr>
        <w:t xml:space="preserve">8       Корпоративный </w:t>
      </w:r>
      <w:r>
        <w:br/>
      </w:r>
      <w:r>
        <w:rPr>
          <w:rFonts w:ascii="Times New Roman"/>
          <w:b w:val="false"/>
          <w:i w:val="false"/>
          <w:color w:val="000000"/>
          <w:sz w:val="28"/>
        </w:rPr>
        <w:t xml:space="preserve">
        подоходный налог   0         483       11562     23123 </w:t>
      </w:r>
    </w:p>
    <w:p>
      <w:pPr>
        <w:spacing w:after="0"/>
        <w:ind w:left="0"/>
        <w:jc w:val="both"/>
      </w:pPr>
      <w:r>
        <w:rPr>
          <w:rFonts w:ascii="Times New Roman"/>
          <w:b w:val="false"/>
          <w:i w:val="false"/>
          <w:color w:val="000000"/>
          <w:sz w:val="28"/>
        </w:rPr>
        <w:t xml:space="preserve">9       Доход (убыток) от </w:t>
      </w:r>
      <w:r>
        <w:br/>
      </w:r>
      <w:r>
        <w:rPr>
          <w:rFonts w:ascii="Times New Roman"/>
          <w:b w:val="false"/>
          <w:i w:val="false"/>
          <w:color w:val="000000"/>
          <w:sz w:val="28"/>
        </w:rPr>
        <w:t xml:space="preserve">
        обычной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после налого- </w:t>
      </w:r>
      <w:r>
        <w:br/>
      </w:r>
      <w:r>
        <w:rPr>
          <w:rFonts w:ascii="Times New Roman"/>
          <w:b w:val="false"/>
          <w:i w:val="false"/>
          <w:color w:val="000000"/>
          <w:sz w:val="28"/>
        </w:rPr>
        <w:t xml:space="preserve">
        облажения </w:t>
      </w:r>
      <w:r>
        <w:br/>
      </w:r>
      <w:r>
        <w:rPr>
          <w:rFonts w:ascii="Times New Roman"/>
          <w:b w:val="false"/>
          <w:i w:val="false"/>
          <w:color w:val="000000"/>
          <w:sz w:val="28"/>
        </w:rPr>
        <w:t xml:space="preserve">
        (стр.7-стр.8)      -234522   43525     26704     52508 </w:t>
      </w:r>
    </w:p>
    <w:p>
      <w:pPr>
        <w:spacing w:after="0"/>
        <w:ind w:left="0"/>
        <w:jc w:val="both"/>
      </w:pPr>
      <w:r>
        <w:rPr>
          <w:rFonts w:ascii="Times New Roman"/>
          <w:b w:val="false"/>
          <w:i w:val="false"/>
          <w:color w:val="000000"/>
          <w:sz w:val="28"/>
        </w:rPr>
        <w:t xml:space="preserve">10      Доходы (убытки) </w:t>
      </w:r>
      <w:r>
        <w:br/>
      </w:r>
      <w:r>
        <w:rPr>
          <w:rFonts w:ascii="Times New Roman"/>
          <w:b w:val="false"/>
          <w:i w:val="false"/>
          <w:color w:val="000000"/>
          <w:sz w:val="28"/>
        </w:rPr>
        <w:t xml:space="preserve">
        от чрезвычайных </w:t>
      </w:r>
      <w:r>
        <w:br/>
      </w:r>
      <w:r>
        <w:rPr>
          <w:rFonts w:ascii="Times New Roman"/>
          <w:b w:val="false"/>
          <w:i w:val="false"/>
          <w:color w:val="000000"/>
          <w:sz w:val="28"/>
        </w:rPr>
        <w:t xml:space="preserve">
        ситуаций и </w:t>
      </w:r>
      <w:r>
        <w:br/>
      </w:r>
      <w:r>
        <w:rPr>
          <w:rFonts w:ascii="Times New Roman"/>
          <w:b w:val="false"/>
          <w:i w:val="false"/>
          <w:color w:val="000000"/>
          <w:sz w:val="28"/>
        </w:rPr>
        <w:t xml:space="preserve">
        прекращенных </w:t>
      </w:r>
      <w:r>
        <w:br/>
      </w:r>
      <w:r>
        <w:rPr>
          <w:rFonts w:ascii="Times New Roman"/>
          <w:b w:val="false"/>
          <w:i w:val="false"/>
          <w:color w:val="000000"/>
          <w:sz w:val="28"/>
        </w:rPr>
        <w:t xml:space="preserve">
        операций           -         -         -         - </w:t>
      </w:r>
    </w:p>
    <w:p>
      <w:pPr>
        <w:spacing w:after="0"/>
        <w:ind w:left="0"/>
        <w:jc w:val="both"/>
      </w:pPr>
      <w:r>
        <w:rPr>
          <w:rFonts w:ascii="Times New Roman"/>
          <w:b w:val="false"/>
          <w:i w:val="false"/>
          <w:color w:val="000000"/>
          <w:sz w:val="28"/>
        </w:rPr>
        <w:t xml:space="preserve">11      Чистый доход </w:t>
      </w:r>
      <w:r>
        <w:br/>
      </w:r>
      <w:r>
        <w:rPr>
          <w:rFonts w:ascii="Times New Roman"/>
          <w:b w:val="false"/>
          <w:i w:val="false"/>
          <w:color w:val="000000"/>
          <w:sz w:val="28"/>
        </w:rPr>
        <w:t xml:space="preserve">
        (убыток) (стр.9+ </w:t>
      </w:r>
      <w:r>
        <w:br/>
      </w:r>
      <w:r>
        <w:rPr>
          <w:rFonts w:ascii="Times New Roman"/>
          <w:b w:val="false"/>
          <w:i w:val="false"/>
          <w:color w:val="000000"/>
          <w:sz w:val="28"/>
        </w:rPr>
        <w:t xml:space="preserve">
        (-) стр.10)        -234522   43525     26704     52508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2004 г. (прогноз)     |   2003г.   |  2004г. </w:t>
      </w:r>
      <w:r>
        <w:br/>
      </w:r>
      <w:r>
        <w:rPr>
          <w:rFonts w:ascii="Times New Roman"/>
          <w:b w:val="false"/>
          <w:i w:val="false"/>
          <w:color w:val="000000"/>
          <w:sz w:val="28"/>
        </w:rPr>
        <w:t xml:space="preserve">
п/п |__________________________|   в % к    |  в % к </w:t>
      </w:r>
      <w:r>
        <w:br/>
      </w:r>
      <w:r>
        <w:rPr>
          <w:rFonts w:ascii="Times New Roman"/>
          <w:b w:val="false"/>
          <w:i w:val="false"/>
          <w:color w:val="000000"/>
          <w:sz w:val="28"/>
        </w:rPr>
        <w:t xml:space="preserve">
    | 9 месяцев   |    год     |   2002г.   |  2003г.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1       1935832     2615989       117         115 </w:t>
      </w:r>
    </w:p>
    <w:p>
      <w:pPr>
        <w:spacing w:after="0"/>
        <w:ind w:left="0"/>
        <w:jc w:val="both"/>
      </w:pPr>
      <w:r>
        <w:rPr>
          <w:rFonts w:ascii="Times New Roman"/>
          <w:b w:val="false"/>
          <w:i w:val="false"/>
          <w:color w:val="000000"/>
          <w:sz w:val="28"/>
        </w:rPr>
        <w:t xml:space="preserve">2       1418978     1917538       105         110 </w:t>
      </w:r>
    </w:p>
    <w:p>
      <w:pPr>
        <w:spacing w:after="0"/>
        <w:ind w:left="0"/>
        <w:jc w:val="both"/>
      </w:pPr>
      <w:r>
        <w:rPr>
          <w:rFonts w:ascii="Times New Roman"/>
          <w:b w:val="false"/>
          <w:i w:val="false"/>
          <w:color w:val="000000"/>
          <w:sz w:val="28"/>
        </w:rPr>
        <w:t xml:space="preserve">3       516853      698451        182         131 </w:t>
      </w:r>
    </w:p>
    <w:p>
      <w:pPr>
        <w:spacing w:after="0"/>
        <w:ind w:left="0"/>
        <w:jc w:val="both"/>
      </w:pPr>
      <w:r>
        <w:rPr>
          <w:rFonts w:ascii="Times New Roman"/>
          <w:b w:val="false"/>
          <w:i w:val="false"/>
          <w:color w:val="000000"/>
          <w:sz w:val="28"/>
        </w:rPr>
        <w:t xml:space="preserve">4       450181      608352        107         110 </w:t>
      </w:r>
    </w:p>
    <w:p>
      <w:pPr>
        <w:spacing w:after="0"/>
        <w:ind w:left="0"/>
        <w:jc w:val="both"/>
      </w:pPr>
      <w:r>
        <w:rPr>
          <w:rFonts w:ascii="Times New Roman"/>
          <w:b w:val="false"/>
          <w:i w:val="false"/>
          <w:color w:val="000000"/>
          <w:sz w:val="28"/>
        </w:rPr>
        <w:t xml:space="preserve">4.1.    275010      371635        89          115 </w:t>
      </w:r>
    </w:p>
    <w:p>
      <w:pPr>
        <w:spacing w:after="0"/>
        <w:ind w:left="0"/>
        <w:jc w:val="both"/>
      </w:pPr>
      <w:r>
        <w:rPr>
          <w:rFonts w:ascii="Times New Roman"/>
          <w:b w:val="false"/>
          <w:i w:val="false"/>
          <w:color w:val="000000"/>
          <w:sz w:val="28"/>
        </w:rPr>
        <w:t xml:space="preserve">4.2.    167157      225888        139         108 </w:t>
      </w:r>
    </w:p>
    <w:p>
      <w:pPr>
        <w:spacing w:after="0"/>
        <w:ind w:left="0"/>
        <w:jc w:val="both"/>
      </w:pPr>
      <w:r>
        <w:rPr>
          <w:rFonts w:ascii="Times New Roman"/>
          <w:b w:val="false"/>
          <w:i w:val="false"/>
          <w:color w:val="000000"/>
          <w:sz w:val="28"/>
        </w:rPr>
        <w:t xml:space="preserve">4.3.    8014        10830         1276        56 </w:t>
      </w:r>
    </w:p>
    <w:p>
      <w:pPr>
        <w:spacing w:after="0"/>
        <w:ind w:left="0"/>
        <w:jc w:val="both"/>
      </w:pPr>
      <w:r>
        <w:rPr>
          <w:rFonts w:ascii="Times New Roman"/>
          <w:b w:val="false"/>
          <w:i w:val="false"/>
          <w:color w:val="000000"/>
          <w:sz w:val="28"/>
        </w:rPr>
        <w:t xml:space="preserve">5       66673       90098 </w:t>
      </w:r>
    </w:p>
    <w:p>
      <w:pPr>
        <w:spacing w:after="0"/>
        <w:ind w:left="0"/>
        <w:jc w:val="both"/>
      </w:pPr>
      <w:r>
        <w:rPr>
          <w:rFonts w:ascii="Times New Roman"/>
          <w:b w:val="false"/>
          <w:i w:val="false"/>
          <w:color w:val="000000"/>
          <w:sz w:val="28"/>
        </w:rPr>
        <w:t xml:space="preserve">6       47225       62966                     100 </w:t>
      </w:r>
    </w:p>
    <w:p>
      <w:pPr>
        <w:spacing w:after="0"/>
        <w:ind w:left="0"/>
        <w:jc w:val="both"/>
      </w:pPr>
      <w:r>
        <w:rPr>
          <w:rFonts w:ascii="Times New Roman"/>
          <w:b w:val="false"/>
          <w:i w:val="false"/>
          <w:color w:val="000000"/>
          <w:sz w:val="28"/>
        </w:rPr>
        <w:t xml:space="preserve">7       113897      153064                    348 </w:t>
      </w:r>
    </w:p>
    <w:p>
      <w:pPr>
        <w:spacing w:after="0"/>
        <w:ind w:left="0"/>
        <w:jc w:val="both"/>
      </w:pPr>
      <w:r>
        <w:rPr>
          <w:rFonts w:ascii="Times New Roman"/>
          <w:b w:val="false"/>
          <w:i w:val="false"/>
          <w:color w:val="000000"/>
          <w:sz w:val="28"/>
        </w:rPr>
        <w:t xml:space="preserve">8       34685       46246                     9568 </w:t>
      </w:r>
    </w:p>
    <w:p>
      <w:pPr>
        <w:spacing w:after="0"/>
        <w:ind w:left="0"/>
        <w:jc w:val="both"/>
      </w:pPr>
      <w:r>
        <w:rPr>
          <w:rFonts w:ascii="Times New Roman"/>
          <w:b w:val="false"/>
          <w:i w:val="false"/>
          <w:color w:val="000000"/>
          <w:sz w:val="28"/>
        </w:rPr>
        <w:t xml:space="preserve">9       79212       106818                    245 </w:t>
      </w:r>
    </w:p>
    <w:p>
      <w:pPr>
        <w:spacing w:after="0"/>
        <w:ind w:left="0"/>
        <w:jc w:val="both"/>
      </w:pPr>
      <w:r>
        <w:rPr>
          <w:rFonts w:ascii="Times New Roman"/>
          <w:b w:val="false"/>
          <w:i w:val="false"/>
          <w:color w:val="000000"/>
          <w:sz w:val="28"/>
        </w:rPr>
        <w:t xml:space="preserve">10      -           - </w:t>
      </w:r>
    </w:p>
    <w:p>
      <w:pPr>
        <w:spacing w:after="0"/>
        <w:ind w:left="0"/>
        <w:jc w:val="both"/>
      </w:pPr>
      <w:r>
        <w:rPr>
          <w:rFonts w:ascii="Times New Roman"/>
          <w:b w:val="false"/>
          <w:i w:val="false"/>
          <w:color w:val="000000"/>
          <w:sz w:val="28"/>
        </w:rPr>
        <w:t xml:space="preserve">11      79212       106818                    245 </w:t>
      </w:r>
      <w:r>
        <w:br/>
      </w:r>
      <w:r>
        <w:rPr>
          <w:rFonts w:ascii="Times New Roman"/>
          <w:b w:val="false"/>
          <w:i w:val="false"/>
          <w:color w:val="000000"/>
          <w:sz w:val="28"/>
        </w:rPr>
        <w:t xml:space="preserve">
____________________________________________________________________ </w:t>
      </w:r>
    </w:p>
    <w:bookmarkStart w:name="z40" w:id="38"/>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движения денежных потоков в 2004 году </w:t>
      </w:r>
      <w:r>
        <w:br/>
      </w:r>
      <w:r>
        <w:rPr>
          <w:rFonts w:ascii="Times New Roman"/>
          <w:b w:val="false"/>
          <w:i w:val="false"/>
          <w:color w:val="000000"/>
          <w:sz w:val="28"/>
        </w:rPr>
        <w:t>
</w:t>
      </w:r>
      <w:r>
        <w:rPr>
          <w:rFonts w:ascii="Times New Roman"/>
          <w:b/>
          <w:i w:val="false"/>
          <w:color w:val="000000"/>
          <w:sz w:val="28"/>
        </w:rPr>
        <w:t xml:space="preserve">                         ЗАО "НУРСАТ" </w:t>
      </w:r>
      <w:r>
        <w:br/>
      </w:r>
      <w:r>
        <w:rPr>
          <w:rFonts w:ascii="Times New Roman"/>
          <w:b w:val="false"/>
          <w:i w:val="false"/>
          <w:color w:val="000000"/>
          <w:sz w:val="28"/>
        </w:rPr>
        <w:t>
</w:t>
      </w:r>
      <w:r>
        <w:rPr>
          <w:rFonts w:ascii="Times New Roman"/>
          <w:b/>
          <w:i w:val="false"/>
          <w:color w:val="000000"/>
          <w:sz w:val="28"/>
        </w:rPr>
        <w:t xml:space="preserve">                 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юридического лица) </w:t>
      </w:r>
    </w:p>
    <w:bookmarkEnd w:id="38"/>
    <w:p>
      <w:pPr>
        <w:spacing w:after="0"/>
        <w:ind w:left="0"/>
        <w:jc w:val="both"/>
      </w:pPr>
      <w:r>
        <w:rPr>
          <w:rFonts w:ascii="Times New Roman"/>
          <w:b w:val="false"/>
          <w:i w:val="false"/>
          <w:color w:val="000000"/>
          <w:sz w:val="28"/>
        </w:rPr>
        <w:t xml:space="preserve">                                                        форма 3 НК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Наименование       |  2002г. | 2003г.  |    2004 г. (прогноз) </w:t>
      </w:r>
      <w:r>
        <w:br/>
      </w:r>
      <w:r>
        <w:rPr>
          <w:rFonts w:ascii="Times New Roman"/>
          <w:b w:val="false"/>
          <w:i w:val="false"/>
          <w:color w:val="000000"/>
          <w:sz w:val="28"/>
        </w:rPr>
        <w:t xml:space="preserve">
п/п|   показателей        |  отчет  | оценка  |_____________________ </w:t>
      </w:r>
      <w:r>
        <w:br/>
      </w:r>
      <w:r>
        <w:rPr>
          <w:rFonts w:ascii="Times New Roman"/>
          <w:b w:val="false"/>
          <w:i w:val="false"/>
          <w:color w:val="000000"/>
          <w:sz w:val="28"/>
        </w:rPr>
        <w:t xml:space="preserve">
   |                      |         |         |1 квартал|   1 </w:t>
      </w:r>
      <w:r>
        <w:br/>
      </w:r>
      <w:r>
        <w:rPr>
          <w:rFonts w:ascii="Times New Roman"/>
          <w:b w:val="false"/>
          <w:i w:val="false"/>
          <w:color w:val="000000"/>
          <w:sz w:val="28"/>
        </w:rPr>
        <w:t xml:space="preserve">
   |                      |         |         |         | полугодие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I.      Движение денег от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I.1     Поступление денег: 2256544   2588214   688403    1349269 </w:t>
      </w:r>
    </w:p>
    <w:p>
      <w:pPr>
        <w:spacing w:after="0"/>
        <w:ind w:left="0"/>
        <w:jc w:val="both"/>
      </w:pPr>
      <w:r>
        <w:rPr>
          <w:rFonts w:ascii="Times New Roman"/>
          <w:b w:val="false"/>
          <w:i w:val="false"/>
          <w:color w:val="000000"/>
          <w:sz w:val="28"/>
        </w:rPr>
        <w:t xml:space="preserve">1.1     доход от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2210294 </w:t>
      </w:r>
    </w:p>
    <w:p>
      <w:pPr>
        <w:spacing w:after="0"/>
        <w:ind w:left="0"/>
        <w:jc w:val="both"/>
      </w:pPr>
      <w:r>
        <w:rPr>
          <w:rFonts w:ascii="Times New Roman"/>
          <w:b w:val="false"/>
          <w:i w:val="false"/>
          <w:color w:val="000000"/>
          <w:sz w:val="28"/>
        </w:rPr>
        <w:t xml:space="preserve">1.2     авансы полученные  132 </w:t>
      </w:r>
    </w:p>
    <w:p>
      <w:pPr>
        <w:spacing w:after="0"/>
        <w:ind w:left="0"/>
        <w:jc w:val="both"/>
      </w:pPr>
      <w:r>
        <w:rPr>
          <w:rFonts w:ascii="Times New Roman"/>
          <w:b w:val="false"/>
          <w:i w:val="false"/>
          <w:color w:val="000000"/>
          <w:sz w:val="28"/>
        </w:rPr>
        <w:t xml:space="preserve">1.3     вознаграждения     - </w:t>
      </w:r>
    </w:p>
    <w:p>
      <w:pPr>
        <w:spacing w:after="0"/>
        <w:ind w:left="0"/>
        <w:jc w:val="both"/>
      </w:pPr>
      <w:r>
        <w:rPr>
          <w:rFonts w:ascii="Times New Roman"/>
          <w:b w:val="false"/>
          <w:i w:val="false"/>
          <w:color w:val="000000"/>
          <w:sz w:val="28"/>
        </w:rPr>
        <w:t xml:space="preserve">1.4     дивиденды          - </w:t>
      </w:r>
    </w:p>
    <w:p>
      <w:pPr>
        <w:spacing w:after="0"/>
        <w:ind w:left="0"/>
        <w:jc w:val="both"/>
      </w:pPr>
      <w:r>
        <w:rPr>
          <w:rFonts w:ascii="Times New Roman"/>
          <w:b w:val="false"/>
          <w:i w:val="false"/>
          <w:color w:val="000000"/>
          <w:sz w:val="28"/>
        </w:rPr>
        <w:t xml:space="preserve">1.5     роялти             - </w:t>
      </w:r>
    </w:p>
    <w:p>
      <w:pPr>
        <w:spacing w:after="0"/>
        <w:ind w:left="0"/>
        <w:jc w:val="both"/>
      </w:pPr>
      <w:r>
        <w:rPr>
          <w:rFonts w:ascii="Times New Roman"/>
          <w:b w:val="false"/>
          <w:i w:val="false"/>
          <w:color w:val="000000"/>
          <w:sz w:val="28"/>
        </w:rPr>
        <w:t xml:space="preserve">1.6     прочие поступления 46119 </w:t>
      </w:r>
    </w:p>
    <w:p>
      <w:pPr>
        <w:spacing w:after="0"/>
        <w:ind w:left="0"/>
        <w:jc w:val="both"/>
      </w:pPr>
      <w:r>
        <w:rPr>
          <w:rFonts w:ascii="Times New Roman"/>
          <w:b w:val="false"/>
          <w:i w:val="false"/>
          <w:color w:val="000000"/>
          <w:sz w:val="28"/>
        </w:rPr>
        <w:t xml:space="preserve">I.2.    Выбытие денег:     1793741   2076250   530895    1040554 </w:t>
      </w:r>
    </w:p>
    <w:p>
      <w:pPr>
        <w:spacing w:after="0"/>
        <w:ind w:left="0"/>
        <w:jc w:val="both"/>
      </w:pPr>
      <w:r>
        <w:rPr>
          <w:rFonts w:ascii="Times New Roman"/>
          <w:b w:val="false"/>
          <w:i w:val="false"/>
          <w:color w:val="000000"/>
          <w:sz w:val="28"/>
        </w:rPr>
        <w:t xml:space="preserve">2.1     по счетам </w:t>
      </w:r>
      <w:r>
        <w:br/>
      </w:r>
      <w:r>
        <w:rPr>
          <w:rFonts w:ascii="Times New Roman"/>
          <w:b w:val="false"/>
          <w:i w:val="false"/>
          <w:color w:val="000000"/>
          <w:sz w:val="28"/>
        </w:rPr>
        <w:t xml:space="preserve">
        поставщиков и </w:t>
      </w:r>
      <w:r>
        <w:br/>
      </w:r>
      <w:r>
        <w:rPr>
          <w:rFonts w:ascii="Times New Roman"/>
          <w:b w:val="false"/>
          <w:i w:val="false"/>
          <w:color w:val="000000"/>
          <w:sz w:val="28"/>
        </w:rPr>
        <w:t xml:space="preserve">
        подрядчиков        826643 </w:t>
      </w:r>
    </w:p>
    <w:p>
      <w:pPr>
        <w:spacing w:after="0"/>
        <w:ind w:left="0"/>
        <w:jc w:val="both"/>
      </w:pPr>
      <w:r>
        <w:rPr>
          <w:rFonts w:ascii="Times New Roman"/>
          <w:b w:val="false"/>
          <w:i w:val="false"/>
          <w:color w:val="000000"/>
          <w:sz w:val="28"/>
        </w:rPr>
        <w:t xml:space="preserve">2.2     авансы выданные    368822 </w:t>
      </w:r>
    </w:p>
    <w:p>
      <w:pPr>
        <w:spacing w:after="0"/>
        <w:ind w:left="0"/>
        <w:jc w:val="both"/>
      </w:pPr>
      <w:r>
        <w:rPr>
          <w:rFonts w:ascii="Times New Roman"/>
          <w:b w:val="false"/>
          <w:i w:val="false"/>
          <w:color w:val="000000"/>
          <w:sz w:val="28"/>
        </w:rPr>
        <w:t xml:space="preserve">2.3     по заработной </w:t>
      </w:r>
      <w:r>
        <w:br/>
      </w:r>
      <w:r>
        <w:rPr>
          <w:rFonts w:ascii="Times New Roman"/>
          <w:b w:val="false"/>
          <w:i w:val="false"/>
          <w:color w:val="000000"/>
          <w:sz w:val="28"/>
        </w:rPr>
        <w:t xml:space="preserve">
        плате              206062 </w:t>
      </w:r>
    </w:p>
    <w:p>
      <w:pPr>
        <w:spacing w:after="0"/>
        <w:ind w:left="0"/>
        <w:jc w:val="both"/>
      </w:pPr>
      <w:r>
        <w:rPr>
          <w:rFonts w:ascii="Times New Roman"/>
          <w:b w:val="false"/>
          <w:i w:val="false"/>
          <w:color w:val="000000"/>
          <w:sz w:val="28"/>
        </w:rPr>
        <w:t xml:space="preserve">2.4     в фонды </w:t>
      </w:r>
      <w:r>
        <w:br/>
      </w:r>
      <w:r>
        <w:rPr>
          <w:rFonts w:ascii="Times New Roman"/>
          <w:b w:val="false"/>
          <w:i w:val="false"/>
          <w:color w:val="000000"/>
          <w:sz w:val="28"/>
        </w:rPr>
        <w:t xml:space="preserve">
        социального </w:t>
      </w:r>
      <w:r>
        <w:br/>
      </w:r>
      <w:r>
        <w:rPr>
          <w:rFonts w:ascii="Times New Roman"/>
          <w:b w:val="false"/>
          <w:i w:val="false"/>
          <w:color w:val="000000"/>
          <w:sz w:val="28"/>
        </w:rPr>
        <w:t xml:space="preserve">
        страхования и </w:t>
      </w:r>
      <w:r>
        <w:br/>
      </w:r>
      <w:r>
        <w:rPr>
          <w:rFonts w:ascii="Times New Roman"/>
          <w:b w:val="false"/>
          <w:i w:val="false"/>
          <w:color w:val="000000"/>
          <w:sz w:val="28"/>
        </w:rPr>
        <w:t xml:space="preserve">
        пенсионного </w:t>
      </w:r>
      <w:r>
        <w:br/>
      </w:r>
      <w:r>
        <w:rPr>
          <w:rFonts w:ascii="Times New Roman"/>
          <w:b w:val="false"/>
          <w:i w:val="false"/>
          <w:color w:val="000000"/>
          <w:sz w:val="28"/>
        </w:rPr>
        <w:t xml:space="preserve">
        обеспечения        85923 </w:t>
      </w:r>
    </w:p>
    <w:p>
      <w:pPr>
        <w:spacing w:after="0"/>
        <w:ind w:left="0"/>
        <w:jc w:val="both"/>
      </w:pPr>
      <w:r>
        <w:rPr>
          <w:rFonts w:ascii="Times New Roman"/>
          <w:b w:val="false"/>
          <w:i w:val="false"/>
          <w:color w:val="000000"/>
          <w:sz w:val="28"/>
        </w:rPr>
        <w:t xml:space="preserve">2.5     по налогам         251972 </w:t>
      </w:r>
    </w:p>
    <w:p>
      <w:pPr>
        <w:spacing w:after="0"/>
        <w:ind w:left="0"/>
        <w:jc w:val="both"/>
      </w:pPr>
      <w:r>
        <w:rPr>
          <w:rFonts w:ascii="Times New Roman"/>
          <w:b w:val="false"/>
          <w:i w:val="false"/>
          <w:color w:val="000000"/>
          <w:sz w:val="28"/>
        </w:rPr>
        <w:t xml:space="preserve">2.6     выплата </w:t>
      </w:r>
      <w:r>
        <w:br/>
      </w:r>
      <w:r>
        <w:rPr>
          <w:rFonts w:ascii="Times New Roman"/>
          <w:b w:val="false"/>
          <w:i w:val="false"/>
          <w:color w:val="000000"/>
          <w:sz w:val="28"/>
        </w:rPr>
        <w:t xml:space="preserve">
        вознаграждений     2195 </w:t>
      </w:r>
    </w:p>
    <w:p>
      <w:pPr>
        <w:spacing w:after="0"/>
        <w:ind w:left="0"/>
        <w:jc w:val="both"/>
      </w:pPr>
      <w:r>
        <w:rPr>
          <w:rFonts w:ascii="Times New Roman"/>
          <w:b w:val="false"/>
          <w:i w:val="false"/>
          <w:color w:val="000000"/>
          <w:sz w:val="28"/>
        </w:rPr>
        <w:t xml:space="preserve">2.7     прочие выплаты     52123 </w:t>
      </w:r>
    </w:p>
    <w:p>
      <w:pPr>
        <w:spacing w:after="0"/>
        <w:ind w:left="0"/>
        <w:jc w:val="both"/>
      </w:pPr>
      <w:r>
        <w:rPr>
          <w:rFonts w:ascii="Times New Roman"/>
          <w:b w:val="false"/>
          <w:i w:val="false"/>
          <w:color w:val="000000"/>
          <w:sz w:val="28"/>
        </w:rPr>
        <w:t xml:space="preserve">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462803    511964    157508    308715 </w:t>
      </w:r>
    </w:p>
    <w:p>
      <w:pPr>
        <w:spacing w:after="0"/>
        <w:ind w:left="0"/>
        <w:jc w:val="both"/>
      </w:pPr>
      <w:r>
        <w:rPr>
          <w:rFonts w:ascii="Times New Roman"/>
          <w:b w:val="false"/>
          <w:i w:val="false"/>
          <w:color w:val="000000"/>
          <w:sz w:val="28"/>
        </w:rPr>
        <w:t xml:space="preserve">II.     Движение денег от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II.1.   Поступление денег: 41734 </w:t>
      </w:r>
    </w:p>
    <w:p>
      <w:pPr>
        <w:spacing w:after="0"/>
        <w:ind w:left="0"/>
        <w:jc w:val="both"/>
      </w:pPr>
      <w:r>
        <w:rPr>
          <w:rFonts w:ascii="Times New Roman"/>
          <w:b w:val="false"/>
          <w:i w:val="false"/>
          <w:color w:val="000000"/>
          <w:sz w:val="28"/>
        </w:rPr>
        <w:t xml:space="preserve">1.1     доход от выбытия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p>
    <w:p>
      <w:pPr>
        <w:spacing w:after="0"/>
        <w:ind w:left="0"/>
        <w:jc w:val="both"/>
      </w:pPr>
      <w:r>
        <w:rPr>
          <w:rFonts w:ascii="Times New Roman"/>
          <w:b w:val="false"/>
          <w:i w:val="false"/>
          <w:color w:val="000000"/>
          <w:sz w:val="28"/>
        </w:rPr>
        <w:t xml:space="preserve">1.2     доход от выбытия </w:t>
      </w:r>
      <w:r>
        <w:br/>
      </w:r>
      <w:r>
        <w:rPr>
          <w:rFonts w:ascii="Times New Roman"/>
          <w:b w:val="false"/>
          <w:i w:val="false"/>
          <w:color w:val="000000"/>
          <w:sz w:val="28"/>
        </w:rPr>
        <w:t xml:space="preserve">
        основных средств   40134 </w:t>
      </w:r>
    </w:p>
    <w:p>
      <w:pPr>
        <w:spacing w:after="0"/>
        <w:ind w:left="0"/>
        <w:jc w:val="both"/>
      </w:pPr>
      <w:r>
        <w:rPr>
          <w:rFonts w:ascii="Times New Roman"/>
          <w:b w:val="false"/>
          <w:i w:val="false"/>
          <w:color w:val="000000"/>
          <w:sz w:val="28"/>
        </w:rPr>
        <w:t xml:space="preserve">1.3     доход от выбытия </w:t>
      </w:r>
      <w:r>
        <w:br/>
      </w:r>
      <w:r>
        <w:rPr>
          <w:rFonts w:ascii="Times New Roman"/>
          <w:b w:val="false"/>
          <w:i w:val="false"/>
          <w:color w:val="000000"/>
          <w:sz w:val="28"/>
        </w:rPr>
        <w:t xml:space="preserve">
        других </w:t>
      </w:r>
      <w:r>
        <w:br/>
      </w:r>
      <w:r>
        <w:rPr>
          <w:rFonts w:ascii="Times New Roman"/>
          <w:b w:val="false"/>
          <w:i w:val="false"/>
          <w:color w:val="000000"/>
          <w:sz w:val="28"/>
        </w:rPr>
        <w:t xml:space="preserve">
        долгосрочных </w:t>
      </w:r>
      <w:r>
        <w:br/>
      </w:r>
      <w:r>
        <w:rPr>
          <w:rFonts w:ascii="Times New Roman"/>
          <w:b w:val="false"/>
          <w:i w:val="false"/>
          <w:color w:val="000000"/>
          <w:sz w:val="28"/>
        </w:rPr>
        <w:t xml:space="preserve">
        активов </w:t>
      </w:r>
    </w:p>
    <w:p>
      <w:pPr>
        <w:spacing w:after="0"/>
        <w:ind w:left="0"/>
        <w:jc w:val="both"/>
      </w:pPr>
      <w:r>
        <w:rPr>
          <w:rFonts w:ascii="Times New Roman"/>
          <w:b w:val="false"/>
          <w:i w:val="false"/>
          <w:color w:val="000000"/>
          <w:sz w:val="28"/>
        </w:rPr>
        <w:t xml:space="preserve">1.4     доход от выбытия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1600 </w:t>
      </w:r>
    </w:p>
    <w:p>
      <w:pPr>
        <w:spacing w:after="0"/>
        <w:ind w:left="0"/>
        <w:jc w:val="both"/>
      </w:pPr>
      <w:r>
        <w:rPr>
          <w:rFonts w:ascii="Times New Roman"/>
          <w:b w:val="false"/>
          <w:i w:val="false"/>
          <w:color w:val="000000"/>
          <w:sz w:val="28"/>
        </w:rPr>
        <w:t xml:space="preserve">1.5     доход от получения </w:t>
      </w:r>
      <w:r>
        <w:br/>
      </w:r>
      <w:r>
        <w:rPr>
          <w:rFonts w:ascii="Times New Roman"/>
          <w:b w:val="false"/>
          <w:i w:val="false"/>
          <w:color w:val="000000"/>
          <w:sz w:val="28"/>
        </w:rPr>
        <w:t xml:space="preserve">
        займов, </w:t>
      </w:r>
      <w:r>
        <w:br/>
      </w:r>
      <w:r>
        <w:rPr>
          <w:rFonts w:ascii="Times New Roman"/>
          <w:b w:val="false"/>
          <w:i w:val="false"/>
          <w:color w:val="000000"/>
          <w:sz w:val="28"/>
        </w:rPr>
        <w:t xml:space="preserve">
        предоставленных </w:t>
      </w:r>
      <w:r>
        <w:br/>
      </w:r>
      <w:r>
        <w:rPr>
          <w:rFonts w:ascii="Times New Roman"/>
          <w:b w:val="false"/>
          <w:i w:val="false"/>
          <w:color w:val="000000"/>
          <w:sz w:val="28"/>
        </w:rPr>
        <w:t xml:space="preserve">
        другим юридическим </w:t>
      </w:r>
      <w:r>
        <w:br/>
      </w:r>
      <w:r>
        <w:rPr>
          <w:rFonts w:ascii="Times New Roman"/>
          <w:b w:val="false"/>
          <w:i w:val="false"/>
          <w:color w:val="000000"/>
          <w:sz w:val="28"/>
        </w:rPr>
        <w:t xml:space="preserve">
        лицам </w:t>
      </w:r>
    </w:p>
    <w:p>
      <w:pPr>
        <w:spacing w:after="0"/>
        <w:ind w:left="0"/>
        <w:jc w:val="both"/>
      </w:pPr>
      <w:r>
        <w:rPr>
          <w:rFonts w:ascii="Times New Roman"/>
          <w:b w:val="false"/>
          <w:i w:val="false"/>
          <w:color w:val="000000"/>
          <w:sz w:val="28"/>
        </w:rPr>
        <w:t xml:space="preserve">1.6     прочие поступления </w:t>
      </w:r>
    </w:p>
    <w:p>
      <w:pPr>
        <w:spacing w:after="0"/>
        <w:ind w:left="0"/>
        <w:jc w:val="both"/>
      </w:pPr>
      <w:r>
        <w:rPr>
          <w:rFonts w:ascii="Times New Roman"/>
          <w:b w:val="false"/>
          <w:i w:val="false"/>
          <w:color w:val="000000"/>
          <w:sz w:val="28"/>
        </w:rPr>
        <w:t xml:space="preserve">II.2.   Выбытие денег:     476174    717305    120602    236380 </w:t>
      </w:r>
    </w:p>
    <w:p>
      <w:pPr>
        <w:spacing w:after="0"/>
        <w:ind w:left="0"/>
        <w:jc w:val="both"/>
      </w:pPr>
      <w:r>
        <w:rPr>
          <w:rFonts w:ascii="Times New Roman"/>
          <w:b w:val="false"/>
          <w:i w:val="false"/>
          <w:color w:val="000000"/>
          <w:sz w:val="28"/>
        </w:rPr>
        <w:t xml:space="preserve">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p>
    <w:p>
      <w:pPr>
        <w:spacing w:after="0"/>
        <w:ind w:left="0"/>
        <w:jc w:val="both"/>
      </w:pPr>
      <w:r>
        <w:rPr>
          <w:rFonts w:ascii="Times New Roman"/>
          <w:b w:val="false"/>
          <w:i w:val="false"/>
          <w:color w:val="000000"/>
          <w:sz w:val="28"/>
        </w:rPr>
        <w:t xml:space="preserve">2.2     приобретение </w:t>
      </w:r>
      <w:r>
        <w:br/>
      </w:r>
      <w:r>
        <w:rPr>
          <w:rFonts w:ascii="Times New Roman"/>
          <w:b w:val="false"/>
          <w:i w:val="false"/>
          <w:color w:val="000000"/>
          <w:sz w:val="28"/>
        </w:rPr>
        <w:t xml:space="preserve">
        основных средств   461675 </w:t>
      </w:r>
    </w:p>
    <w:p>
      <w:pPr>
        <w:spacing w:after="0"/>
        <w:ind w:left="0"/>
        <w:jc w:val="both"/>
      </w:pPr>
      <w:r>
        <w:rPr>
          <w:rFonts w:ascii="Times New Roman"/>
          <w:b w:val="false"/>
          <w:i w:val="false"/>
          <w:color w:val="000000"/>
          <w:sz w:val="28"/>
        </w:rPr>
        <w:t xml:space="preserve">2.3     приобретение </w:t>
      </w:r>
      <w:r>
        <w:br/>
      </w:r>
      <w:r>
        <w:rPr>
          <w:rFonts w:ascii="Times New Roman"/>
          <w:b w:val="false"/>
          <w:i w:val="false"/>
          <w:color w:val="000000"/>
          <w:sz w:val="28"/>
        </w:rPr>
        <w:t xml:space="preserve">
        других </w:t>
      </w:r>
      <w:r>
        <w:br/>
      </w:r>
      <w:r>
        <w:rPr>
          <w:rFonts w:ascii="Times New Roman"/>
          <w:b w:val="false"/>
          <w:i w:val="false"/>
          <w:color w:val="000000"/>
          <w:sz w:val="28"/>
        </w:rPr>
        <w:t xml:space="preserve">
        долгосрочных </w:t>
      </w:r>
      <w:r>
        <w:br/>
      </w:r>
      <w:r>
        <w:rPr>
          <w:rFonts w:ascii="Times New Roman"/>
          <w:b w:val="false"/>
          <w:i w:val="false"/>
          <w:color w:val="000000"/>
          <w:sz w:val="28"/>
        </w:rPr>
        <w:t xml:space="preserve">
        активов </w:t>
      </w:r>
    </w:p>
    <w:p>
      <w:pPr>
        <w:spacing w:after="0"/>
        <w:ind w:left="0"/>
        <w:jc w:val="both"/>
      </w:pPr>
      <w:r>
        <w:rPr>
          <w:rFonts w:ascii="Times New Roman"/>
          <w:b w:val="false"/>
          <w:i w:val="false"/>
          <w:color w:val="000000"/>
          <w:sz w:val="28"/>
        </w:rPr>
        <w:t xml:space="preserve">2.4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p>
    <w:p>
      <w:pPr>
        <w:spacing w:after="0"/>
        <w:ind w:left="0"/>
        <w:jc w:val="both"/>
      </w:pPr>
      <w:r>
        <w:rPr>
          <w:rFonts w:ascii="Times New Roman"/>
          <w:b w:val="false"/>
          <w:i w:val="false"/>
          <w:color w:val="000000"/>
          <w:sz w:val="28"/>
        </w:rPr>
        <w:t xml:space="preserve">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w:t>
      </w:r>
      <w:r>
        <w:br/>
      </w:r>
      <w:r>
        <w:rPr>
          <w:rFonts w:ascii="Times New Roman"/>
          <w:b w:val="false"/>
          <w:i w:val="false"/>
          <w:color w:val="000000"/>
          <w:sz w:val="28"/>
        </w:rPr>
        <w:t xml:space="preserve">
        лицам </w:t>
      </w:r>
    </w:p>
    <w:p>
      <w:pPr>
        <w:spacing w:after="0"/>
        <w:ind w:left="0"/>
        <w:jc w:val="both"/>
      </w:pPr>
      <w:r>
        <w:rPr>
          <w:rFonts w:ascii="Times New Roman"/>
          <w:b w:val="false"/>
          <w:i w:val="false"/>
          <w:color w:val="000000"/>
          <w:sz w:val="28"/>
        </w:rPr>
        <w:t xml:space="preserve">2.6     прочие выплаты     14499 </w:t>
      </w:r>
    </w:p>
    <w:p>
      <w:pPr>
        <w:spacing w:after="0"/>
        <w:ind w:left="0"/>
        <w:jc w:val="both"/>
      </w:pPr>
      <w:r>
        <w:rPr>
          <w:rFonts w:ascii="Times New Roman"/>
          <w:b w:val="false"/>
          <w:i w:val="false"/>
          <w:color w:val="000000"/>
          <w:sz w:val="28"/>
        </w:rPr>
        <w:t xml:space="preserve">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-434441   -717305   -120602   -236380 </w:t>
      </w:r>
    </w:p>
    <w:p>
      <w:pPr>
        <w:spacing w:after="0"/>
        <w:ind w:left="0"/>
        <w:jc w:val="both"/>
      </w:pPr>
      <w:r>
        <w:rPr>
          <w:rFonts w:ascii="Times New Roman"/>
          <w:b w:val="false"/>
          <w:i w:val="false"/>
          <w:color w:val="000000"/>
          <w:sz w:val="28"/>
        </w:rPr>
        <w:t xml:space="preserve">III.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III.1   Поступление денег: 38625     245354 </w:t>
      </w:r>
    </w:p>
    <w:p>
      <w:pPr>
        <w:spacing w:after="0"/>
        <w:ind w:left="0"/>
        <w:jc w:val="both"/>
      </w:pPr>
      <w:r>
        <w:rPr>
          <w:rFonts w:ascii="Times New Roman"/>
          <w:b w:val="false"/>
          <w:i w:val="false"/>
          <w:color w:val="000000"/>
          <w:sz w:val="28"/>
        </w:rPr>
        <w:t xml:space="preserve">1.1     от выпуска акций и </w:t>
      </w:r>
      <w:r>
        <w:br/>
      </w:r>
      <w:r>
        <w:rPr>
          <w:rFonts w:ascii="Times New Roman"/>
          <w:b w:val="false"/>
          <w:i w:val="false"/>
          <w:color w:val="000000"/>
          <w:sz w:val="28"/>
        </w:rPr>
        <w:t xml:space="preserve">
        других ценных </w:t>
      </w:r>
      <w:r>
        <w:br/>
      </w:r>
      <w:r>
        <w:rPr>
          <w:rFonts w:ascii="Times New Roman"/>
          <w:b w:val="false"/>
          <w:i w:val="false"/>
          <w:color w:val="000000"/>
          <w:sz w:val="28"/>
        </w:rPr>
        <w:t xml:space="preserve">
        бумаг              - </w:t>
      </w:r>
    </w:p>
    <w:p>
      <w:pPr>
        <w:spacing w:after="0"/>
        <w:ind w:left="0"/>
        <w:jc w:val="both"/>
      </w:pPr>
      <w:r>
        <w:rPr>
          <w:rFonts w:ascii="Times New Roman"/>
          <w:b w:val="false"/>
          <w:i w:val="false"/>
          <w:color w:val="000000"/>
          <w:sz w:val="28"/>
        </w:rPr>
        <w:t xml:space="preserve">1.2     получение </w:t>
      </w:r>
      <w:r>
        <w:br/>
      </w:r>
      <w:r>
        <w:rPr>
          <w:rFonts w:ascii="Times New Roman"/>
          <w:b w:val="false"/>
          <w:i w:val="false"/>
          <w:color w:val="000000"/>
          <w:sz w:val="28"/>
        </w:rPr>
        <w:t xml:space="preserve">
        банковских </w:t>
      </w:r>
      <w:r>
        <w:br/>
      </w:r>
      <w:r>
        <w:rPr>
          <w:rFonts w:ascii="Times New Roman"/>
          <w:b w:val="false"/>
          <w:i w:val="false"/>
          <w:color w:val="000000"/>
          <w:sz w:val="28"/>
        </w:rPr>
        <w:t xml:space="preserve">
        займов             38625     245354 </w:t>
      </w:r>
    </w:p>
    <w:p>
      <w:pPr>
        <w:spacing w:after="0"/>
        <w:ind w:left="0"/>
        <w:jc w:val="both"/>
      </w:pPr>
      <w:r>
        <w:rPr>
          <w:rFonts w:ascii="Times New Roman"/>
          <w:b w:val="false"/>
          <w:i w:val="false"/>
          <w:color w:val="000000"/>
          <w:sz w:val="28"/>
        </w:rPr>
        <w:t xml:space="preserve">1.3     прочие поступления </w:t>
      </w:r>
    </w:p>
    <w:p>
      <w:pPr>
        <w:spacing w:after="0"/>
        <w:ind w:left="0"/>
        <w:jc w:val="both"/>
      </w:pPr>
      <w:r>
        <w:rPr>
          <w:rFonts w:ascii="Times New Roman"/>
          <w:b w:val="false"/>
          <w:i w:val="false"/>
          <w:color w:val="000000"/>
          <w:sz w:val="28"/>
        </w:rPr>
        <w:t xml:space="preserve">III.2   Выбытие денег      45726     178177    25533     50045 </w:t>
      </w:r>
    </w:p>
    <w:p>
      <w:pPr>
        <w:spacing w:after="0"/>
        <w:ind w:left="0"/>
        <w:jc w:val="both"/>
      </w:pPr>
      <w:r>
        <w:rPr>
          <w:rFonts w:ascii="Times New Roman"/>
          <w:b w:val="false"/>
          <w:i w:val="false"/>
          <w:color w:val="000000"/>
          <w:sz w:val="28"/>
        </w:rPr>
        <w:t xml:space="preserve">2.1     погашение </w:t>
      </w:r>
      <w:r>
        <w:br/>
      </w:r>
      <w:r>
        <w:rPr>
          <w:rFonts w:ascii="Times New Roman"/>
          <w:b w:val="false"/>
          <w:i w:val="false"/>
          <w:color w:val="000000"/>
          <w:sz w:val="28"/>
        </w:rPr>
        <w:t xml:space="preserve">
        банковских </w:t>
      </w:r>
      <w:r>
        <w:br/>
      </w:r>
      <w:r>
        <w:rPr>
          <w:rFonts w:ascii="Times New Roman"/>
          <w:b w:val="false"/>
          <w:i w:val="false"/>
          <w:color w:val="000000"/>
          <w:sz w:val="28"/>
        </w:rPr>
        <w:t xml:space="preserve">
        займов             24482               16794     32917 </w:t>
      </w:r>
    </w:p>
    <w:p>
      <w:pPr>
        <w:spacing w:after="0"/>
        <w:ind w:left="0"/>
        <w:jc w:val="both"/>
      </w:pPr>
      <w:r>
        <w:rPr>
          <w:rFonts w:ascii="Times New Roman"/>
          <w:b w:val="false"/>
          <w:i w:val="false"/>
          <w:color w:val="000000"/>
          <w:sz w:val="28"/>
        </w:rPr>
        <w:t xml:space="preserve">2.2     приобретение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акций </w:t>
      </w:r>
    </w:p>
    <w:p>
      <w:pPr>
        <w:spacing w:after="0"/>
        <w:ind w:left="0"/>
        <w:jc w:val="both"/>
      </w:pPr>
      <w:r>
        <w:rPr>
          <w:rFonts w:ascii="Times New Roman"/>
          <w:b w:val="false"/>
          <w:i w:val="false"/>
          <w:color w:val="000000"/>
          <w:sz w:val="28"/>
        </w:rPr>
        <w:t xml:space="preserve">2.3     выплата дивидендов </w:t>
      </w:r>
    </w:p>
    <w:p>
      <w:pPr>
        <w:spacing w:after="0"/>
        <w:ind w:left="0"/>
        <w:jc w:val="both"/>
      </w:pPr>
      <w:r>
        <w:rPr>
          <w:rFonts w:ascii="Times New Roman"/>
          <w:b w:val="false"/>
          <w:i w:val="false"/>
          <w:color w:val="000000"/>
          <w:sz w:val="28"/>
        </w:rPr>
        <w:t xml:space="preserve">2.4     прочие выплаты </w:t>
      </w:r>
    </w:p>
    <w:p>
      <w:pPr>
        <w:spacing w:after="0"/>
        <w:ind w:left="0"/>
        <w:jc w:val="both"/>
      </w:pPr>
      <w:r>
        <w:rPr>
          <w:rFonts w:ascii="Times New Roman"/>
          <w:b w:val="false"/>
          <w:i w:val="false"/>
          <w:color w:val="000000"/>
          <w:sz w:val="28"/>
        </w:rPr>
        <w:t xml:space="preserve">III.3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-7101     67177     -25533    -50045 </w:t>
      </w:r>
    </w:p>
    <w:p>
      <w:pPr>
        <w:spacing w:after="0"/>
        <w:ind w:left="0"/>
        <w:jc w:val="both"/>
      </w:pPr>
      <w:r>
        <w:rPr>
          <w:rFonts w:ascii="Times New Roman"/>
          <w:b w:val="false"/>
          <w:i w:val="false"/>
          <w:color w:val="000000"/>
          <w:sz w:val="28"/>
        </w:rPr>
        <w:t xml:space="preserve">        ИТОГО: </w:t>
      </w:r>
      <w:r>
        <w:br/>
      </w:r>
      <w:r>
        <w:rPr>
          <w:rFonts w:ascii="Times New Roman"/>
          <w:b w:val="false"/>
          <w:i w:val="false"/>
          <w:color w:val="000000"/>
          <w:sz w:val="28"/>
        </w:rPr>
        <w:t xml:space="preserve">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21265     -138165   11372     22290 </w:t>
      </w:r>
    </w:p>
    <w:p>
      <w:pPr>
        <w:spacing w:after="0"/>
        <w:ind w:left="0"/>
        <w:jc w:val="both"/>
      </w:pPr>
      <w:r>
        <w:rPr>
          <w:rFonts w:ascii="Times New Roman"/>
          <w:b w:val="false"/>
          <w:i w:val="false"/>
          <w:color w:val="000000"/>
          <w:sz w:val="28"/>
        </w:rPr>
        <w:t xml:space="preserve">        Деньги на начало </w:t>
      </w:r>
      <w:r>
        <w:br/>
      </w:r>
      <w:r>
        <w:rPr>
          <w:rFonts w:ascii="Times New Roman"/>
          <w:b w:val="false"/>
          <w:i w:val="false"/>
          <w:color w:val="000000"/>
          <w:sz w:val="28"/>
        </w:rPr>
        <w:t xml:space="preserve">
        периода            118413    139675    1510      1510 </w:t>
      </w:r>
    </w:p>
    <w:p>
      <w:pPr>
        <w:spacing w:after="0"/>
        <w:ind w:left="0"/>
        <w:jc w:val="both"/>
      </w:pPr>
      <w:r>
        <w:rPr>
          <w:rFonts w:ascii="Times New Roman"/>
          <w:b w:val="false"/>
          <w:i w:val="false"/>
          <w:color w:val="000000"/>
          <w:sz w:val="28"/>
        </w:rPr>
        <w:t xml:space="preserve">        Деньги на конец </w:t>
      </w:r>
      <w:r>
        <w:br/>
      </w:r>
      <w:r>
        <w:rPr>
          <w:rFonts w:ascii="Times New Roman"/>
          <w:b w:val="false"/>
          <w:i w:val="false"/>
          <w:color w:val="000000"/>
          <w:sz w:val="28"/>
        </w:rPr>
        <w:t xml:space="preserve">
        периода            139675    1510      12882     23800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2004 г. (прогноз)     |   2003г.   |  2004г. </w:t>
      </w:r>
      <w:r>
        <w:br/>
      </w:r>
      <w:r>
        <w:rPr>
          <w:rFonts w:ascii="Times New Roman"/>
          <w:b w:val="false"/>
          <w:i w:val="false"/>
          <w:color w:val="000000"/>
          <w:sz w:val="28"/>
        </w:rPr>
        <w:t xml:space="preserve">
п/п |__________________________|   в % к    |  в % к </w:t>
      </w:r>
      <w:r>
        <w:br/>
      </w:r>
      <w:r>
        <w:rPr>
          <w:rFonts w:ascii="Times New Roman"/>
          <w:b w:val="false"/>
          <w:i w:val="false"/>
          <w:color w:val="000000"/>
          <w:sz w:val="28"/>
        </w:rPr>
        <w:t xml:space="preserve">
    | 9 месяцев   |    год     |   2002г.   |  2003г.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w:t>
      </w:r>
    </w:p>
    <w:p>
      <w:pPr>
        <w:spacing w:after="0"/>
        <w:ind w:left="0"/>
        <w:jc w:val="both"/>
      </w:pPr>
      <w:r>
        <w:rPr>
          <w:rFonts w:ascii="Times New Roman"/>
          <w:b w:val="false"/>
          <w:i w:val="false"/>
          <w:color w:val="000000"/>
          <w:sz w:val="28"/>
        </w:rPr>
        <w:t xml:space="preserve">I.1     2010136     2753610       115         106 </w:t>
      </w:r>
    </w:p>
    <w:p>
      <w:pPr>
        <w:spacing w:after="0"/>
        <w:ind w:left="0"/>
        <w:jc w:val="both"/>
      </w:pPr>
      <w:r>
        <w:rPr>
          <w:rFonts w:ascii="Times New Roman"/>
          <w:b w:val="false"/>
          <w:i w:val="false"/>
          <w:color w:val="000000"/>
          <w:sz w:val="28"/>
        </w:rPr>
        <w:t xml:space="preserve">1.1 </w:t>
      </w:r>
    </w:p>
    <w:p>
      <w:pPr>
        <w:spacing w:after="0"/>
        <w:ind w:left="0"/>
        <w:jc w:val="both"/>
      </w:pPr>
      <w:r>
        <w:rPr>
          <w:rFonts w:ascii="Times New Roman"/>
          <w:b w:val="false"/>
          <w:i w:val="false"/>
          <w:color w:val="000000"/>
          <w:sz w:val="28"/>
        </w:rPr>
        <w:t xml:space="preserve">1.2 </w:t>
      </w:r>
    </w:p>
    <w:p>
      <w:pPr>
        <w:spacing w:after="0"/>
        <w:ind w:left="0"/>
        <w:jc w:val="both"/>
      </w:pPr>
      <w:r>
        <w:rPr>
          <w:rFonts w:ascii="Times New Roman"/>
          <w:b w:val="false"/>
          <w:i w:val="false"/>
          <w:color w:val="000000"/>
          <w:sz w:val="28"/>
        </w:rPr>
        <w:t xml:space="preserve">1.3 </w:t>
      </w:r>
    </w:p>
    <w:p>
      <w:pPr>
        <w:spacing w:after="0"/>
        <w:ind w:left="0"/>
        <w:jc w:val="both"/>
      </w:pPr>
      <w:r>
        <w:rPr>
          <w:rFonts w:ascii="Times New Roman"/>
          <w:b w:val="false"/>
          <w:i w:val="false"/>
          <w:color w:val="000000"/>
          <w:sz w:val="28"/>
        </w:rPr>
        <w:t xml:space="preserve">1.4 </w:t>
      </w:r>
    </w:p>
    <w:p>
      <w:pPr>
        <w:spacing w:after="0"/>
        <w:ind w:left="0"/>
        <w:jc w:val="both"/>
      </w:pPr>
      <w:r>
        <w:rPr>
          <w:rFonts w:ascii="Times New Roman"/>
          <w:b w:val="false"/>
          <w:i w:val="false"/>
          <w:color w:val="000000"/>
          <w:sz w:val="28"/>
        </w:rPr>
        <w:t xml:space="preserve">1.5 </w:t>
      </w:r>
    </w:p>
    <w:p>
      <w:pPr>
        <w:spacing w:after="0"/>
        <w:ind w:left="0"/>
        <w:jc w:val="both"/>
      </w:pPr>
      <w:r>
        <w:rPr>
          <w:rFonts w:ascii="Times New Roman"/>
          <w:b w:val="false"/>
          <w:i w:val="false"/>
          <w:color w:val="000000"/>
          <w:sz w:val="28"/>
        </w:rPr>
        <w:t xml:space="preserve">1.6 </w:t>
      </w:r>
    </w:p>
    <w:p>
      <w:pPr>
        <w:spacing w:after="0"/>
        <w:ind w:left="0"/>
        <w:jc w:val="both"/>
      </w:pPr>
      <w:r>
        <w:rPr>
          <w:rFonts w:ascii="Times New Roman"/>
          <w:b w:val="false"/>
          <w:i w:val="false"/>
          <w:color w:val="000000"/>
          <w:sz w:val="28"/>
        </w:rPr>
        <w:t xml:space="preserve">I.2.    1550213     2123580       116         102 </w:t>
      </w:r>
    </w:p>
    <w:p>
      <w:pPr>
        <w:spacing w:after="0"/>
        <w:ind w:left="0"/>
        <w:jc w:val="both"/>
      </w:pPr>
      <w:r>
        <w:rPr>
          <w:rFonts w:ascii="Times New Roman"/>
          <w:b w:val="false"/>
          <w:i w:val="false"/>
          <w:color w:val="000000"/>
          <w:sz w:val="28"/>
        </w:rPr>
        <w:t xml:space="preserve">2.1 </w:t>
      </w:r>
    </w:p>
    <w:p>
      <w:pPr>
        <w:spacing w:after="0"/>
        <w:ind w:left="0"/>
        <w:jc w:val="both"/>
      </w:pPr>
      <w:r>
        <w:rPr>
          <w:rFonts w:ascii="Times New Roman"/>
          <w:b w:val="false"/>
          <w:i w:val="false"/>
          <w:color w:val="000000"/>
          <w:sz w:val="28"/>
        </w:rPr>
        <w:t xml:space="preserve">2.2 </w:t>
      </w:r>
    </w:p>
    <w:p>
      <w:pPr>
        <w:spacing w:after="0"/>
        <w:ind w:left="0"/>
        <w:jc w:val="both"/>
      </w:pPr>
      <w:r>
        <w:rPr>
          <w:rFonts w:ascii="Times New Roman"/>
          <w:b w:val="false"/>
          <w:i w:val="false"/>
          <w:color w:val="000000"/>
          <w:sz w:val="28"/>
        </w:rPr>
        <w:t xml:space="preserve">2.3 </w:t>
      </w:r>
    </w:p>
    <w:p>
      <w:pPr>
        <w:spacing w:after="0"/>
        <w:ind w:left="0"/>
        <w:jc w:val="both"/>
      </w:pPr>
      <w:r>
        <w:rPr>
          <w:rFonts w:ascii="Times New Roman"/>
          <w:b w:val="false"/>
          <w:i w:val="false"/>
          <w:color w:val="000000"/>
          <w:sz w:val="28"/>
        </w:rPr>
        <w:t xml:space="preserve">2.4 </w:t>
      </w:r>
    </w:p>
    <w:p>
      <w:pPr>
        <w:spacing w:after="0"/>
        <w:ind w:left="0"/>
        <w:jc w:val="both"/>
      </w:pPr>
      <w:r>
        <w:rPr>
          <w:rFonts w:ascii="Times New Roman"/>
          <w:b w:val="false"/>
          <w:i w:val="false"/>
          <w:color w:val="000000"/>
          <w:sz w:val="28"/>
        </w:rPr>
        <w:t xml:space="preserve">2.5 </w:t>
      </w:r>
    </w:p>
    <w:p>
      <w:pPr>
        <w:spacing w:after="0"/>
        <w:ind w:left="0"/>
        <w:jc w:val="both"/>
      </w:pPr>
      <w:r>
        <w:rPr>
          <w:rFonts w:ascii="Times New Roman"/>
          <w:b w:val="false"/>
          <w:i w:val="false"/>
          <w:color w:val="000000"/>
          <w:sz w:val="28"/>
        </w:rPr>
        <w:t xml:space="preserve">2.6 </w:t>
      </w:r>
    </w:p>
    <w:p>
      <w:pPr>
        <w:spacing w:after="0"/>
        <w:ind w:left="0"/>
        <w:jc w:val="both"/>
      </w:pPr>
      <w:r>
        <w:rPr>
          <w:rFonts w:ascii="Times New Roman"/>
          <w:b w:val="false"/>
          <w:i w:val="false"/>
          <w:color w:val="000000"/>
          <w:sz w:val="28"/>
        </w:rPr>
        <w:t xml:space="preserve">2.7 </w:t>
      </w:r>
    </w:p>
    <w:p>
      <w:pPr>
        <w:spacing w:after="0"/>
        <w:ind w:left="0"/>
        <w:jc w:val="both"/>
      </w:pPr>
      <w:r>
        <w:rPr>
          <w:rFonts w:ascii="Times New Roman"/>
          <w:b w:val="false"/>
          <w:i w:val="false"/>
          <w:color w:val="000000"/>
          <w:sz w:val="28"/>
        </w:rPr>
        <w:t xml:space="preserve">I.3.    459922      630031        111         123 </w:t>
      </w:r>
    </w:p>
    <w:p>
      <w:pPr>
        <w:spacing w:after="0"/>
        <w:ind w:left="0"/>
        <w:jc w:val="both"/>
      </w:pPr>
      <w:r>
        <w:rPr>
          <w:rFonts w:ascii="Times New Roman"/>
          <w:b w:val="false"/>
          <w:i w:val="false"/>
          <w:color w:val="000000"/>
          <w:sz w:val="28"/>
        </w:rPr>
        <w:t xml:space="preserve">II. </w:t>
      </w:r>
    </w:p>
    <w:p>
      <w:pPr>
        <w:spacing w:after="0"/>
        <w:ind w:left="0"/>
        <w:jc w:val="both"/>
      </w:pPr>
      <w:r>
        <w:rPr>
          <w:rFonts w:ascii="Times New Roman"/>
          <w:b w:val="false"/>
          <w:i w:val="false"/>
          <w:color w:val="000000"/>
          <w:sz w:val="28"/>
        </w:rPr>
        <w:t xml:space="preserve">II.1. </w:t>
      </w:r>
    </w:p>
    <w:p>
      <w:pPr>
        <w:spacing w:after="0"/>
        <w:ind w:left="0"/>
        <w:jc w:val="both"/>
      </w:pPr>
      <w:r>
        <w:rPr>
          <w:rFonts w:ascii="Times New Roman"/>
          <w:b w:val="false"/>
          <w:i w:val="false"/>
          <w:color w:val="000000"/>
          <w:sz w:val="28"/>
        </w:rPr>
        <w:t xml:space="preserve">1.1 </w:t>
      </w:r>
    </w:p>
    <w:p>
      <w:pPr>
        <w:spacing w:after="0"/>
        <w:ind w:left="0"/>
        <w:jc w:val="both"/>
      </w:pPr>
      <w:r>
        <w:rPr>
          <w:rFonts w:ascii="Times New Roman"/>
          <w:b w:val="false"/>
          <w:i w:val="false"/>
          <w:color w:val="000000"/>
          <w:sz w:val="28"/>
        </w:rPr>
        <w:t xml:space="preserve">1.2 </w:t>
      </w:r>
    </w:p>
    <w:p>
      <w:pPr>
        <w:spacing w:after="0"/>
        <w:ind w:left="0"/>
        <w:jc w:val="both"/>
      </w:pPr>
      <w:r>
        <w:rPr>
          <w:rFonts w:ascii="Times New Roman"/>
          <w:b w:val="false"/>
          <w:i w:val="false"/>
          <w:color w:val="000000"/>
          <w:sz w:val="28"/>
        </w:rPr>
        <w:t xml:space="preserve">1.3 </w:t>
      </w:r>
    </w:p>
    <w:p>
      <w:pPr>
        <w:spacing w:after="0"/>
        <w:ind w:left="0"/>
        <w:jc w:val="both"/>
      </w:pPr>
      <w:r>
        <w:rPr>
          <w:rFonts w:ascii="Times New Roman"/>
          <w:b w:val="false"/>
          <w:i w:val="false"/>
          <w:color w:val="000000"/>
          <w:sz w:val="28"/>
        </w:rPr>
        <w:t xml:space="preserve">1.4 </w:t>
      </w:r>
    </w:p>
    <w:p>
      <w:pPr>
        <w:spacing w:after="0"/>
        <w:ind w:left="0"/>
        <w:jc w:val="both"/>
      </w:pPr>
      <w:r>
        <w:rPr>
          <w:rFonts w:ascii="Times New Roman"/>
          <w:b w:val="false"/>
          <w:i w:val="false"/>
          <w:color w:val="000000"/>
          <w:sz w:val="28"/>
        </w:rPr>
        <w:t xml:space="preserve">1.5 </w:t>
      </w:r>
    </w:p>
    <w:p>
      <w:pPr>
        <w:spacing w:after="0"/>
        <w:ind w:left="0"/>
        <w:jc w:val="both"/>
      </w:pPr>
      <w:r>
        <w:rPr>
          <w:rFonts w:ascii="Times New Roman"/>
          <w:b w:val="false"/>
          <w:i w:val="false"/>
          <w:color w:val="000000"/>
          <w:sz w:val="28"/>
        </w:rPr>
        <w:t xml:space="preserve">1.6 </w:t>
      </w:r>
    </w:p>
    <w:p>
      <w:pPr>
        <w:spacing w:after="0"/>
        <w:ind w:left="0"/>
        <w:jc w:val="both"/>
      </w:pPr>
      <w:r>
        <w:rPr>
          <w:rFonts w:ascii="Times New Roman"/>
          <w:b w:val="false"/>
          <w:i w:val="false"/>
          <w:color w:val="000000"/>
          <w:sz w:val="28"/>
        </w:rPr>
        <w:t xml:space="preserve">II.2.   352158      482408        151         67 </w:t>
      </w:r>
    </w:p>
    <w:p>
      <w:pPr>
        <w:spacing w:after="0"/>
        <w:ind w:left="0"/>
        <w:jc w:val="both"/>
      </w:pPr>
      <w:r>
        <w:rPr>
          <w:rFonts w:ascii="Times New Roman"/>
          <w:b w:val="false"/>
          <w:i w:val="false"/>
          <w:color w:val="000000"/>
          <w:sz w:val="28"/>
        </w:rPr>
        <w:t xml:space="preserve">2.1 </w:t>
      </w:r>
    </w:p>
    <w:p>
      <w:pPr>
        <w:spacing w:after="0"/>
        <w:ind w:left="0"/>
        <w:jc w:val="both"/>
      </w:pPr>
      <w:r>
        <w:rPr>
          <w:rFonts w:ascii="Times New Roman"/>
          <w:b w:val="false"/>
          <w:i w:val="false"/>
          <w:color w:val="000000"/>
          <w:sz w:val="28"/>
        </w:rPr>
        <w:t xml:space="preserve">2.2 </w:t>
      </w:r>
    </w:p>
    <w:p>
      <w:pPr>
        <w:spacing w:after="0"/>
        <w:ind w:left="0"/>
        <w:jc w:val="both"/>
      </w:pPr>
      <w:r>
        <w:rPr>
          <w:rFonts w:ascii="Times New Roman"/>
          <w:b w:val="false"/>
          <w:i w:val="false"/>
          <w:color w:val="000000"/>
          <w:sz w:val="28"/>
        </w:rPr>
        <w:t xml:space="preserve">2.3 </w:t>
      </w:r>
    </w:p>
    <w:p>
      <w:pPr>
        <w:spacing w:after="0"/>
        <w:ind w:left="0"/>
        <w:jc w:val="both"/>
      </w:pPr>
      <w:r>
        <w:rPr>
          <w:rFonts w:ascii="Times New Roman"/>
          <w:b w:val="false"/>
          <w:i w:val="false"/>
          <w:color w:val="000000"/>
          <w:sz w:val="28"/>
        </w:rPr>
        <w:t xml:space="preserve">2.4 </w:t>
      </w:r>
    </w:p>
    <w:p>
      <w:pPr>
        <w:spacing w:after="0"/>
        <w:ind w:left="0"/>
        <w:jc w:val="both"/>
      </w:pPr>
      <w:r>
        <w:rPr>
          <w:rFonts w:ascii="Times New Roman"/>
          <w:b w:val="false"/>
          <w:i w:val="false"/>
          <w:color w:val="000000"/>
          <w:sz w:val="28"/>
        </w:rPr>
        <w:t xml:space="preserve">2.5 </w:t>
      </w:r>
    </w:p>
    <w:p>
      <w:pPr>
        <w:spacing w:after="0"/>
        <w:ind w:left="0"/>
        <w:jc w:val="both"/>
      </w:pPr>
      <w:r>
        <w:rPr>
          <w:rFonts w:ascii="Times New Roman"/>
          <w:b w:val="false"/>
          <w:i w:val="false"/>
          <w:color w:val="000000"/>
          <w:sz w:val="28"/>
        </w:rPr>
        <w:t xml:space="preserve">2.6 </w:t>
      </w:r>
    </w:p>
    <w:p>
      <w:pPr>
        <w:spacing w:after="0"/>
        <w:ind w:left="0"/>
        <w:jc w:val="both"/>
      </w:pPr>
      <w:r>
        <w:rPr>
          <w:rFonts w:ascii="Times New Roman"/>
          <w:b w:val="false"/>
          <w:i w:val="false"/>
          <w:color w:val="000000"/>
          <w:sz w:val="28"/>
        </w:rPr>
        <w:t xml:space="preserve">II.3    -352158     -482408 </w:t>
      </w:r>
    </w:p>
    <w:p>
      <w:pPr>
        <w:spacing w:after="0"/>
        <w:ind w:left="0"/>
        <w:jc w:val="both"/>
      </w:pPr>
      <w:r>
        <w:rPr>
          <w:rFonts w:ascii="Times New Roman"/>
          <w:b w:val="false"/>
          <w:i w:val="false"/>
          <w:color w:val="000000"/>
          <w:sz w:val="28"/>
        </w:rPr>
        <w:t xml:space="preserve">III. </w:t>
      </w:r>
    </w:p>
    <w:p>
      <w:pPr>
        <w:spacing w:after="0"/>
        <w:ind w:left="0"/>
        <w:jc w:val="both"/>
      </w:pPr>
      <w:r>
        <w:rPr>
          <w:rFonts w:ascii="Times New Roman"/>
          <w:b w:val="false"/>
          <w:i w:val="false"/>
          <w:color w:val="000000"/>
          <w:sz w:val="28"/>
        </w:rPr>
        <w:t xml:space="preserve">III.1 </w:t>
      </w:r>
    </w:p>
    <w:p>
      <w:pPr>
        <w:spacing w:after="0"/>
        <w:ind w:left="0"/>
        <w:jc w:val="both"/>
      </w:pPr>
      <w:r>
        <w:rPr>
          <w:rFonts w:ascii="Times New Roman"/>
          <w:b w:val="false"/>
          <w:i w:val="false"/>
          <w:color w:val="000000"/>
          <w:sz w:val="28"/>
        </w:rPr>
        <w:t xml:space="preserve">1.1 </w:t>
      </w:r>
    </w:p>
    <w:p>
      <w:pPr>
        <w:spacing w:after="0"/>
        <w:ind w:left="0"/>
        <w:jc w:val="both"/>
      </w:pPr>
      <w:r>
        <w:rPr>
          <w:rFonts w:ascii="Times New Roman"/>
          <w:b w:val="false"/>
          <w:i w:val="false"/>
          <w:color w:val="000000"/>
          <w:sz w:val="28"/>
        </w:rPr>
        <w:t xml:space="preserve">1.2 </w:t>
      </w:r>
    </w:p>
    <w:p>
      <w:pPr>
        <w:spacing w:after="0"/>
        <w:ind w:left="0"/>
        <w:jc w:val="both"/>
      </w:pPr>
      <w:r>
        <w:rPr>
          <w:rFonts w:ascii="Times New Roman"/>
          <w:b w:val="false"/>
          <w:i w:val="false"/>
          <w:color w:val="000000"/>
          <w:sz w:val="28"/>
        </w:rPr>
        <w:t xml:space="preserve">1.3 </w:t>
      </w:r>
    </w:p>
    <w:p>
      <w:pPr>
        <w:spacing w:after="0"/>
        <w:ind w:left="0"/>
        <w:jc w:val="both"/>
      </w:pPr>
      <w:r>
        <w:rPr>
          <w:rFonts w:ascii="Times New Roman"/>
          <w:b w:val="false"/>
          <w:i w:val="false"/>
          <w:color w:val="000000"/>
          <w:sz w:val="28"/>
        </w:rPr>
        <w:t xml:space="preserve">III.2   74557       102133        390         57 </w:t>
      </w:r>
    </w:p>
    <w:p>
      <w:pPr>
        <w:spacing w:after="0"/>
        <w:ind w:left="0"/>
        <w:jc w:val="both"/>
      </w:pPr>
      <w:r>
        <w:rPr>
          <w:rFonts w:ascii="Times New Roman"/>
          <w:b w:val="false"/>
          <w:i w:val="false"/>
          <w:color w:val="000000"/>
          <w:sz w:val="28"/>
        </w:rPr>
        <w:t xml:space="preserve">2.1     49039       67177 </w:t>
      </w:r>
    </w:p>
    <w:p>
      <w:pPr>
        <w:spacing w:after="0"/>
        <w:ind w:left="0"/>
        <w:jc w:val="both"/>
      </w:pPr>
      <w:r>
        <w:rPr>
          <w:rFonts w:ascii="Times New Roman"/>
          <w:b w:val="false"/>
          <w:i w:val="false"/>
          <w:color w:val="000000"/>
          <w:sz w:val="28"/>
        </w:rPr>
        <w:t xml:space="preserve">2.2 </w:t>
      </w:r>
    </w:p>
    <w:p>
      <w:pPr>
        <w:spacing w:after="0"/>
        <w:ind w:left="0"/>
        <w:jc w:val="both"/>
      </w:pPr>
      <w:r>
        <w:rPr>
          <w:rFonts w:ascii="Times New Roman"/>
          <w:b w:val="false"/>
          <w:i w:val="false"/>
          <w:color w:val="000000"/>
          <w:sz w:val="28"/>
        </w:rPr>
        <w:t xml:space="preserve">2.3 </w:t>
      </w:r>
    </w:p>
    <w:p>
      <w:pPr>
        <w:spacing w:after="0"/>
        <w:ind w:left="0"/>
        <w:jc w:val="both"/>
      </w:pPr>
      <w:r>
        <w:rPr>
          <w:rFonts w:ascii="Times New Roman"/>
          <w:b w:val="false"/>
          <w:i w:val="false"/>
          <w:color w:val="000000"/>
          <w:sz w:val="28"/>
        </w:rPr>
        <w:t xml:space="preserve">2.4 </w:t>
      </w:r>
    </w:p>
    <w:p>
      <w:pPr>
        <w:spacing w:after="0"/>
        <w:ind w:left="0"/>
        <w:jc w:val="both"/>
      </w:pPr>
      <w:r>
        <w:rPr>
          <w:rFonts w:ascii="Times New Roman"/>
          <w:b w:val="false"/>
          <w:i w:val="false"/>
          <w:color w:val="000000"/>
          <w:sz w:val="28"/>
        </w:rPr>
        <w:t xml:space="preserve">III.3   -74557      -102133 </w:t>
      </w:r>
    </w:p>
    <w:p>
      <w:pPr>
        <w:spacing w:after="0"/>
        <w:ind w:left="0"/>
        <w:jc w:val="both"/>
      </w:pPr>
      <w:r>
        <w:rPr>
          <w:rFonts w:ascii="Times New Roman"/>
          <w:b w:val="false"/>
          <w:i w:val="false"/>
          <w:color w:val="000000"/>
          <w:sz w:val="28"/>
        </w:rPr>
        <w:t xml:space="preserve">        33207       45489 </w:t>
      </w:r>
    </w:p>
    <w:p>
      <w:pPr>
        <w:spacing w:after="0"/>
        <w:ind w:left="0"/>
        <w:jc w:val="both"/>
      </w:pPr>
      <w:r>
        <w:rPr>
          <w:rFonts w:ascii="Times New Roman"/>
          <w:b w:val="false"/>
          <w:i w:val="false"/>
          <w:color w:val="000000"/>
          <w:sz w:val="28"/>
        </w:rPr>
        <w:t xml:space="preserve">        1510        1510          118         1 </w:t>
      </w:r>
    </w:p>
    <w:p>
      <w:pPr>
        <w:spacing w:after="0"/>
        <w:ind w:left="0"/>
        <w:jc w:val="both"/>
      </w:pPr>
      <w:r>
        <w:rPr>
          <w:rFonts w:ascii="Times New Roman"/>
          <w:b w:val="false"/>
          <w:i w:val="false"/>
          <w:color w:val="000000"/>
          <w:sz w:val="28"/>
        </w:rPr>
        <w:t xml:space="preserve">        34717       46999         1           3113 </w:t>
      </w:r>
      <w:r>
        <w:br/>
      </w:r>
      <w:r>
        <w:rPr>
          <w:rFonts w:ascii="Times New Roman"/>
          <w:b w:val="false"/>
          <w:i w:val="false"/>
          <w:color w:val="000000"/>
          <w:sz w:val="28"/>
        </w:rPr>
        <w:t xml:space="preserve">
____________________________________________________________________ </w:t>
      </w:r>
    </w:p>
    <w:bookmarkStart w:name="z37" w:id="39"/>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расходов на 2004 год </w:t>
      </w:r>
      <w:r>
        <w:br/>
      </w:r>
      <w:r>
        <w:rPr>
          <w:rFonts w:ascii="Times New Roman"/>
          <w:b w:val="false"/>
          <w:i w:val="false"/>
          <w:color w:val="000000"/>
          <w:sz w:val="28"/>
        </w:rPr>
        <w:t>
</w:t>
      </w:r>
      <w:r>
        <w:rPr>
          <w:rFonts w:ascii="Times New Roman"/>
          <w:b/>
          <w:i w:val="false"/>
          <w:color w:val="000000"/>
          <w:sz w:val="28"/>
        </w:rPr>
        <w:t xml:space="preserve">                            ЗАО "Нурсат" </w:t>
      </w:r>
      <w:r>
        <w:br/>
      </w:r>
      <w:r>
        <w:rPr>
          <w:rFonts w:ascii="Times New Roman"/>
          <w:b w:val="false"/>
          <w:i w:val="false"/>
          <w:color w:val="000000"/>
          <w:sz w:val="28"/>
        </w:rPr>
        <w:t>
</w:t>
      </w:r>
      <w:r>
        <w:rPr>
          <w:rFonts w:ascii="Times New Roman"/>
          <w:b/>
          <w:i w:val="false"/>
          <w:color w:val="000000"/>
          <w:sz w:val="28"/>
        </w:rPr>
        <w:t xml:space="preserve">                 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юридического лица) </w:t>
      </w:r>
    </w:p>
    <w:bookmarkEnd w:id="39"/>
    <w:p>
      <w:pPr>
        <w:spacing w:after="0"/>
        <w:ind w:left="0"/>
        <w:jc w:val="both"/>
      </w:pPr>
      <w:r>
        <w:rPr>
          <w:rFonts w:ascii="Times New Roman"/>
          <w:b/>
          <w:i w:val="false"/>
          <w:color w:val="000000"/>
          <w:sz w:val="28"/>
        </w:rPr>
        <w:t xml:space="preserve">                                                  форма 4 НК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 </w:t>
      </w:r>
      <w:r>
        <w:br/>
      </w:r>
      <w:r>
        <w:rPr>
          <w:rFonts w:ascii="Times New Roman"/>
          <w:b w:val="false"/>
          <w:i w:val="false"/>
          <w:color w:val="000000"/>
          <w:sz w:val="28"/>
        </w:rPr>
        <w:t xml:space="preserve">
   |                      |         |         |1 квартал|   1 </w:t>
      </w:r>
      <w:r>
        <w:br/>
      </w:r>
      <w:r>
        <w:rPr>
          <w:rFonts w:ascii="Times New Roman"/>
          <w:b w:val="false"/>
          <w:i w:val="false"/>
          <w:color w:val="000000"/>
          <w:sz w:val="28"/>
        </w:rPr>
        <w:t xml:space="preserve">
   |                      |         |         |         | полугодие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Всего                 514625    552130    152088     298093 </w:t>
      </w:r>
    </w:p>
    <w:p>
      <w:pPr>
        <w:spacing w:after="0"/>
        <w:ind w:left="0"/>
        <w:jc w:val="both"/>
      </w:pPr>
      <w:r>
        <w:rPr>
          <w:rFonts w:ascii="Times New Roman"/>
          <w:b w:val="false"/>
          <w:i w:val="false"/>
          <w:color w:val="000000"/>
          <w:sz w:val="28"/>
        </w:rPr>
        <w:t xml:space="preserve">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всего        362770    323682     92909     182101 </w:t>
      </w:r>
    </w:p>
    <w:p>
      <w:pPr>
        <w:spacing w:after="0"/>
        <w:ind w:left="0"/>
        <w:jc w:val="both"/>
      </w:pPr>
      <w:r>
        <w:rPr>
          <w:rFonts w:ascii="Times New Roman"/>
          <w:b w:val="false"/>
          <w:i w:val="false"/>
          <w:color w:val="000000"/>
          <w:sz w:val="28"/>
        </w:rPr>
        <w:t xml:space="preserve">1.1     Материалы               9504      8480      2434       4771 </w:t>
      </w:r>
    </w:p>
    <w:p>
      <w:pPr>
        <w:spacing w:after="0"/>
        <w:ind w:left="0"/>
        <w:jc w:val="both"/>
      </w:pPr>
      <w:r>
        <w:rPr>
          <w:rFonts w:ascii="Times New Roman"/>
          <w:b w:val="false"/>
          <w:i w:val="false"/>
          <w:color w:val="000000"/>
          <w:sz w:val="28"/>
        </w:rPr>
        <w:t xml:space="preserve">1.2     Оплата труда </w:t>
      </w:r>
      <w:r>
        <w:br/>
      </w:r>
      <w:r>
        <w:rPr>
          <w:rFonts w:ascii="Times New Roman"/>
          <w:b w:val="false"/>
          <w:i w:val="false"/>
          <w:color w:val="000000"/>
          <w:sz w:val="28"/>
        </w:rPr>
        <w:t xml:space="preserve">
        работников             91006     81200     23307      45682 </w:t>
      </w:r>
    </w:p>
    <w:p>
      <w:pPr>
        <w:spacing w:after="0"/>
        <w:ind w:left="0"/>
        <w:jc w:val="both"/>
      </w:pPr>
      <w:r>
        <w:rPr>
          <w:rFonts w:ascii="Times New Roman"/>
          <w:b w:val="false"/>
          <w:i w:val="false"/>
          <w:color w:val="000000"/>
          <w:sz w:val="28"/>
        </w:rPr>
        <w:t xml:space="preserve">1.3     Отчисление от </w:t>
      </w:r>
      <w:r>
        <w:br/>
      </w:r>
      <w:r>
        <w:rPr>
          <w:rFonts w:ascii="Times New Roman"/>
          <w:b w:val="false"/>
          <w:i w:val="false"/>
          <w:color w:val="000000"/>
          <w:sz w:val="28"/>
        </w:rPr>
        <w:t xml:space="preserve">
        оплаты труда           55312     49352     14166      27765 </w:t>
      </w:r>
    </w:p>
    <w:p>
      <w:pPr>
        <w:spacing w:after="0"/>
        <w:ind w:left="0"/>
        <w:jc w:val="both"/>
      </w:pPr>
      <w:r>
        <w:rPr>
          <w:rFonts w:ascii="Times New Roman"/>
          <w:b w:val="false"/>
          <w:i w:val="false"/>
          <w:color w:val="000000"/>
          <w:sz w:val="28"/>
        </w:rPr>
        <w:t xml:space="preserve">1.4     Амортизация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37438     33404      9588      18793 </w:t>
      </w:r>
    </w:p>
    <w:p>
      <w:pPr>
        <w:spacing w:after="0"/>
        <w:ind w:left="0"/>
        <w:jc w:val="both"/>
      </w:pPr>
      <w:r>
        <w:rPr>
          <w:rFonts w:ascii="Times New Roman"/>
          <w:b w:val="false"/>
          <w:i w:val="false"/>
          <w:color w:val="000000"/>
          <w:sz w:val="28"/>
        </w:rPr>
        <w:t xml:space="preserve">1.5     Обслуживание и </w:t>
      </w:r>
      <w:r>
        <w:br/>
      </w:r>
      <w:r>
        <w:rPr>
          <w:rFonts w:ascii="Times New Roman"/>
          <w:b w:val="false"/>
          <w:i w:val="false"/>
          <w:color w:val="000000"/>
          <w:sz w:val="28"/>
        </w:rPr>
        <w:t xml:space="preserve">
        ремонт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5542      4945      1419       2782 </w:t>
      </w:r>
    </w:p>
    <w:p>
      <w:pPr>
        <w:spacing w:after="0"/>
        <w:ind w:left="0"/>
        <w:jc w:val="both"/>
      </w:pPr>
      <w:r>
        <w:rPr>
          <w:rFonts w:ascii="Times New Roman"/>
          <w:b w:val="false"/>
          <w:i w:val="false"/>
          <w:color w:val="000000"/>
          <w:sz w:val="28"/>
        </w:rPr>
        <w:t xml:space="preserve">1.6     Коммунальные </w:t>
      </w:r>
      <w:r>
        <w:br/>
      </w:r>
      <w:r>
        <w:rPr>
          <w:rFonts w:ascii="Times New Roman"/>
          <w:b w:val="false"/>
          <w:i w:val="false"/>
          <w:color w:val="000000"/>
          <w:sz w:val="28"/>
        </w:rPr>
        <w:t xml:space="preserve">
        расходы                 5117      4566      1311       2569 </w:t>
      </w:r>
    </w:p>
    <w:p>
      <w:pPr>
        <w:spacing w:after="0"/>
        <w:ind w:left="0"/>
        <w:jc w:val="both"/>
      </w:pPr>
      <w:r>
        <w:rPr>
          <w:rFonts w:ascii="Times New Roman"/>
          <w:b w:val="false"/>
          <w:i w:val="false"/>
          <w:color w:val="000000"/>
          <w:sz w:val="28"/>
        </w:rPr>
        <w:t xml:space="preserve">1.7     Командировочные </w:t>
      </w:r>
      <w:r>
        <w:br/>
      </w:r>
      <w:r>
        <w:rPr>
          <w:rFonts w:ascii="Times New Roman"/>
          <w:b w:val="false"/>
          <w:i w:val="false"/>
          <w:color w:val="000000"/>
          <w:sz w:val="28"/>
        </w:rPr>
        <w:t xml:space="preserve">
        расходы, всего          9228      8234      2363       4632 </w:t>
      </w:r>
    </w:p>
    <w:p>
      <w:pPr>
        <w:spacing w:after="0"/>
        <w:ind w:left="0"/>
        <w:jc w:val="both"/>
      </w:pPr>
      <w:r>
        <w:rPr>
          <w:rFonts w:ascii="Times New Roman"/>
          <w:b w:val="false"/>
          <w:i w:val="false"/>
          <w:color w:val="000000"/>
          <w:sz w:val="28"/>
        </w:rPr>
        <w:t xml:space="preserve">1.7.1   в пределах </w:t>
      </w:r>
      <w:r>
        <w:br/>
      </w:r>
      <w:r>
        <w:rPr>
          <w:rFonts w:ascii="Times New Roman"/>
          <w:b w:val="false"/>
          <w:i w:val="false"/>
          <w:color w:val="000000"/>
          <w:sz w:val="28"/>
        </w:rPr>
        <w:t xml:space="preserve">
        установленных норм      8306      7411      2127       4169 </w:t>
      </w:r>
    </w:p>
    <w:p>
      <w:pPr>
        <w:spacing w:after="0"/>
        <w:ind w:left="0"/>
        <w:jc w:val="both"/>
      </w:pPr>
      <w:r>
        <w:rPr>
          <w:rFonts w:ascii="Times New Roman"/>
          <w:b w:val="false"/>
          <w:i w:val="false"/>
          <w:color w:val="000000"/>
          <w:sz w:val="28"/>
        </w:rPr>
        <w:t xml:space="preserve">1.7.2   сверх норм               923       823       236        463 </w:t>
      </w:r>
    </w:p>
    <w:p>
      <w:pPr>
        <w:spacing w:after="0"/>
        <w:ind w:left="0"/>
        <w:jc w:val="both"/>
      </w:pPr>
      <w:r>
        <w:rPr>
          <w:rFonts w:ascii="Times New Roman"/>
          <w:b w:val="false"/>
          <w:i w:val="false"/>
          <w:color w:val="000000"/>
          <w:sz w:val="28"/>
        </w:rPr>
        <w:t xml:space="preserve">1.8     Представительские </w:t>
      </w:r>
      <w:r>
        <w:br/>
      </w:r>
      <w:r>
        <w:rPr>
          <w:rFonts w:ascii="Times New Roman"/>
          <w:b w:val="false"/>
          <w:i w:val="false"/>
          <w:color w:val="000000"/>
          <w:sz w:val="28"/>
        </w:rPr>
        <w:t xml:space="preserve">
        расходы                 2539      2265       650       1274 </w:t>
      </w:r>
    </w:p>
    <w:p>
      <w:pPr>
        <w:spacing w:after="0"/>
        <w:ind w:left="0"/>
        <w:jc w:val="both"/>
      </w:pPr>
      <w:r>
        <w:rPr>
          <w:rFonts w:ascii="Times New Roman"/>
          <w:b w:val="false"/>
          <w:i w:val="false"/>
          <w:color w:val="000000"/>
          <w:sz w:val="28"/>
        </w:rPr>
        <w:t xml:space="preserve">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2048      1827       524       1028 </w:t>
      </w:r>
    </w:p>
    <w:p>
      <w:pPr>
        <w:spacing w:after="0"/>
        <w:ind w:left="0"/>
        <w:jc w:val="both"/>
      </w:pPr>
      <w:r>
        <w:rPr>
          <w:rFonts w:ascii="Times New Roman"/>
          <w:b w:val="false"/>
          <w:i w:val="false"/>
          <w:color w:val="000000"/>
          <w:sz w:val="28"/>
        </w:rPr>
        <w:t xml:space="preserve">1.10    Расходы на </w:t>
      </w:r>
      <w:r>
        <w:br/>
      </w:r>
      <w:r>
        <w:rPr>
          <w:rFonts w:ascii="Times New Roman"/>
          <w:b w:val="false"/>
          <w:i w:val="false"/>
          <w:color w:val="000000"/>
          <w:sz w:val="28"/>
        </w:rPr>
        <w:t xml:space="preserve">
        содержание Совета </w:t>
      </w:r>
      <w:r>
        <w:br/>
      </w:r>
      <w:r>
        <w:rPr>
          <w:rFonts w:ascii="Times New Roman"/>
          <w:b w:val="false"/>
          <w:i w:val="false"/>
          <w:color w:val="000000"/>
          <w:sz w:val="28"/>
        </w:rPr>
        <w:t xml:space="preserve">
        директоров               -          -         -          - </w:t>
      </w:r>
    </w:p>
    <w:p>
      <w:pPr>
        <w:spacing w:after="0"/>
        <w:ind w:left="0"/>
        <w:jc w:val="both"/>
      </w:pPr>
      <w:r>
        <w:rPr>
          <w:rFonts w:ascii="Times New Roman"/>
          <w:b w:val="false"/>
          <w:i w:val="false"/>
          <w:color w:val="000000"/>
          <w:sz w:val="28"/>
        </w:rPr>
        <w:t xml:space="preserve">1.11    Расходы по </w:t>
      </w:r>
      <w:r>
        <w:br/>
      </w:r>
      <w:r>
        <w:rPr>
          <w:rFonts w:ascii="Times New Roman"/>
          <w:b w:val="false"/>
          <w:i w:val="false"/>
          <w:color w:val="000000"/>
          <w:sz w:val="28"/>
        </w:rPr>
        <w:t xml:space="preserve">
        налогам                36855     32884      9439      18500 </w:t>
      </w:r>
    </w:p>
    <w:p>
      <w:pPr>
        <w:spacing w:after="0"/>
        <w:ind w:left="0"/>
        <w:jc w:val="both"/>
      </w:pPr>
      <w:r>
        <w:rPr>
          <w:rFonts w:ascii="Times New Roman"/>
          <w:b w:val="false"/>
          <w:i w:val="false"/>
          <w:color w:val="000000"/>
          <w:sz w:val="28"/>
        </w:rPr>
        <w:t xml:space="preserve">1.12    Канцелярские и </w:t>
      </w:r>
      <w:r>
        <w:br/>
      </w:r>
      <w:r>
        <w:rPr>
          <w:rFonts w:ascii="Times New Roman"/>
          <w:b w:val="false"/>
          <w:i w:val="false"/>
          <w:color w:val="000000"/>
          <w:sz w:val="28"/>
        </w:rPr>
        <w:t xml:space="preserve">
        типографические </w:t>
      </w:r>
      <w:r>
        <w:br/>
      </w:r>
      <w:r>
        <w:rPr>
          <w:rFonts w:ascii="Times New Roman"/>
          <w:b w:val="false"/>
          <w:i w:val="false"/>
          <w:color w:val="000000"/>
          <w:sz w:val="28"/>
        </w:rPr>
        <w:t xml:space="preserve">
        работы                   846       755       217        425 </w:t>
      </w:r>
      <w:r>
        <w:br/>
      </w:r>
      <w:r>
        <w:rPr>
          <w:rFonts w:ascii="Times New Roman"/>
          <w:b w:val="false"/>
          <w:i w:val="false"/>
          <w:color w:val="000000"/>
          <w:sz w:val="28"/>
        </w:rPr>
        <w:t>
 </w:t>
      </w:r>
      <w:r>
        <w:br/>
      </w:r>
      <w:r>
        <w:rPr>
          <w:rFonts w:ascii="Times New Roman"/>
          <w:b w:val="false"/>
          <w:i w:val="false"/>
          <w:color w:val="000000"/>
          <w:sz w:val="28"/>
        </w:rPr>
        <w:t xml:space="preserve">
1.13    Услуги связи            5077      4530      1300       2549 </w:t>
      </w:r>
    </w:p>
    <w:p>
      <w:pPr>
        <w:spacing w:after="0"/>
        <w:ind w:left="0"/>
        <w:jc w:val="both"/>
      </w:pPr>
      <w:r>
        <w:rPr>
          <w:rFonts w:ascii="Times New Roman"/>
          <w:b w:val="false"/>
          <w:i w:val="false"/>
          <w:color w:val="000000"/>
          <w:sz w:val="28"/>
        </w:rPr>
        <w:t xml:space="preserve">1.14    Расходы на охрану        512       457       131        257 </w:t>
      </w:r>
    </w:p>
    <w:p>
      <w:pPr>
        <w:spacing w:after="0"/>
        <w:ind w:left="0"/>
        <w:jc w:val="both"/>
      </w:pPr>
      <w:r>
        <w:rPr>
          <w:rFonts w:ascii="Times New Roman"/>
          <w:b w:val="false"/>
          <w:i w:val="false"/>
          <w:color w:val="000000"/>
          <w:sz w:val="28"/>
        </w:rPr>
        <w:t xml:space="preserve">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10662      9513      2731       5352 </w:t>
      </w:r>
    </w:p>
    <w:p>
      <w:pPr>
        <w:spacing w:after="0"/>
        <w:ind w:left="0"/>
        <w:jc w:val="both"/>
      </w:pPr>
      <w:r>
        <w:rPr>
          <w:rFonts w:ascii="Times New Roman"/>
          <w:b w:val="false"/>
          <w:i w:val="false"/>
          <w:color w:val="000000"/>
          <w:sz w:val="28"/>
        </w:rPr>
        <w:t xml:space="preserve">1.16    Банковские услуги       8954      7989      2293       4495 </w:t>
      </w:r>
    </w:p>
    <w:p>
      <w:pPr>
        <w:spacing w:after="0"/>
        <w:ind w:left="0"/>
        <w:jc w:val="both"/>
      </w:pPr>
      <w:r>
        <w:rPr>
          <w:rFonts w:ascii="Times New Roman"/>
          <w:b w:val="false"/>
          <w:i w:val="false"/>
          <w:color w:val="000000"/>
          <w:sz w:val="28"/>
        </w:rPr>
        <w:t xml:space="preserve">1.17    Расходы на </w:t>
      </w:r>
      <w:r>
        <w:br/>
      </w:r>
      <w:r>
        <w:rPr>
          <w:rFonts w:ascii="Times New Roman"/>
          <w:b w:val="false"/>
          <w:i w:val="false"/>
          <w:color w:val="000000"/>
          <w:sz w:val="28"/>
        </w:rPr>
        <w:t xml:space="preserve">
        страхование            12024     10728      3079       6035 </w:t>
      </w:r>
    </w:p>
    <w:p>
      <w:pPr>
        <w:spacing w:after="0"/>
        <w:ind w:left="0"/>
        <w:jc w:val="both"/>
      </w:pPr>
      <w:r>
        <w:rPr>
          <w:rFonts w:ascii="Times New Roman"/>
          <w:b w:val="false"/>
          <w:i w:val="false"/>
          <w:color w:val="000000"/>
          <w:sz w:val="28"/>
        </w:rPr>
        <w:t xml:space="preserve">1.18    Судебные издержки        -         -         -           - </w:t>
      </w:r>
    </w:p>
    <w:p>
      <w:pPr>
        <w:spacing w:after="0"/>
        <w:ind w:left="0"/>
        <w:jc w:val="both"/>
      </w:pPr>
      <w:r>
        <w:rPr>
          <w:rFonts w:ascii="Times New Roman"/>
          <w:b w:val="false"/>
          <w:i w:val="false"/>
          <w:color w:val="000000"/>
          <w:sz w:val="28"/>
        </w:rPr>
        <w:t xml:space="preserve">1.19    Штрафы, пени и </w:t>
      </w:r>
      <w:r>
        <w:br/>
      </w:r>
      <w:r>
        <w:rPr>
          <w:rFonts w:ascii="Times New Roman"/>
          <w:b w:val="false"/>
          <w:i w:val="false"/>
          <w:color w:val="000000"/>
          <w:sz w:val="28"/>
        </w:rPr>
        <w:t xml:space="preserve">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         -         -           - </w:t>
      </w:r>
    </w:p>
    <w:p>
      <w:pPr>
        <w:spacing w:after="0"/>
        <w:ind w:left="0"/>
        <w:jc w:val="both"/>
      </w:pPr>
      <w:r>
        <w:rPr>
          <w:rFonts w:ascii="Times New Roman"/>
          <w:b w:val="false"/>
          <w:i w:val="false"/>
          <w:color w:val="000000"/>
          <w:sz w:val="28"/>
        </w:rPr>
        <w:t xml:space="preserve">1.20    Штрафы и пени за </w:t>
      </w:r>
      <w:r>
        <w:br/>
      </w:r>
      <w:r>
        <w:rPr>
          <w:rFonts w:ascii="Times New Roman"/>
          <w:b w:val="false"/>
          <w:i w:val="false"/>
          <w:color w:val="000000"/>
          <w:sz w:val="28"/>
        </w:rPr>
        <w:t xml:space="preserve">
        сокрытие </w:t>
      </w:r>
      <w:r>
        <w:br/>
      </w:r>
      <w:r>
        <w:rPr>
          <w:rFonts w:ascii="Times New Roman"/>
          <w:b w:val="false"/>
          <w:i w:val="false"/>
          <w:color w:val="000000"/>
          <w:sz w:val="28"/>
        </w:rPr>
        <w:t xml:space="preserve">
        (занижение) доходов      -         -         -           - </w:t>
      </w:r>
    </w:p>
    <w:p>
      <w:pPr>
        <w:spacing w:after="0"/>
        <w:ind w:left="0"/>
        <w:jc w:val="both"/>
      </w:pPr>
      <w:r>
        <w:rPr>
          <w:rFonts w:ascii="Times New Roman"/>
          <w:b w:val="false"/>
          <w:i w:val="false"/>
          <w:color w:val="000000"/>
          <w:sz w:val="28"/>
        </w:rPr>
        <w:t xml:space="preserve">1.21    Убытки от хищений, </w:t>
      </w:r>
      <w:r>
        <w:br/>
      </w:r>
      <w:r>
        <w:rPr>
          <w:rFonts w:ascii="Times New Roman"/>
          <w:b w:val="false"/>
          <w:i w:val="false"/>
          <w:color w:val="000000"/>
          <w:sz w:val="28"/>
        </w:rPr>
        <w:t xml:space="preserve">
        сверхнормативные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         -         -           - </w:t>
      </w:r>
    </w:p>
    <w:p>
      <w:pPr>
        <w:spacing w:after="0"/>
        <w:ind w:left="0"/>
        <w:jc w:val="both"/>
      </w:pPr>
      <w:r>
        <w:rPr>
          <w:rFonts w:ascii="Times New Roman"/>
          <w:b w:val="false"/>
          <w:i w:val="false"/>
          <w:color w:val="000000"/>
          <w:sz w:val="28"/>
        </w:rPr>
        <w:t xml:space="preserve">1.22    Расходы по аренде      47436     42325     12149      23812 </w:t>
      </w:r>
    </w:p>
    <w:p>
      <w:pPr>
        <w:spacing w:after="0"/>
        <w:ind w:left="0"/>
        <w:jc w:val="both"/>
      </w:pPr>
      <w:r>
        <w:rPr>
          <w:rFonts w:ascii="Times New Roman"/>
          <w:b w:val="false"/>
          <w:i w:val="false"/>
          <w:color w:val="000000"/>
          <w:sz w:val="28"/>
        </w:rPr>
        <w:t xml:space="preserve">1.23    Расходы на </w:t>
      </w:r>
      <w:r>
        <w:br/>
      </w:r>
      <w:r>
        <w:rPr>
          <w:rFonts w:ascii="Times New Roman"/>
          <w:b w:val="false"/>
          <w:i w:val="false"/>
          <w:color w:val="000000"/>
          <w:sz w:val="28"/>
        </w:rPr>
        <w:t xml:space="preserve">
        социальную сферу        1442      1287       369        724 </w:t>
      </w:r>
    </w:p>
    <w:p>
      <w:pPr>
        <w:spacing w:after="0"/>
        <w:ind w:left="0"/>
        <w:jc w:val="both"/>
      </w:pPr>
      <w:r>
        <w:rPr>
          <w:rFonts w:ascii="Times New Roman"/>
          <w:b w:val="false"/>
          <w:i w:val="false"/>
          <w:color w:val="000000"/>
          <w:sz w:val="28"/>
        </w:rPr>
        <w:t xml:space="preserve">1.24    Расходы по </w:t>
      </w:r>
      <w:r>
        <w:br/>
      </w:r>
      <w:r>
        <w:rPr>
          <w:rFonts w:ascii="Times New Roman"/>
          <w:b w:val="false"/>
          <w:i w:val="false"/>
          <w:color w:val="000000"/>
          <w:sz w:val="28"/>
        </w:rPr>
        <w:t xml:space="preserve">
        созданию резервов </w:t>
      </w:r>
      <w:r>
        <w:br/>
      </w:r>
      <w:r>
        <w:rPr>
          <w:rFonts w:ascii="Times New Roman"/>
          <w:b w:val="false"/>
          <w:i w:val="false"/>
          <w:color w:val="000000"/>
          <w:sz w:val="28"/>
        </w:rPr>
        <w:t xml:space="preserve">
        по сомнительным </w:t>
      </w:r>
      <w:r>
        <w:br/>
      </w:r>
      <w:r>
        <w:rPr>
          <w:rFonts w:ascii="Times New Roman"/>
          <w:b w:val="false"/>
          <w:i w:val="false"/>
          <w:color w:val="000000"/>
          <w:sz w:val="28"/>
        </w:rPr>
        <w:t xml:space="preserve">
        требованиям             6755      6027      1730       3391 </w:t>
      </w:r>
    </w:p>
    <w:p>
      <w:pPr>
        <w:spacing w:after="0"/>
        <w:ind w:left="0"/>
        <w:jc w:val="both"/>
      </w:pPr>
      <w:r>
        <w:rPr>
          <w:rFonts w:ascii="Times New Roman"/>
          <w:b w:val="false"/>
          <w:i w:val="false"/>
          <w:color w:val="000000"/>
          <w:sz w:val="28"/>
        </w:rPr>
        <w:t xml:space="preserve">1.25    На проведение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w:t>
      </w:r>
      <w:r>
        <w:br/>
      </w:r>
      <w:r>
        <w:rPr>
          <w:rFonts w:ascii="Times New Roman"/>
          <w:b w:val="false"/>
          <w:i w:val="false"/>
          <w:color w:val="000000"/>
          <w:sz w:val="28"/>
        </w:rPr>
        <w:t xml:space="preserve">
        и спортивных </w:t>
      </w:r>
      <w:r>
        <w:br/>
      </w:r>
      <w:r>
        <w:rPr>
          <w:rFonts w:ascii="Times New Roman"/>
          <w:b w:val="false"/>
          <w:i w:val="false"/>
          <w:color w:val="000000"/>
          <w:sz w:val="28"/>
        </w:rPr>
        <w:t xml:space="preserve">
        мероприятий             3509      3131       899       1761 </w:t>
      </w:r>
    </w:p>
    <w:p>
      <w:pPr>
        <w:spacing w:after="0"/>
        <w:ind w:left="0"/>
        <w:jc w:val="both"/>
      </w:pPr>
      <w:r>
        <w:rPr>
          <w:rFonts w:ascii="Times New Roman"/>
          <w:b w:val="false"/>
          <w:i w:val="false"/>
          <w:color w:val="000000"/>
          <w:sz w:val="28"/>
        </w:rPr>
        <w:t xml:space="preserve">1.26    Благотворительная </w:t>
      </w:r>
      <w:r>
        <w:br/>
      </w:r>
      <w:r>
        <w:rPr>
          <w:rFonts w:ascii="Times New Roman"/>
          <w:b w:val="false"/>
          <w:i w:val="false"/>
          <w:color w:val="000000"/>
          <w:sz w:val="28"/>
        </w:rPr>
        <w:t xml:space="preserve">
        помощь                   -         -         -           - </w:t>
      </w:r>
    </w:p>
    <w:p>
      <w:pPr>
        <w:spacing w:after="0"/>
        <w:ind w:left="0"/>
        <w:jc w:val="both"/>
      </w:pPr>
      <w:r>
        <w:rPr>
          <w:rFonts w:ascii="Times New Roman"/>
          <w:b w:val="false"/>
          <w:i w:val="false"/>
          <w:color w:val="000000"/>
          <w:sz w:val="28"/>
        </w:rPr>
        <w:t xml:space="preserve">1.27    Прочие расходы         10964      9783      2808       5504 </w:t>
      </w:r>
    </w:p>
    <w:p>
      <w:pPr>
        <w:spacing w:after="0"/>
        <w:ind w:left="0"/>
        <w:jc w:val="both"/>
      </w:pPr>
      <w:r>
        <w:rPr>
          <w:rFonts w:ascii="Times New Roman"/>
          <w:b w:val="false"/>
          <w:i w:val="false"/>
          <w:color w:val="000000"/>
          <w:sz w:val="28"/>
        </w:rPr>
        <w:t xml:space="preserve">2       Расходы по </w:t>
      </w:r>
      <w:r>
        <w:br/>
      </w:r>
      <w:r>
        <w:rPr>
          <w:rFonts w:ascii="Times New Roman"/>
          <w:b w:val="false"/>
          <w:i w:val="false"/>
          <w:color w:val="000000"/>
          <w:sz w:val="28"/>
        </w:rPr>
        <w:t xml:space="preserve">
        реализации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всего                 150331    209000     56472     110685 </w:t>
      </w:r>
    </w:p>
    <w:p>
      <w:pPr>
        <w:spacing w:after="0"/>
        <w:ind w:left="0"/>
        <w:jc w:val="both"/>
      </w:pPr>
      <w:r>
        <w:rPr>
          <w:rFonts w:ascii="Times New Roman"/>
          <w:b w:val="false"/>
          <w:i w:val="false"/>
          <w:color w:val="000000"/>
          <w:sz w:val="28"/>
        </w:rPr>
        <w:t xml:space="preserve">2.1     Материалы                165       230        62        122 </w:t>
      </w:r>
    </w:p>
    <w:p>
      <w:pPr>
        <w:spacing w:after="0"/>
        <w:ind w:left="0"/>
        <w:jc w:val="both"/>
      </w:pPr>
      <w:r>
        <w:rPr>
          <w:rFonts w:ascii="Times New Roman"/>
          <w:b w:val="false"/>
          <w:i w:val="false"/>
          <w:color w:val="000000"/>
          <w:sz w:val="28"/>
        </w:rPr>
        <w:t xml:space="preserve">2.2     Оплата труда </w:t>
      </w:r>
      <w:r>
        <w:br/>
      </w:r>
      <w:r>
        <w:rPr>
          <w:rFonts w:ascii="Times New Roman"/>
          <w:b w:val="false"/>
          <w:i w:val="false"/>
          <w:color w:val="000000"/>
          <w:sz w:val="28"/>
        </w:rPr>
        <w:t xml:space="preserve">
        работников             38520     53553     14470      28361 </w:t>
      </w:r>
    </w:p>
    <w:p>
      <w:pPr>
        <w:spacing w:after="0"/>
        <w:ind w:left="0"/>
        <w:jc w:val="both"/>
      </w:pPr>
      <w:r>
        <w:rPr>
          <w:rFonts w:ascii="Times New Roman"/>
          <w:b w:val="false"/>
          <w:i w:val="false"/>
          <w:color w:val="000000"/>
          <w:sz w:val="28"/>
        </w:rPr>
        <w:t xml:space="preserve">2.3     Отчисления от </w:t>
      </w:r>
      <w:r>
        <w:br/>
      </w:r>
      <w:r>
        <w:rPr>
          <w:rFonts w:ascii="Times New Roman"/>
          <w:b w:val="false"/>
          <w:i w:val="false"/>
          <w:color w:val="000000"/>
          <w:sz w:val="28"/>
        </w:rPr>
        <w:t xml:space="preserve">
        оплаты труда           23046     32040      8657      16968 </w:t>
      </w:r>
    </w:p>
    <w:p>
      <w:pPr>
        <w:spacing w:after="0"/>
        <w:ind w:left="0"/>
        <w:jc w:val="both"/>
      </w:pPr>
      <w:r>
        <w:rPr>
          <w:rFonts w:ascii="Times New Roman"/>
          <w:b w:val="false"/>
          <w:i w:val="false"/>
          <w:color w:val="000000"/>
          <w:sz w:val="28"/>
        </w:rPr>
        <w:t xml:space="preserve">2.4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         -         -           - </w:t>
      </w:r>
    </w:p>
    <w:p>
      <w:pPr>
        <w:spacing w:after="0"/>
        <w:ind w:left="0"/>
        <w:jc w:val="both"/>
      </w:pPr>
      <w:r>
        <w:rPr>
          <w:rFonts w:ascii="Times New Roman"/>
          <w:b w:val="false"/>
          <w:i w:val="false"/>
          <w:color w:val="000000"/>
          <w:sz w:val="28"/>
        </w:rPr>
        <w:t xml:space="preserve">2.5     Ремонт и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         -         -           - </w:t>
      </w:r>
    </w:p>
    <w:p>
      <w:pPr>
        <w:spacing w:after="0"/>
        <w:ind w:left="0"/>
        <w:jc w:val="both"/>
      </w:pPr>
      <w:r>
        <w:rPr>
          <w:rFonts w:ascii="Times New Roman"/>
          <w:b w:val="false"/>
          <w:i w:val="false"/>
          <w:color w:val="000000"/>
          <w:sz w:val="28"/>
        </w:rPr>
        <w:t xml:space="preserve">2.6     Коммунальные </w:t>
      </w:r>
      <w:r>
        <w:br/>
      </w:r>
      <w:r>
        <w:rPr>
          <w:rFonts w:ascii="Times New Roman"/>
          <w:b w:val="false"/>
          <w:i w:val="false"/>
          <w:color w:val="000000"/>
          <w:sz w:val="28"/>
        </w:rPr>
        <w:t xml:space="preserve">
        расходы                  -         -         -           - </w:t>
      </w:r>
    </w:p>
    <w:p>
      <w:pPr>
        <w:spacing w:after="0"/>
        <w:ind w:left="0"/>
        <w:jc w:val="both"/>
      </w:pPr>
      <w:r>
        <w:rPr>
          <w:rFonts w:ascii="Times New Roman"/>
          <w:b w:val="false"/>
          <w:i w:val="false"/>
          <w:color w:val="000000"/>
          <w:sz w:val="28"/>
        </w:rPr>
        <w:t xml:space="preserve">2.7     Командировочные </w:t>
      </w:r>
      <w:r>
        <w:br/>
      </w:r>
      <w:r>
        <w:rPr>
          <w:rFonts w:ascii="Times New Roman"/>
          <w:b w:val="false"/>
          <w:i w:val="false"/>
          <w:color w:val="000000"/>
          <w:sz w:val="28"/>
        </w:rPr>
        <w:t xml:space="preserve">
        расходы, всего          4507      6266      1693       3318 </w:t>
      </w:r>
    </w:p>
    <w:p>
      <w:pPr>
        <w:spacing w:after="0"/>
        <w:ind w:left="0"/>
        <w:jc w:val="both"/>
      </w:pPr>
      <w:r>
        <w:rPr>
          <w:rFonts w:ascii="Times New Roman"/>
          <w:b w:val="false"/>
          <w:i w:val="false"/>
          <w:color w:val="000000"/>
          <w:sz w:val="28"/>
        </w:rPr>
        <w:t xml:space="preserve">2.7.1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4056      5639      1524       2987 </w:t>
      </w:r>
    </w:p>
    <w:p>
      <w:pPr>
        <w:spacing w:after="0"/>
        <w:ind w:left="0"/>
        <w:jc w:val="both"/>
      </w:pPr>
      <w:r>
        <w:rPr>
          <w:rFonts w:ascii="Times New Roman"/>
          <w:b w:val="false"/>
          <w:i w:val="false"/>
          <w:color w:val="000000"/>
          <w:sz w:val="28"/>
        </w:rPr>
        <w:t xml:space="preserve">2.7.2   сверх норм               451       627       169        332 </w:t>
      </w:r>
    </w:p>
    <w:p>
      <w:pPr>
        <w:spacing w:after="0"/>
        <w:ind w:left="0"/>
        <w:jc w:val="both"/>
      </w:pPr>
      <w:r>
        <w:rPr>
          <w:rFonts w:ascii="Times New Roman"/>
          <w:b w:val="false"/>
          <w:i w:val="false"/>
          <w:color w:val="000000"/>
          <w:sz w:val="28"/>
        </w:rPr>
        <w:t xml:space="preserve">2.8     Расходы по </w:t>
      </w:r>
      <w:r>
        <w:br/>
      </w:r>
      <w:r>
        <w:rPr>
          <w:rFonts w:ascii="Times New Roman"/>
          <w:b w:val="false"/>
          <w:i w:val="false"/>
          <w:color w:val="000000"/>
          <w:sz w:val="28"/>
        </w:rPr>
        <w:t xml:space="preserve">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         -         -           - </w:t>
      </w:r>
    </w:p>
    <w:p>
      <w:pPr>
        <w:spacing w:after="0"/>
        <w:ind w:left="0"/>
        <w:jc w:val="both"/>
      </w:pPr>
      <w:r>
        <w:rPr>
          <w:rFonts w:ascii="Times New Roman"/>
          <w:b w:val="false"/>
          <w:i w:val="false"/>
          <w:color w:val="000000"/>
          <w:sz w:val="28"/>
        </w:rPr>
        <w:t xml:space="preserve">2.9     Расходы на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77683    108000     29182      57196 </w:t>
      </w:r>
    </w:p>
    <w:p>
      <w:pPr>
        <w:spacing w:after="0"/>
        <w:ind w:left="0"/>
        <w:jc w:val="both"/>
      </w:pPr>
      <w:r>
        <w:rPr>
          <w:rFonts w:ascii="Times New Roman"/>
          <w:b w:val="false"/>
          <w:i w:val="false"/>
          <w:color w:val="000000"/>
          <w:sz w:val="28"/>
        </w:rPr>
        <w:t xml:space="preserve">2.10    Расходы по аренде       4679      6505      1758       3445 </w:t>
      </w:r>
    </w:p>
    <w:p>
      <w:pPr>
        <w:spacing w:after="0"/>
        <w:ind w:left="0"/>
        <w:jc w:val="both"/>
      </w:pPr>
      <w:r>
        <w:rPr>
          <w:rFonts w:ascii="Times New Roman"/>
          <w:b w:val="false"/>
          <w:i w:val="false"/>
          <w:color w:val="000000"/>
          <w:sz w:val="28"/>
        </w:rPr>
        <w:t xml:space="preserve">2.11    Расходы на </w:t>
      </w:r>
      <w:r>
        <w:br/>
      </w:r>
      <w:r>
        <w:rPr>
          <w:rFonts w:ascii="Times New Roman"/>
          <w:b w:val="false"/>
          <w:i w:val="false"/>
          <w:color w:val="000000"/>
          <w:sz w:val="28"/>
        </w:rPr>
        <w:t xml:space="preserve">
        социальную сферу        1498      2082       563       1103 </w:t>
      </w:r>
    </w:p>
    <w:p>
      <w:pPr>
        <w:spacing w:after="0"/>
        <w:ind w:left="0"/>
        <w:jc w:val="both"/>
      </w:pPr>
      <w:r>
        <w:rPr>
          <w:rFonts w:ascii="Times New Roman"/>
          <w:b w:val="false"/>
          <w:i w:val="false"/>
          <w:color w:val="000000"/>
          <w:sz w:val="28"/>
        </w:rPr>
        <w:t xml:space="preserve">2.12    Прочие расходы           233       324        88        172 </w:t>
      </w:r>
    </w:p>
    <w:p>
      <w:pPr>
        <w:spacing w:after="0"/>
        <w:ind w:left="0"/>
        <w:jc w:val="both"/>
      </w:pPr>
      <w:r>
        <w:rPr>
          <w:rFonts w:ascii="Times New Roman"/>
          <w:b w:val="false"/>
          <w:i w:val="false"/>
          <w:color w:val="000000"/>
          <w:sz w:val="28"/>
        </w:rPr>
        <w:t xml:space="preserve">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1524     19448      2708       5307 </w:t>
      </w:r>
    </w:p>
    <w:p>
      <w:pPr>
        <w:spacing w:after="0"/>
        <w:ind w:left="0"/>
        <w:jc w:val="both"/>
      </w:pPr>
      <w:r>
        <w:rPr>
          <w:rFonts w:ascii="Times New Roman"/>
          <w:b w:val="false"/>
          <w:i w:val="false"/>
          <w:color w:val="000000"/>
          <w:sz w:val="28"/>
        </w:rPr>
        <w:t xml:space="preserve">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по </w:t>
      </w:r>
      <w:r>
        <w:br/>
      </w:r>
      <w:r>
        <w:rPr>
          <w:rFonts w:ascii="Times New Roman"/>
          <w:b w:val="false"/>
          <w:i w:val="false"/>
          <w:color w:val="000000"/>
          <w:sz w:val="28"/>
        </w:rPr>
        <w:t xml:space="preserve">
        займам банков           1524     19448      2708       5307 </w:t>
      </w:r>
    </w:p>
    <w:p>
      <w:pPr>
        <w:spacing w:after="0"/>
        <w:ind w:left="0"/>
        <w:jc w:val="both"/>
      </w:pPr>
      <w:r>
        <w:rPr>
          <w:rFonts w:ascii="Times New Roman"/>
          <w:b w:val="false"/>
          <w:i w:val="false"/>
          <w:color w:val="000000"/>
          <w:sz w:val="28"/>
        </w:rPr>
        <w:t xml:space="preserve">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по </w:t>
      </w:r>
      <w:r>
        <w:br/>
      </w:r>
      <w:r>
        <w:rPr>
          <w:rFonts w:ascii="Times New Roman"/>
          <w:b w:val="false"/>
          <w:i w:val="false"/>
          <w:color w:val="000000"/>
          <w:sz w:val="28"/>
        </w:rPr>
        <w:t xml:space="preserve">
        займам </w:t>
      </w:r>
      <w:r>
        <w:br/>
      </w:r>
      <w:r>
        <w:rPr>
          <w:rFonts w:ascii="Times New Roman"/>
          <w:b w:val="false"/>
          <w:i w:val="false"/>
          <w:color w:val="000000"/>
          <w:sz w:val="28"/>
        </w:rPr>
        <w:t xml:space="preserve">
        поставщиков </w:t>
      </w:r>
    </w:p>
    <w:p>
      <w:pPr>
        <w:spacing w:after="0"/>
        <w:ind w:left="0"/>
        <w:jc w:val="both"/>
      </w:pPr>
      <w:r>
        <w:rPr>
          <w:rFonts w:ascii="Times New Roman"/>
          <w:b w:val="false"/>
          <w:i w:val="false"/>
          <w:color w:val="000000"/>
          <w:sz w:val="28"/>
        </w:rPr>
        <w:t xml:space="preserve">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по </w:t>
      </w:r>
      <w:r>
        <w:br/>
      </w:r>
      <w:r>
        <w:rPr>
          <w:rFonts w:ascii="Times New Roman"/>
          <w:b w:val="false"/>
          <w:i w:val="false"/>
          <w:color w:val="000000"/>
          <w:sz w:val="28"/>
        </w:rPr>
        <w:t xml:space="preserve">
        аренде </w:t>
      </w:r>
    </w:p>
    <w:p>
      <w:pPr>
        <w:spacing w:after="0"/>
        <w:ind w:left="0"/>
        <w:jc w:val="both"/>
      </w:pPr>
      <w:r>
        <w:rPr>
          <w:rFonts w:ascii="Times New Roman"/>
          <w:b w:val="false"/>
          <w:i w:val="false"/>
          <w:color w:val="000000"/>
          <w:sz w:val="28"/>
        </w:rPr>
        <w:t xml:space="preserve">3.4     Прочие расходы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 </w:t>
      </w:r>
      <w:r>
        <w:br/>
      </w:r>
      <w:r>
        <w:rPr>
          <w:rFonts w:ascii="Times New Roman"/>
          <w:b w:val="false"/>
          <w:i w:val="false"/>
          <w:color w:val="000000"/>
          <w:sz w:val="28"/>
        </w:rPr>
        <w:t xml:space="preserve">
 N  |    2004 г. (прогноз)     |   2003 г.  |  2004 г. </w:t>
      </w:r>
      <w:r>
        <w:br/>
      </w:r>
      <w:r>
        <w:rPr>
          <w:rFonts w:ascii="Times New Roman"/>
          <w:b w:val="false"/>
          <w:i w:val="false"/>
          <w:color w:val="000000"/>
          <w:sz w:val="28"/>
        </w:rPr>
        <w:t xml:space="preserve">
п/п |__________________________|   в % к    |  в % к </w:t>
      </w:r>
      <w:r>
        <w:br/>
      </w:r>
      <w:r>
        <w:rPr>
          <w:rFonts w:ascii="Times New Roman"/>
          <w:b w:val="false"/>
          <w:i w:val="false"/>
          <w:color w:val="000000"/>
          <w:sz w:val="28"/>
        </w:rPr>
        <w:t xml:space="preserve">
    | 9 месяцев   |    год     |   2002 г.  |  2003 г.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444097       608352         107        110 </w:t>
      </w:r>
    </w:p>
    <w:p>
      <w:pPr>
        <w:spacing w:after="0"/>
        <w:ind w:left="0"/>
        <w:jc w:val="both"/>
      </w:pPr>
      <w:r>
        <w:rPr>
          <w:rFonts w:ascii="Times New Roman"/>
          <w:b w:val="false"/>
          <w:i w:val="false"/>
          <w:color w:val="000000"/>
          <w:sz w:val="28"/>
        </w:rPr>
        <w:t xml:space="preserve">1         274293       371635          89        115 </w:t>
      </w:r>
    </w:p>
    <w:p>
      <w:pPr>
        <w:spacing w:after="0"/>
        <w:ind w:left="0"/>
        <w:jc w:val="both"/>
      </w:pPr>
      <w:r>
        <w:rPr>
          <w:rFonts w:ascii="Times New Roman"/>
          <w:b w:val="false"/>
          <w:i w:val="false"/>
          <w:color w:val="000000"/>
          <w:sz w:val="28"/>
        </w:rPr>
        <w:t xml:space="preserve">1.1         7107         9736          89        115 </w:t>
      </w:r>
    </w:p>
    <w:p>
      <w:pPr>
        <w:spacing w:after="0"/>
        <w:ind w:left="0"/>
        <w:jc w:val="both"/>
      </w:pPr>
      <w:r>
        <w:rPr>
          <w:rFonts w:ascii="Times New Roman"/>
          <w:b w:val="false"/>
          <w:i w:val="false"/>
          <w:color w:val="000000"/>
          <w:sz w:val="28"/>
        </w:rPr>
        <w:t xml:space="preserve">1.2        68057        93229          89        115 </w:t>
      </w:r>
    </w:p>
    <w:p>
      <w:pPr>
        <w:spacing w:after="0"/>
        <w:ind w:left="0"/>
        <w:jc w:val="both"/>
      </w:pPr>
      <w:r>
        <w:rPr>
          <w:rFonts w:ascii="Times New Roman"/>
          <w:b w:val="false"/>
          <w:i w:val="false"/>
          <w:color w:val="000000"/>
          <w:sz w:val="28"/>
        </w:rPr>
        <w:t xml:space="preserve">1.3        41364        56664          89        115 </w:t>
      </w:r>
    </w:p>
    <w:p>
      <w:pPr>
        <w:spacing w:after="0"/>
        <w:ind w:left="0"/>
        <w:jc w:val="both"/>
      </w:pPr>
      <w:r>
        <w:rPr>
          <w:rFonts w:ascii="Times New Roman"/>
          <w:b w:val="false"/>
          <w:i w:val="false"/>
          <w:color w:val="000000"/>
          <w:sz w:val="28"/>
        </w:rPr>
        <w:t xml:space="preserve">1.4        27998        38353          89        115 </w:t>
      </w:r>
    </w:p>
    <w:p>
      <w:pPr>
        <w:spacing w:after="0"/>
        <w:ind w:left="0"/>
        <w:jc w:val="both"/>
      </w:pPr>
      <w:r>
        <w:rPr>
          <w:rFonts w:ascii="Times New Roman"/>
          <w:b w:val="false"/>
          <w:i w:val="false"/>
          <w:color w:val="000000"/>
          <w:sz w:val="28"/>
        </w:rPr>
        <w:t xml:space="preserve">1.5         4145         5678          89        115 </w:t>
      </w:r>
    </w:p>
    <w:p>
      <w:pPr>
        <w:spacing w:after="0"/>
        <w:ind w:left="0"/>
        <w:jc w:val="both"/>
      </w:pPr>
      <w:r>
        <w:rPr>
          <w:rFonts w:ascii="Times New Roman"/>
          <w:b w:val="false"/>
          <w:i w:val="false"/>
          <w:color w:val="000000"/>
          <w:sz w:val="28"/>
        </w:rPr>
        <w:t xml:space="preserve">1.6         3827         5242          89        115 </w:t>
      </w:r>
    </w:p>
    <w:p>
      <w:pPr>
        <w:spacing w:after="0"/>
        <w:ind w:left="0"/>
        <w:jc w:val="both"/>
      </w:pPr>
      <w:r>
        <w:rPr>
          <w:rFonts w:ascii="Times New Roman"/>
          <w:b w:val="false"/>
          <w:i w:val="false"/>
          <w:color w:val="000000"/>
          <w:sz w:val="28"/>
        </w:rPr>
        <w:t xml:space="preserve">1.7         6901         9454          89        115 </w:t>
      </w:r>
    </w:p>
    <w:p>
      <w:pPr>
        <w:spacing w:after="0"/>
        <w:ind w:left="0"/>
        <w:jc w:val="both"/>
      </w:pPr>
      <w:r>
        <w:rPr>
          <w:rFonts w:ascii="Times New Roman"/>
          <w:b w:val="false"/>
          <w:i w:val="false"/>
          <w:color w:val="000000"/>
          <w:sz w:val="28"/>
        </w:rPr>
        <w:t xml:space="preserve">1.7.1       6211         8508          89        115 </w:t>
      </w:r>
    </w:p>
    <w:p>
      <w:pPr>
        <w:spacing w:after="0"/>
        <w:ind w:left="0"/>
        <w:jc w:val="both"/>
      </w:pPr>
      <w:r>
        <w:rPr>
          <w:rFonts w:ascii="Times New Roman"/>
          <w:b w:val="false"/>
          <w:i w:val="false"/>
          <w:color w:val="000000"/>
          <w:sz w:val="28"/>
        </w:rPr>
        <w:t xml:space="preserve">1.7.2        690          945          89        115 </w:t>
      </w:r>
    </w:p>
    <w:p>
      <w:pPr>
        <w:spacing w:after="0"/>
        <w:ind w:left="0"/>
        <w:jc w:val="both"/>
      </w:pPr>
      <w:r>
        <w:rPr>
          <w:rFonts w:ascii="Times New Roman"/>
          <w:b w:val="false"/>
          <w:i w:val="false"/>
          <w:color w:val="000000"/>
          <w:sz w:val="28"/>
        </w:rPr>
        <w:t xml:space="preserve">1.8         1898         2601          89        115 </w:t>
      </w:r>
    </w:p>
    <w:p>
      <w:pPr>
        <w:spacing w:after="0"/>
        <w:ind w:left="0"/>
        <w:jc w:val="both"/>
      </w:pPr>
      <w:r>
        <w:rPr>
          <w:rFonts w:ascii="Times New Roman"/>
          <w:b w:val="false"/>
          <w:i w:val="false"/>
          <w:color w:val="000000"/>
          <w:sz w:val="28"/>
        </w:rPr>
        <w:t xml:space="preserve">1.9         1531         2098          89        115 </w:t>
      </w:r>
    </w:p>
    <w:p>
      <w:pPr>
        <w:spacing w:after="0"/>
        <w:ind w:left="0"/>
        <w:jc w:val="both"/>
      </w:pPr>
      <w:r>
        <w:rPr>
          <w:rFonts w:ascii="Times New Roman"/>
          <w:b w:val="false"/>
          <w:i w:val="false"/>
          <w:color w:val="000000"/>
          <w:sz w:val="28"/>
        </w:rPr>
        <w:t xml:space="preserve">1.10          -           - </w:t>
      </w:r>
    </w:p>
    <w:p>
      <w:pPr>
        <w:spacing w:after="0"/>
        <w:ind w:left="0"/>
        <w:jc w:val="both"/>
      </w:pPr>
      <w:r>
        <w:rPr>
          <w:rFonts w:ascii="Times New Roman"/>
          <w:b w:val="false"/>
          <w:i w:val="false"/>
          <w:color w:val="000000"/>
          <w:sz w:val="28"/>
        </w:rPr>
        <w:t xml:space="preserve">1.11       27561        37755          89        115 </w:t>
      </w:r>
    </w:p>
    <w:p>
      <w:pPr>
        <w:spacing w:after="0"/>
        <w:ind w:left="0"/>
        <w:jc w:val="both"/>
      </w:pPr>
      <w:r>
        <w:rPr>
          <w:rFonts w:ascii="Times New Roman"/>
          <w:b w:val="false"/>
          <w:i w:val="false"/>
          <w:color w:val="000000"/>
          <w:sz w:val="28"/>
        </w:rPr>
        <w:t xml:space="preserve">1.12         633          867          89        115 </w:t>
      </w:r>
    </w:p>
    <w:p>
      <w:pPr>
        <w:spacing w:after="0"/>
        <w:ind w:left="0"/>
        <w:jc w:val="both"/>
      </w:pPr>
      <w:r>
        <w:rPr>
          <w:rFonts w:ascii="Times New Roman"/>
          <w:b w:val="false"/>
          <w:i w:val="false"/>
          <w:color w:val="000000"/>
          <w:sz w:val="28"/>
        </w:rPr>
        <w:t xml:space="preserve">1.13        3797         5201          89        115 </w:t>
      </w:r>
    </w:p>
    <w:p>
      <w:pPr>
        <w:spacing w:after="0"/>
        <w:ind w:left="0"/>
        <w:jc w:val="both"/>
      </w:pPr>
      <w:r>
        <w:rPr>
          <w:rFonts w:ascii="Times New Roman"/>
          <w:b w:val="false"/>
          <w:i w:val="false"/>
          <w:color w:val="000000"/>
          <w:sz w:val="28"/>
        </w:rPr>
        <w:t xml:space="preserve">1.14         383          525          89        115 </w:t>
      </w:r>
    </w:p>
    <w:p>
      <w:pPr>
        <w:spacing w:after="0"/>
        <w:ind w:left="0"/>
        <w:jc w:val="both"/>
      </w:pPr>
      <w:r>
        <w:rPr>
          <w:rFonts w:ascii="Times New Roman"/>
          <w:b w:val="false"/>
          <w:i w:val="false"/>
          <w:color w:val="000000"/>
          <w:sz w:val="28"/>
        </w:rPr>
        <w:t xml:space="preserve">1.15        7973        10922          89        115 </w:t>
      </w:r>
    </w:p>
    <w:p>
      <w:pPr>
        <w:spacing w:after="0"/>
        <w:ind w:left="0"/>
        <w:jc w:val="both"/>
      </w:pPr>
      <w:r>
        <w:rPr>
          <w:rFonts w:ascii="Times New Roman"/>
          <w:b w:val="false"/>
          <w:i w:val="false"/>
          <w:color w:val="000000"/>
          <w:sz w:val="28"/>
        </w:rPr>
        <w:t xml:space="preserve">1.16        6696         9173          89        115 </w:t>
      </w:r>
    </w:p>
    <w:p>
      <w:pPr>
        <w:spacing w:after="0"/>
        <w:ind w:left="0"/>
        <w:jc w:val="both"/>
      </w:pPr>
      <w:r>
        <w:rPr>
          <w:rFonts w:ascii="Times New Roman"/>
          <w:b w:val="false"/>
          <w:i w:val="false"/>
          <w:color w:val="000000"/>
          <w:sz w:val="28"/>
        </w:rPr>
        <w:t xml:space="preserve">1.17        8992        12317          89        115 </w:t>
      </w:r>
    </w:p>
    <w:p>
      <w:pPr>
        <w:spacing w:after="0"/>
        <w:ind w:left="0"/>
        <w:jc w:val="both"/>
      </w:pPr>
      <w:r>
        <w:rPr>
          <w:rFonts w:ascii="Times New Roman"/>
          <w:b w:val="false"/>
          <w:i w:val="false"/>
          <w:color w:val="000000"/>
          <w:sz w:val="28"/>
        </w:rPr>
        <w:t xml:space="preserve">1.18          -           - </w:t>
      </w:r>
    </w:p>
    <w:p>
      <w:pPr>
        <w:spacing w:after="0"/>
        <w:ind w:left="0"/>
        <w:jc w:val="both"/>
      </w:pPr>
      <w:r>
        <w:rPr>
          <w:rFonts w:ascii="Times New Roman"/>
          <w:b w:val="false"/>
          <w:i w:val="false"/>
          <w:color w:val="000000"/>
          <w:sz w:val="28"/>
        </w:rPr>
        <w:t xml:space="preserve">1.19          -           - </w:t>
      </w:r>
    </w:p>
    <w:p>
      <w:pPr>
        <w:spacing w:after="0"/>
        <w:ind w:left="0"/>
        <w:jc w:val="both"/>
      </w:pPr>
      <w:r>
        <w:rPr>
          <w:rFonts w:ascii="Times New Roman"/>
          <w:b w:val="false"/>
          <w:i w:val="false"/>
          <w:color w:val="000000"/>
          <w:sz w:val="28"/>
        </w:rPr>
        <w:t xml:space="preserve">1.20          -           - </w:t>
      </w:r>
    </w:p>
    <w:p>
      <w:pPr>
        <w:spacing w:after="0"/>
        <w:ind w:left="0"/>
        <w:jc w:val="both"/>
      </w:pPr>
      <w:r>
        <w:rPr>
          <w:rFonts w:ascii="Times New Roman"/>
          <w:b w:val="false"/>
          <w:i w:val="false"/>
          <w:color w:val="000000"/>
          <w:sz w:val="28"/>
        </w:rPr>
        <w:t xml:space="preserve">1.21          -           - </w:t>
      </w:r>
    </w:p>
    <w:p>
      <w:pPr>
        <w:spacing w:after="0"/>
        <w:ind w:left="0"/>
        <w:jc w:val="both"/>
      </w:pPr>
      <w:r>
        <w:rPr>
          <w:rFonts w:ascii="Times New Roman"/>
          <w:b w:val="false"/>
          <w:i w:val="false"/>
          <w:color w:val="000000"/>
          <w:sz w:val="28"/>
        </w:rPr>
        <w:t xml:space="preserve">1.22       35475        48595          89        115 </w:t>
      </w:r>
    </w:p>
    <w:p>
      <w:pPr>
        <w:spacing w:after="0"/>
        <w:ind w:left="0"/>
        <w:jc w:val="both"/>
      </w:pPr>
      <w:r>
        <w:rPr>
          <w:rFonts w:ascii="Times New Roman"/>
          <w:b w:val="false"/>
          <w:i w:val="false"/>
          <w:color w:val="000000"/>
          <w:sz w:val="28"/>
        </w:rPr>
        <w:t xml:space="preserve">1.23        1079         1478          89        115 </w:t>
      </w:r>
    </w:p>
    <w:p>
      <w:pPr>
        <w:spacing w:after="0"/>
        <w:ind w:left="0"/>
        <w:jc w:val="both"/>
      </w:pPr>
      <w:r>
        <w:rPr>
          <w:rFonts w:ascii="Times New Roman"/>
          <w:b w:val="false"/>
          <w:i w:val="false"/>
          <w:color w:val="000000"/>
          <w:sz w:val="28"/>
        </w:rPr>
        <w:t xml:space="preserve">1.24        5051         6920          89        115 </w:t>
      </w:r>
    </w:p>
    <w:p>
      <w:pPr>
        <w:spacing w:after="0"/>
        <w:ind w:left="0"/>
        <w:jc w:val="both"/>
      </w:pPr>
      <w:r>
        <w:rPr>
          <w:rFonts w:ascii="Times New Roman"/>
          <w:b w:val="false"/>
          <w:i w:val="false"/>
          <w:color w:val="000000"/>
          <w:sz w:val="28"/>
        </w:rPr>
        <w:t xml:space="preserve">1.25        2624         3595          89        115 </w:t>
      </w:r>
    </w:p>
    <w:p>
      <w:pPr>
        <w:spacing w:after="0"/>
        <w:ind w:left="0"/>
        <w:jc w:val="both"/>
      </w:pPr>
      <w:r>
        <w:rPr>
          <w:rFonts w:ascii="Times New Roman"/>
          <w:b w:val="false"/>
          <w:i w:val="false"/>
          <w:color w:val="000000"/>
          <w:sz w:val="28"/>
        </w:rPr>
        <w:t xml:space="preserve">1.26          -           - </w:t>
      </w:r>
    </w:p>
    <w:p>
      <w:pPr>
        <w:spacing w:after="0"/>
        <w:ind w:left="0"/>
        <w:jc w:val="both"/>
      </w:pPr>
      <w:r>
        <w:rPr>
          <w:rFonts w:ascii="Times New Roman"/>
          <w:b w:val="false"/>
          <w:i w:val="false"/>
          <w:color w:val="000000"/>
          <w:sz w:val="28"/>
        </w:rPr>
        <w:t xml:space="preserve">1.27        8200        11232          89        115 </w:t>
      </w:r>
    </w:p>
    <w:p>
      <w:pPr>
        <w:spacing w:after="0"/>
        <w:ind w:left="0"/>
        <w:jc w:val="both"/>
      </w:pPr>
      <w:r>
        <w:rPr>
          <w:rFonts w:ascii="Times New Roman"/>
          <w:b w:val="false"/>
          <w:i w:val="false"/>
          <w:color w:val="000000"/>
          <w:sz w:val="28"/>
        </w:rPr>
        <w:t xml:space="preserve">2         164898       225888         139        108 </w:t>
      </w:r>
    </w:p>
    <w:p>
      <w:pPr>
        <w:spacing w:after="0"/>
        <w:ind w:left="0"/>
        <w:jc w:val="both"/>
      </w:pPr>
      <w:r>
        <w:rPr>
          <w:rFonts w:ascii="Times New Roman"/>
          <w:b w:val="false"/>
          <w:i w:val="false"/>
          <w:color w:val="000000"/>
          <w:sz w:val="28"/>
        </w:rPr>
        <w:t xml:space="preserve">2.1          181          249         139        108 </w:t>
      </w:r>
    </w:p>
    <w:p>
      <w:pPr>
        <w:spacing w:after="0"/>
        <w:ind w:left="0"/>
        <w:jc w:val="both"/>
      </w:pPr>
      <w:r>
        <w:rPr>
          <w:rFonts w:ascii="Times New Roman"/>
          <w:b w:val="false"/>
          <w:i w:val="false"/>
          <w:color w:val="000000"/>
          <w:sz w:val="28"/>
        </w:rPr>
        <w:t xml:space="preserve">2.2        42252        57880         139        108 </w:t>
      </w:r>
    </w:p>
    <w:p>
      <w:pPr>
        <w:spacing w:after="0"/>
        <w:ind w:left="0"/>
        <w:jc w:val="both"/>
      </w:pPr>
      <w:r>
        <w:rPr>
          <w:rFonts w:ascii="Times New Roman"/>
          <w:b w:val="false"/>
          <w:i w:val="false"/>
          <w:color w:val="000000"/>
          <w:sz w:val="28"/>
        </w:rPr>
        <w:t xml:space="preserve">2.3        25279        34629         139        108 </w:t>
      </w:r>
    </w:p>
    <w:p>
      <w:pPr>
        <w:spacing w:after="0"/>
        <w:ind w:left="0"/>
        <w:jc w:val="both"/>
      </w:pPr>
      <w:r>
        <w:rPr>
          <w:rFonts w:ascii="Times New Roman"/>
          <w:b w:val="false"/>
          <w:i w:val="false"/>
          <w:color w:val="000000"/>
          <w:sz w:val="28"/>
        </w:rPr>
        <w:t xml:space="preserve">2.4           -           - </w:t>
      </w:r>
    </w:p>
    <w:p>
      <w:pPr>
        <w:spacing w:after="0"/>
        <w:ind w:left="0"/>
        <w:jc w:val="both"/>
      </w:pPr>
      <w:r>
        <w:rPr>
          <w:rFonts w:ascii="Times New Roman"/>
          <w:b w:val="false"/>
          <w:i w:val="false"/>
          <w:color w:val="000000"/>
          <w:sz w:val="28"/>
        </w:rPr>
        <w:t xml:space="preserve">2.5           -           - </w:t>
      </w:r>
    </w:p>
    <w:p>
      <w:pPr>
        <w:spacing w:after="0"/>
        <w:ind w:left="0"/>
        <w:jc w:val="both"/>
      </w:pPr>
      <w:r>
        <w:rPr>
          <w:rFonts w:ascii="Times New Roman"/>
          <w:b w:val="false"/>
          <w:i w:val="false"/>
          <w:color w:val="000000"/>
          <w:sz w:val="28"/>
        </w:rPr>
        <w:t xml:space="preserve">2.6           -           - </w:t>
      </w:r>
    </w:p>
    <w:p>
      <w:pPr>
        <w:spacing w:after="0"/>
        <w:ind w:left="0"/>
        <w:jc w:val="both"/>
      </w:pPr>
      <w:r>
        <w:rPr>
          <w:rFonts w:ascii="Times New Roman"/>
          <w:b w:val="false"/>
          <w:i w:val="false"/>
          <w:color w:val="000000"/>
          <w:sz w:val="28"/>
        </w:rPr>
        <w:t xml:space="preserve">2.7         4944         6772         139        108 </w:t>
      </w:r>
    </w:p>
    <w:p>
      <w:pPr>
        <w:spacing w:after="0"/>
        <w:ind w:left="0"/>
        <w:jc w:val="both"/>
      </w:pPr>
      <w:r>
        <w:rPr>
          <w:rFonts w:ascii="Times New Roman"/>
          <w:b w:val="false"/>
          <w:i w:val="false"/>
          <w:color w:val="000000"/>
          <w:sz w:val="28"/>
        </w:rPr>
        <w:t xml:space="preserve">2.7.1       4449         6095         139        108 </w:t>
      </w:r>
    </w:p>
    <w:p>
      <w:pPr>
        <w:spacing w:after="0"/>
        <w:ind w:left="0"/>
        <w:jc w:val="both"/>
      </w:pPr>
      <w:r>
        <w:rPr>
          <w:rFonts w:ascii="Times New Roman"/>
          <w:b w:val="false"/>
          <w:i w:val="false"/>
          <w:color w:val="000000"/>
          <w:sz w:val="28"/>
        </w:rPr>
        <w:t xml:space="preserve">2.7.2        494          677         139        108 </w:t>
      </w:r>
    </w:p>
    <w:p>
      <w:pPr>
        <w:spacing w:after="0"/>
        <w:ind w:left="0"/>
        <w:jc w:val="both"/>
      </w:pPr>
      <w:r>
        <w:rPr>
          <w:rFonts w:ascii="Times New Roman"/>
          <w:b w:val="false"/>
          <w:i w:val="false"/>
          <w:color w:val="000000"/>
          <w:sz w:val="28"/>
        </w:rPr>
        <w:t xml:space="preserve">2.8           -           - </w:t>
      </w:r>
    </w:p>
    <w:p>
      <w:pPr>
        <w:spacing w:after="0"/>
        <w:ind w:left="0"/>
        <w:jc w:val="both"/>
      </w:pPr>
      <w:r>
        <w:rPr>
          <w:rFonts w:ascii="Times New Roman"/>
          <w:b w:val="false"/>
          <w:i w:val="false"/>
          <w:color w:val="000000"/>
          <w:sz w:val="28"/>
        </w:rPr>
        <w:t xml:space="preserve">2.9        85211       116727         139        108 </w:t>
      </w:r>
    </w:p>
    <w:p>
      <w:pPr>
        <w:spacing w:after="0"/>
        <w:ind w:left="0"/>
        <w:jc w:val="both"/>
      </w:pPr>
      <w:r>
        <w:rPr>
          <w:rFonts w:ascii="Times New Roman"/>
          <w:b w:val="false"/>
          <w:i w:val="false"/>
          <w:color w:val="000000"/>
          <w:sz w:val="28"/>
        </w:rPr>
        <w:t xml:space="preserve">2.10        5132         7031         139        108 </w:t>
      </w:r>
    </w:p>
    <w:p>
      <w:pPr>
        <w:spacing w:after="0"/>
        <w:ind w:left="0"/>
        <w:jc w:val="both"/>
      </w:pPr>
      <w:r>
        <w:rPr>
          <w:rFonts w:ascii="Times New Roman"/>
          <w:b w:val="false"/>
          <w:i w:val="false"/>
          <w:color w:val="000000"/>
          <w:sz w:val="28"/>
        </w:rPr>
        <w:t xml:space="preserve">2.11        1643         2250         139        108 </w:t>
      </w:r>
    </w:p>
    <w:p>
      <w:pPr>
        <w:spacing w:after="0"/>
        <w:ind w:left="0"/>
        <w:jc w:val="both"/>
      </w:pPr>
      <w:r>
        <w:rPr>
          <w:rFonts w:ascii="Times New Roman"/>
          <w:b w:val="false"/>
          <w:i w:val="false"/>
          <w:color w:val="000000"/>
          <w:sz w:val="28"/>
        </w:rPr>
        <w:t xml:space="preserve">2.12         256          350         139        108 </w:t>
      </w:r>
    </w:p>
    <w:p>
      <w:pPr>
        <w:spacing w:after="0"/>
        <w:ind w:left="0"/>
        <w:jc w:val="both"/>
      </w:pPr>
      <w:r>
        <w:rPr>
          <w:rFonts w:ascii="Times New Roman"/>
          <w:b w:val="false"/>
          <w:i w:val="false"/>
          <w:color w:val="000000"/>
          <w:sz w:val="28"/>
        </w:rPr>
        <w:t xml:space="preserve">3           7906        10830        1276         56 </w:t>
      </w:r>
    </w:p>
    <w:p>
      <w:pPr>
        <w:spacing w:after="0"/>
        <w:ind w:left="0"/>
        <w:jc w:val="both"/>
      </w:pPr>
      <w:r>
        <w:rPr>
          <w:rFonts w:ascii="Times New Roman"/>
          <w:b w:val="false"/>
          <w:i w:val="false"/>
          <w:color w:val="000000"/>
          <w:sz w:val="28"/>
        </w:rPr>
        <w:t xml:space="preserve">3.1         7906        10830        1276         56 </w:t>
      </w:r>
    </w:p>
    <w:p>
      <w:pPr>
        <w:spacing w:after="0"/>
        <w:ind w:left="0"/>
        <w:jc w:val="both"/>
      </w:pPr>
      <w:r>
        <w:rPr>
          <w:rFonts w:ascii="Times New Roman"/>
          <w:b w:val="false"/>
          <w:i w:val="false"/>
          <w:color w:val="000000"/>
          <w:sz w:val="28"/>
        </w:rPr>
        <w:t xml:space="preserve">3.2 </w:t>
      </w:r>
    </w:p>
    <w:p>
      <w:pPr>
        <w:spacing w:after="0"/>
        <w:ind w:left="0"/>
        <w:jc w:val="both"/>
      </w:pPr>
      <w:r>
        <w:rPr>
          <w:rFonts w:ascii="Times New Roman"/>
          <w:b w:val="false"/>
          <w:i w:val="false"/>
          <w:color w:val="000000"/>
          <w:sz w:val="28"/>
        </w:rPr>
        <w:t xml:space="preserve">3.3 </w:t>
      </w:r>
    </w:p>
    <w:p>
      <w:pPr>
        <w:spacing w:after="0"/>
        <w:ind w:left="0"/>
        <w:jc w:val="both"/>
      </w:pPr>
      <w:r>
        <w:rPr>
          <w:rFonts w:ascii="Times New Roman"/>
          <w:b w:val="false"/>
          <w:i w:val="false"/>
          <w:color w:val="000000"/>
          <w:sz w:val="28"/>
        </w:rPr>
        <w:t xml:space="preserve">3.4 </w:t>
      </w:r>
      <w:r>
        <w:br/>
      </w:r>
      <w:r>
        <w:rPr>
          <w:rFonts w:ascii="Times New Roman"/>
          <w:b w:val="false"/>
          <w:i w:val="false"/>
          <w:color w:val="000000"/>
          <w:sz w:val="28"/>
        </w:rPr>
        <w:t xml:space="preserve">
____________________________________________________________________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инвестиционных проектов ЗАО "НУРСАТ", </w:t>
      </w:r>
      <w:r>
        <w:br/>
      </w:r>
      <w:r>
        <w:rPr>
          <w:rFonts w:ascii="Times New Roman"/>
          <w:b w:val="false"/>
          <w:i w:val="false"/>
          <w:color w:val="000000"/>
          <w:sz w:val="28"/>
        </w:rPr>
        <w:t>
</w:t>
      </w:r>
      <w:r>
        <w:rPr>
          <w:rFonts w:ascii="Times New Roman"/>
          <w:b/>
          <w:i w:val="false"/>
          <w:color w:val="000000"/>
          <w:sz w:val="28"/>
        </w:rPr>
        <w:t xml:space="preserve">           планируемых к реализации в 2004-2006 годах </w:t>
      </w:r>
    </w:p>
    <w:bookmarkEnd w:id="40"/>
    <w:p>
      <w:pPr>
        <w:spacing w:after="0"/>
        <w:ind w:left="0"/>
        <w:jc w:val="both"/>
      </w:pPr>
      <w:r>
        <w:rPr>
          <w:rFonts w:ascii="Times New Roman"/>
          <w:b w:val="false"/>
          <w:i w:val="false"/>
          <w:color w:val="000000"/>
          <w:sz w:val="28"/>
        </w:rPr>
        <w:t xml:space="preserve">                                                 Форма 5 НК </w:t>
      </w:r>
      <w:r>
        <w:br/>
      </w: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Период   |    Общая   |   Источники </w:t>
      </w:r>
      <w:r>
        <w:br/>
      </w:r>
      <w:r>
        <w:rPr>
          <w:rFonts w:ascii="Times New Roman"/>
          <w:b w:val="false"/>
          <w:i w:val="false"/>
          <w:color w:val="000000"/>
          <w:sz w:val="28"/>
        </w:rPr>
        <w:t xml:space="preserve">
п/п|    проекта       | реализации |  стоимость | финансирования       </w:t>
      </w:r>
      <w:r>
        <w:br/>
      </w:r>
      <w:r>
        <w:rPr>
          <w:rFonts w:ascii="Times New Roman"/>
          <w:b w:val="false"/>
          <w:i w:val="false"/>
          <w:color w:val="000000"/>
          <w:sz w:val="28"/>
        </w:rPr>
        <w:t xml:space="preserve">
   |                  |            |            |__________________ </w:t>
      </w:r>
      <w:r>
        <w:br/>
      </w:r>
      <w:r>
        <w:rPr>
          <w:rFonts w:ascii="Times New Roman"/>
          <w:b w:val="false"/>
          <w:i w:val="false"/>
          <w:color w:val="000000"/>
          <w:sz w:val="28"/>
        </w:rPr>
        <w:t xml:space="preserve">
   |                  |            |            |собственные|заемные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Спутниковая опорная 2003-2006 гг.   798160    798160 </w:t>
      </w:r>
      <w:r>
        <w:br/>
      </w:r>
      <w:r>
        <w:rPr>
          <w:rFonts w:ascii="Times New Roman"/>
          <w:b w:val="false"/>
          <w:i w:val="false"/>
          <w:color w:val="000000"/>
          <w:sz w:val="28"/>
        </w:rPr>
        <w:t xml:space="preserve">
   сеть/модернизация </w:t>
      </w:r>
      <w:r>
        <w:br/>
      </w:r>
      <w:r>
        <w:rPr>
          <w:rFonts w:ascii="Times New Roman"/>
          <w:b w:val="false"/>
          <w:i w:val="false"/>
          <w:color w:val="000000"/>
          <w:sz w:val="28"/>
        </w:rPr>
        <w:t xml:space="preserve">
2  Сеть передачи       2003-2006 гг.   540527    540527 </w:t>
      </w:r>
      <w:r>
        <w:br/>
      </w:r>
      <w:r>
        <w:rPr>
          <w:rFonts w:ascii="Times New Roman"/>
          <w:b w:val="false"/>
          <w:i w:val="false"/>
          <w:color w:val="000000"/>
          <w:sz w:val="28"/>
        </w:rPr>
        <w:t xml:space="preserve">
   данных </w:t>
      </w:r>
      <w:r>
        <w:br/>
      </w:r>
      <w:r>
        <w:rPr>
          <w:rFonts w:ascii="Times New Roman"/>
          <w:b w:val="false"/>
          <w:i w:val="false"/>
          <w:color w:val="000000"/>
          <w:sz w:val="28"/>
        </w:rPr>
        <w:t xml:space="preserve">
3  Сеть телефонии      2003-2006 гг.   72717     72717 </w:t>
      </w:r>
      <w:r>
        <w:br/>
      </w:r>
      <w:r>
        <w:rPr>
          <w:rFonts w:ascii="Times New Roman"/>
          <w:b w:val="false"/>
          <w:i w:val="false"/>
          <w:color w:val="000000"/>
          <w:sz w:val="28"/>
        </w:rPr>
        <w:t xml:space="preserve">
4  Оборудование        2003-2006 гг.   285267    218090       67177 </w:t>
      </w:r>
      <w:r>
        <w:br/>
      </w:r>
      <w:r>
        <w:rPr>
          <w:rFonts w:ascii="Times New Roman"/>
          <w:b w:val="false"/>
          <w:i w:val="false"/>
          <w:color w:val="000000"/>
          <w:sz w:val="28"/>
        </w:rPr>
        <w:t xml:space="preserve">
   беспроводного </w:t>
      </w:r>
      <w:r>
        <w:br/>
      </w:r>
      <w:r>
        <w:rPr>
          <w:rFonts w:ascii="Times New Roman"/>
          <w:b w:val="false"/>
          <w:i w:val="false"/>
          <w:color w:val="000000"/>
          <w:sz w:val="28"/>
        </w:rPr>
        <w:t xml:space="preserve">
   доступа </w:t>
      </w:r>
      <w:r>
        <w:br/>
      </w:r>
      <w:r>
        <w:rPr>
          <w:rFonts w:ascii="Times New Roman"/>
          <w:b w:val="false"/>
          <w:i w:val="false"/>
          <w:color w:val="000000"/>
          <w:sz w:val="28"/>
        </w:rPr>
        <w:t xml:space="preserve">
5  Кабельная                           290867    290867 </w:t>
      </w:r>
      <w:r>
        <w:br/>
      </w:r>
      <w:r>
        <w:rPr>
          <w:rFonts w:ascii="Times New Roman"/>
          <w:b w:val="false"/>
          <w:i w:val="false"/>
          <w:color w:val="000000"/>
          <w:sz w:val="28"/>
        </w:rPr>
        <w:t xml:space="preserve">
   инфраструктура </w:t>
      </w:r>
      <w:r>
        <w:br/>
      </w:r>
      <w:r>
        <w:rPr>
          <w:rFonts w:ascii="Times New Roman"/>
          <w:b w:val="false"/>
          <w:i w:val="false"/>
          <w:color w:val="000000"/>
          <w:sz w:val="28"/>
        </w:rPr>
        <w:t xml:space="preserve">
6  Вспомогательное     2003-2006 гг.   69081     69081 </w:t>
      </w:r>
      <w:r>
        <w:br/>
      </w:r>
      <w:r>
        <w:rPr>
          <w:rFonts w:ascii="Times New Roman"/>
          <w:b w:val="false"/>
          <w:i w:val="false"/>
          <w:color w:val="000000"/>
          <w:sz w:val="28"/>
        </w:rPr>
        <w:t xml:space="preserve">
   оборудование </w:t>
      </w:r>
      <w:r>
        <w:br/>
      </w:r>
      <w:r>
        <w:rPr>
          <w:rFonts w:ascii="Times New Roman"/>
          <w:b w:val="false"/>
          <w:i w:val="false"/>
          <w:color w:val="000000"/>
          <w:sz w:val="28"/>
        </w:rPr>
        <w:t xml:space="preserve">
7  Оборудование,       2003-2006 гг.   122784    122784 </w:t>
      </w:r>
      <w:r>
        <w:br/>
      </w:r>
      <w:r>
        <w:rPr>
          <w:rFonts w:ascii="Times New Roman"/>
          <w:b w:val="false"/>
          <w:i w:val="false"/>
          <w:color w:val="000000"/>
          <w:sz w:val="28"/>
        </w:rPr>
        <w:t xml:space="preserve">
   связанное с ростом </w:t>
      </w:r>
      <w:r>
        <w:br/>
      </w:r>
      <w:r>
        <w:rPr>
          <w:rFonts w:ascii="Times New Roman"/>
          <w:b w:val="false"/>
          <w:i w:val="false"/>
          <w:color w:val="000000"/>
          <w:sz w:val="28"/>
        </w:rPr>
        <w:t xml:space="preserve">
   клиентской базы </w:t>
      </w:r>
      <w:r>
        <w:br/>
      </w:r>
      <w:r>
        <w:rPr>
          <w:rFonts w:ascii="Times New Roman"/>
          <w:b w:val="false"/>
          <w:i w:val="false"/>
          <w:color w:val="000000"/>
          <w:sz w:val="28"/>
        </w:rPr>
        <w:t xml:space="preserve">
8  Программное         2003-2006 гг.   22650     22650 </w:t>
      </w:r>
      <w:r>
        <w:br/>
      </w:r>
      <w:r>
        <w:rPr>
          <w:rFonts w:ascii="Times New Roman"/>
          <w:b w:val="false"/>
          <w:i w:val="false"/>
          <w:color w:val="000000"/>
          <w:sz w:val="28"/>
        </w:rPr>
        <w:t xml:space="preserve">
   обеспечение </w:t>
      </w:r>
      <w:r>
        <w:br/>
      </w:r>
      <w:r>
        <w:rPr>
          <w:rFonts w:ascii="Times New Roman"/>
          <w:b w:val="false"/>
          <w:i w:val="false"/>
          <w:color w:val="000000"/>
          <w:sz w:val="28"/>
        </w:rPr>
        <w:t xml:space="preserve">
9  Прочие              2003-2006 гг.   100857    100857 </w:t>
      </w:r>
    </w:p>
    <w:p>
      <w:pPr>
        <w:spacing w:after="0"/>
        <w:ind w:left="0"/>
        <w:jc w:val="both"/>
      </w:pPr>
      <w:r>
        <w:rPr>
          <w:rFonts w:ascii="Times New Roman"/>
          <w:b w:val="false"/>
          <w:i w:val="false"/>
          <w:color w:val="000000"/>
          <w:sz w:val="28"/>
        </w:rPr>
        <w:t xml:space="preserve">   Итого:                              2302908   2235731      67177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финансирование по годам: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освоено    | 2004 год  | 2005 год  | 2006 год  | остаток </w:t>
      </w:r>
      <w:r>
        <w:br/>
      </w:r>
      <w:r>
        <w:rPr>
          <w:rFonts w:ascii="Times New Roman"/>
          <w:b w:val="false"/>
          <w:i w:val="false"/>
          <w:color w:val="000000"/>
          <w:sz w:val="28"/>
        </w:rPr>
        <w:t xml:space="preserve">
п/п|на 01.01.04 г.| (прогноз) | (прогноз) | (прогноз) |на 01.01.07г.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248609       167197      178625       203729        - </w:t>
      </w:r>
      <w:r>
        <w:br/>
      </w:r>
      <w:r>
        <w:rPr>
          <w:rFonts w:ascii="Times New Roman"/>
          <w:b w:val="false"/>
          <w:i w:val="false"/>
          <w:color w:val="000000"/>
          <w:sz w:val="28"/>
        </w:rPr>
        <w:t xml:space="preserve">
2      168362       113228      120968       137968        - </w:t>
      </w:r>
      <w:r>
        <w:br/>
      </w:r>
      <w:r>
        <w:rPr>
          <w:rFonts w:ascii="Times New Roman"/>
          <w:b w:val="false"/>
          <w:i w:val="false"/>
          <w:color w:val="000000"/>
          <w:sz w:val="28"/>
        </w:rPr>
        <w:t xml:space="preserve">
3      22650        15233       16274        18561         - </w:t>
      </w:r>
      <w:r>
        <w:br/>
      </w:r>
      <w:r>
        <w:rPr>
          <w:rFonts w:ascii="Times New Roman"/>
          <w:b w:val="false"/>
          <w:i w:val="false"/>
          <w:color w:val="000000"/>
          <w:sz w:val="28"/>
        </w:rPr>
        <w:t xml:space="preserve">
4      88854        59757       63842        72814         - </w:t>
      </w:r>
      <w:r>
        <w:br/>
      </w:r>
      <w:r>
        <w:rPr>
          <w:rFonts w:ascii="Times New Roman"/>
          <w:b w:val="false"/>
          <w:i w:val="false"/>
          <w:color w:val="000000"/>
          <w:sz w:val="28"/>
        </w:rPr>
        <w:t xml:space="preserve">
5      90599        60930       65095        74243         - </w:t>
      </w:r>
      <w:r>
        <w:br/>
      </w:r>
      <w:r>
        <w:rPr>
          <w:rFonts w:ascii="Times New Roman"/>
          <w:b w:val="false"/>
          <w:i w:val="false"/>
          <w:color w:val="000000"/>
          <w:sz w:val="28"/>
        </w:rPr>
        <w:t xml:space="preserve">
6      21517        14471       15460        17633         - </w:t>
      </w:r>
      <w:r>
        <w:br/>
      </w:r>
      <w:r>
        <w:rPr>
          <w:rFonts w:ascii="Times New Roman"/>
          <w:b w:val="false"/>
          <w:i w:val="false"/>
          <w:color w:val="000000"/>
          <w:sz w:val="28"/>
        </w:rPr>
        <w:t xml:space="preserve">
7      22650        30465       32547        37122         - </w:t>
      </w:r>
      <w:r>
        <w:br/>
      </w:r>
      <w:r>
        <w:rPr>
          <w:rFonts w:ascii="Times New Roman"/>
          <w:b w:val="false"/>
          <w:i w:val="false"/>
          <w:color w:val="000000"/>
          <w:sz w:val="28"/>
        </w:rPr>
        <w:t xml:space="preserve">
8      22650          -            -            -          - </w:t>
      </w:r>
      <w:r>
        <w:br/>
      </w:r>
      <w:r>
        <w:rPr>
          <w:rFonts w:ascii="Times New Roman"/>
          <w:b w:val="false"/>
          <w:i w:val="false"/>
          <w:color w:val="000000"/>
          <w:sz w:val="28"/>
        </w:rPr>
        <w:t xml:space="preserve">
9      31415        21127       22571        25743         - </w:t>
      </w:r>
    </w:p>
    <w:p>
      <w:pPr>
        <w:spacing w:after="0"/>
        <w:ind w:left="0"/>
        <w:jc w:val="both"/>
      </w:pPr>
      <w:r>
        <w:rPr>
          <w:rFonts w:ascii="Times New Roman"/>
          <w:b w:val="false"/>
          <w:i w:val="false"/>
          <w:color w:val="000000"/>
          <w:sz w:val="28"/>
        </w:rPr>
        <w:t xml:space="preserve">       717305       482408      515382       587813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июня 2004 года N 690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Важнейшие показатели развития акционерного общества </w:t>
      </w:r>
      <w:r>
        <w:br/>
      </w:r>
      <w:r>
        <w:rPr>
          <w:rFonts w:ascii="Times New Roman"/>
          <w:b w:val="false"/>
          <w:i w:val="false"/>
          <w:color w:val="000000"/>
          <w:sz w:val="28"/>
        </w:rPr>
        <w:t>
</w:t>
      </w:r>
      <w:r>
        <w:rPr>
          <w:rFonts w:ascii="Times New Roman"/>
          <w:b/>
          <w:i w:val="false"/>
          <w:color w:val="000000"/>
          <w:sz w:val="28"/>
        </w:rPr>
        <w:t xml:space="preserve">                    "Казахтелеком" на 2004 год </w:t>
      </w:r>
    </w:p>
    <w:bookmarkEnd w:id="41"/>
    <w:p>
      <w:pPr>
        <w:spacing w:after="0"/>
        <w:ind w:left="0"/>
        <w:jc w:val="both"/>
      </w:pPr>
      <w:r>
        <w:rPr>
          <w:rFonts w:ascii="Times New Roman"/>
          <w:b/>
          <w:i w:val="false"/>
          <w:color w:val="000000"/>
          <w:sz w:val="28"/>
        </w:rPr>
        <w:t xml:space="preserve">                  Основные показатели на 204 год </w:t>
      </w:r>
    </w:p>
    <w:p>
      <w:pPr>
        <w:spacing w:after="0"/>
        <w:ind w:left="0"/>
        <w:jc w:val="both"/>
      </w:pPr>
      <w:r>
        <w:rPr>
          <w:rFonts w:ascii="Times New Roman"/>
          <w:b w:val="false"/>
          <w:i w:val="false"/>
          <w:color w:val="000000"/>
          <w:sz w:val="28"/>
        </w:rPr>
        <w:t xml:space="preserve">      В 2004 году АО "Казахтелеком" планирует закрепить достигнутую положительную тенденцию по динамичному развитию. Для обеспечения эффективного и успешного функционирования необходимо направить усилия на достижение высоких запланированных производственных и финансовых показателей. </w:t>
      </w:r>
      <w:r>
        <w:br/>
      </w:r>
      <w:r>
        <w:rPr>
          <w:rFonts w:ascii="Times New Roman"/>
          <w:b w:val="false"/>
          <w:i w:val="false"/>
          <w:color w:val="000000"/>
          <w:sz w:val="28"/>
        </w:rPr>
        <w:t xml:space="preserve">
      По прогнозу, доходы от реализации услуг телекоммуникаций в 2004 году составят 66560,7 млн.тенге и по сравнению с 2003 годом возрастут на 1%. </w:t>
      </w:r>
      <w:r>
        <w:br/>
      </w:r>
      <w:r>
        <w:rPr>
          <w:rFonts w:ascii="Times New Roman"/>
          <w:b w:val="false"/>
          <w:i w:val="false"/>
          <w:color w:val="000000"/>
          <w:sz w:val="28"/>
        </w:rPr>
        <w:t xml:space="preserve">
      Доходы местной связи в 2004 году по прогнозу составят 12850,8 млн.тенге с ростом на 9,5%. При этом предполагается, что количество основных телефонных аппаратов достигнет 2361941 единиц с ростом их числа по сравнению с 2003 годом на 6%. </w:t>
      </w:r>
      <w:r>
        <w:br/>
      </w:r>
      <w:r>
        <w:rPr>
          <w:rFonts w:ascii="Times New Roman"/>
          <w:b w:val="false"/>
          <w:i w:val="false"/>
          <w:color w:val="000000"/>
          <w:sz w:val="28"/>
        </w:rPr>
        <w:t xml:space="preserve">
      Объем доходов по предоставлению услуг междугородной, международной связи в 2004 году прогнозируется в размере 40175,1 млн.тенге. При этом исходящий междугородный, международный трафик по прогнозу достигнет 1622,8 млн.минут с ростом к аналогичному периоду прошлого года на 5%. </w:t>
      </w:r>
      <w:r>
        <w:br/>
      </w:r>
      <w:r>
        <w:rPr>
          <w:rFonts w:ascii="Times New Roman"/>
          <w:b w:val="false"/>
          <w:i w:val="false"/>
          <w:color w:val="000000"/>
          <w:sz w:val="28"/>
        </w:rPr>
        <w:t xml:space="preserve">
      Объем доходов по предоставлению услуг сети передачи данных в 2004 году прогнозируется в размере 3200,5 млн.тенге с ростом к 2003 году на 20%. </w:t>
      </w:r>
      <w:r>
        <w:br/>
      </w:r>
      <w:r>
        <w:rPr>
          <w:rFonts w:ascii="Times New Roman"/>
          <w:b w:val="false"/>
          <w:i w:val="false"/>
          <w:color w:val="000000"/>
          <w:sz w:val="28"/>
        </w:rPr>
        <w:t xml:space="preserve">
      Другие доходы (от телеграфной связи, подключения сторонних операторов, реализации смарт-карт, проводного вещания, сети "Кулан") составят по прогнозу 10334,3 млн.тенге. </w:t>
      </w:r>
      <w:r>
        <w:br/>
      </w:r>
      <w:r>
        <w:rPr>
          <w:rFonts w:ascii="Times New Roman"/>
          <w:b w:val="false"/>
          <w:i w:val="false"/>
          <w:color w:val="000000"/>
          <w:sz w:val="28"/>
        </w:rPr>
        <w:t xml:space="preserve">
      Выполнение прогнозов по доходам будет обеспечено в результате реализации обширной инвестиционной программы, объем которой прогнозируется в размере 25209,1 млн.тенге. Финансирование программы предполагается обеспечить за счет внешних займов (15809,5 млн.тенге) и путем использования собственных средств (9399,6 млн.тенге). Инвестиции предполагается направить на модернизацию и развитие местной сети телекоммуникаций, начало строительства Северной ВОЛС, дальнейшее развитие сети передачи данных и коммерческих проектов. </w:t>
      </w:r>
      <w:r>
        <w:br/>
      </w:r>
      <w:r>
        <w:rPr>
          <w:rFonts w:ascii="Times New Roman"/>
          <w:b w:val="false"/>
          <w:i w:val="false"/>
          <w:color w:val="000000"/>
          <w:sz w:val="28"/>
        </w:rPr>
        <w:t xml:space="preserve">
      На модернизацию и развитие сельских сетей будет направлено более 1 млрд.тенге за счет собственных средств АО "Казахтелеком". В частности, в 2004 году планируется осуществить модернизацию АТС в 19 райцентрах и двух поселках городского типа, а также заменить на цифровые 17 аналоговых АТС, расположенных на сети ниже райцентра. Кроме того, планируется установить 132 радиоудлиннителя, дооборудовать средствами малой модернизации 118 координатных АТС и цифровизировать 54 соединительные линии на участке райцентр-село. </w:t>
      </w:r>
      <w:r>
        <w:br/>
      </w:r>
      <w:r>
        <w:rPr>
          <w:rFonts w:ascii="Times New Roman"/>
          <w:b w:val="false"/>
          <w:i w:val="false"/>
          <w:color w:val="000000"/>
          <w:sz w:val="28"/>
        </w:rPr>
        <w:t xml:space="preserve">
      Будет продолжено строительство спутниковой сети связи для сельских труднодоступных районов по технологии ДАМА. В 2004 году планируется установка 15 станций ДАМА в удаленных, труднодоступных районах. </w:t>
      </w:r>
      <w:r>
        <w:br/>
      </w:r>
      <w:r>
        <w:rPr>
          <w:rFonts w:ascii="Times New Roman"/>
          <w:b w:val="false"/>
          <w:i w:val="false"/>
          <w:color w:val="000000"/>
          <w:sz w:val="28"/>
        </w:rPr>
        <w:t xml:space="preserve">
      Себестоимость реализованной продукции (работ, услуг) составит по прогнозу 39908 млн.тенге с ростом на 5,2% по сравнению с 2003 годом, в том числе материалы - 4133 млн.тенге, расходы по труду - 11972 млн.тенге, накладные затраты - 23803 млн.тенге. Амортизационные отчисления будут увеличиваться, что связано с вводом значительного количества оборудования в процессе обновления и расширения сети. </w:t>
      </w:r>
      <w:r>
        <w:br/>
      </w:r>
      <w:r>
        <w:rPr>
          <w:rFonts w:ascii="Times New Roman"/>
          <w:b w:val="false"/>
          <w:i w:val="false"/>
          <w:color w:val="000000"/>
          <w:sz w:val="28"/>
        </w:rPr>
        <w:t xml:space="preserve">
      Валовый доход по прогнозу достигнет 26652,7 млн.тенге. Налогооблагаемый доход составит 18340,2 млн.тенге. По прогнозу, чистый доход достигнет 12838,1 млн.тенге. </w:t>
      </w:r>
      <w:r>
        <w:br/>
      </w:r>
      <w:r>
        <w:rPr>
          <w:rFonts w:ascii="Times New Roman"/>
          <w:b w:val="false"/>
          <w:i w:val="false"/>
          <w:color w:val="000000"/>
          <w:sz w:val="28"/>
        </w:rPr>
        <w:t xml:space="preserve">
      На годовом общем собрании акционеров 23 апреля 2004 года принято решение о выплате дивидендов по простым акциям по итогам 2003 года в размере 3438,5 млн.тенге, в том числе на государственный пакет акций - 1910,1 млн.тенге. </w:t>
      </w:r>
      <w:r>
        <w:br/>
      </w:r>
      <w:r>
        <w:rPr>
          <w:rFonts w:ascii="Times New Roman"/>
          <w:b w:val="false"/>
          <w:i w:val="false"/>
          <w:color w:val="000000"/>
          <w:sz w:val="28"/>
        </w:rPr>
        <w:t xml:space="preserve">
      Численность работников АО "Казахтелеком" прогнозируется на уровне 2003 года и составит 33006 человек. Фонд заработной платы по прогнозу достигнет 14574,5 млн.тенге. Среднемесячная заработная плата одного работника составит 36838 тенге. </w:t>
      </w:r>
      <w:r>
        <w:br/>
      </w:r>
      <w:r>
        <w:rPr>
          <w:rFonts w:ascii="Times New Roman"/>
          <w:b w:val="false"/>
          <w:i w:val="false"/>
          <w:color w:val="000000"/>
          <w:sz w:val="28"/>
        </w:rPr>
        <w:t xml:space="preserve">
      В 2004 году предполагается начать процесс устранения кросс-субсидирования нерентабельных услуг путем ребалансирования тарифов и постепенной замены на прозрачный и справедливый механизм равномерного распределения бремени по финансированию общедоступных услуг на всех участников рынка телекоммуникаций. </w:t>
      </w:r>
      <w:r>
        <w:br/>
      </w:r>
      <w:r>
        <w:rPr>
          <w:rFonts w:ascii="Times New Roman"/>
          <w:b w:val="false"/>
          <w:i w:val="false"/>
          <w:color w:val="000000"/>
          <w:sz w:val="28"/>
        </w:rPr>
        <w:t xml:space="preserve">
      С 1 июля 2004 года ожидается повышение тарифов на местную связь для городского населения на 20%. При этом предполагается произвести снижение тарифов на международную связь ориентировочно на 20%. </w:t>
      </w:r>
      <w:r>
        <w:br/>
      </w:r>
      <w:r>
        <w:rPr>
          <w:rFonts w:ascii="Times New Roman"/>
          <w:b w:val="false"/>
          <w:i w:val="false"/>
          <w:color w:val="000000"/>
          <w:sz w:val="28"/>
        </w:rPr>
        <w:t xml:space="preserve">
      Кредиторская задолженность по прогнозу снизится на 2% по сравнению с 2003 годом и составит 42950,4 млн.тенге. </w:t>
      </w:r>
      <w:r>
        <w:br/>
      </w:r>
      <w:r>
        <w:rPr>
          <w:rFonts w:ascii="Times New Roman"/>
          <w:b w:val="false"/>
          <w:i w:val="false"/>
          <w:color w:val="000000"/>
          <w:sz w:val="28"/>
        </w:rPr>
        <w:t xml:space="preserve">
      Дебиторская задолженность также прогнозируется со снижением на 2% и составит 14220,4 млн.тенге.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