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066e" w14:textId="bc90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"Казахавтодор" Комитета автомобильных дорог и строительства инфраструктурного комплекса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2004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"Казахавтодор" Комитета автомобильных дорог и строительства инфраструктурного комплекса Министерства транспорта и коммуникаций Республики Казахстан путем выделения из его состава Республиканского государственного предприятия на праве хозяйственного ведения "Казахдорстрой"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Комитет автомобильных дорог и строительства инфраструктурного комплекса Министерства транспорта и коммуникаций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развитие сети государственных автомобильных дорог и других объектов инфраструктуры, а именно: строительство, реконструкцию, капитальный и средний ремонт.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Заместителя Премьер-Министра Республики Казахстан Мынбаева С.М.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