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607e" w14:textId="9766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закрытого акционерного общества 
"Национальные информационные технологии" на 2004-2006 годы</w:t>
      </w:r>
    </w:p>
    <w:p>
      <w:pPr>
        <w:spacing w:after="0"/>
        <w:ind w:left="0"/>
        <w:jc w:val="both"/>
      </w:pPr>
      <w:r>
        <w:rPr>
          <w:rFonts w:ascii="Times New Roman"/>
          <w:b w:val="false"/>
          <w:i w:val="false"/>
          <w:color w:val="000000"/>
          <w:sz w:val="28"/>
        </w:rPr>
        <w:t>Постановление Правительства Республики Казахстан от 24 июня 2004 года N 697</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14 июня 2002 года N 647 "Об утверждении Правил разработки индикативных планов социально-экономического развития Республики Казахстан"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План развития закрытого акционерного общества "Национальные информационные технологии" на 2004-2006 годы; </w:t>
      </w:r>
      <w:r>
        <w:br/>
      </w:r>
      <w:r>
        <w:rPr>
          <w:rFonts w:ascii="Times New Roman"/>
          <w:b w:val="false"/>
          <w:i w:val="false"/>
          <w:color w:val="000000"/>
          <w:sz w:val="28"/>
        </w:rPr>
        <w:t xml:space="preserve">
      2) важнейшие показатели закрытого акционерного общества "Национальные информационные технологии" на 2004 год. </w:t>
      </w:r>
    </w:p>
    <w:bookmarkEnd w:id="0"/>
    <w:bookmarkStart w:name="z2" w:id="1"/>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Заместителя Премьер-Министра Республики Казахстан Мынбаева С.М. </w:t>
      </w:r>
    </w:p>
    <w:bookmarkEnd w:id="1"/>
    <w:bookmarkStart w:name="z3"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июня 2004 года N 697           </w:t>
      </w:r>
    </w:p>
    <w:bookmarkStart w:name="z4" w:id="3"/>
    <w:p>
      <w:pPr>
        <w:spacing w:after="0"/>
        <w:ind w:left="0"/>
        <w:jc w:val="left"/>
      </w:pPr>
      <w:r>
        <w:rPr>
          <w:rFonts w:ascii="Times New Roman"/>
          <w:b/>
          <w:i w:val="false"/>
          <w:color w:val="000000"/>
        </w:rPr>
        <w:t xml:space="preserve"> 
План развития </w:t>
      </w:r>
      <w:r>
        <w:br/>
      </w:r>
      <w:r>
        <w:rPr>
          <w:rFonts w:ascii="Times New Roman"/>
          <w:b/>
          <w:i w:val="false"/>
          <w:color w:val="000000"/>
        </w:rPr>
        <w:t xml:space="preserve">
закрытого акционерного общества </w:t>
      </w:r>
      <w:r>
        <w:br/>
      </w:r>
      <w:r>
        <w:rPr>
          <w:rFonts w:ascii="Times New Roman"/>
          <w:b/>
          <w:i w:val="false"/>
          <w:color w:val="000000"/>
        </w:rPr>
        <w:t xml:space="preserve">
"Национальные информационные технологии" </w:t>
      </w:r>
      <w:r>
        <w:br/>
      </w:r>
      <w:r>
        <w:rPr>
          <w:rFonts w:ascii="Times New Roman"/>
          <w:b/>
          <w:i w:val="false"/>
          <w:color w:val="000000"/>
        </w:rPr>
        <w:t xml:space="preserve">
на 2004-2006 годы </w:t>
      </w:r>
    </w:p>
    <w:bookmarkEnd w:id="3"/>
    <w:bookmarkStart w:name="z5" w:id="4"/>
    <w:p>
      <w:pPr>
        <w:spacing w:after="0"/>
        <w:ind w:left="0"/>
        <w:jc w:val="left"/>
      </w:pPr>
      <w:r>
        <w:rPr>
          <w:rFonts w:ascii="Times New Roman"/>
          <w:b/>
          <w:i w:val="false"/>
          <w:color w:val="000000"/>
        </w:rPr>
        <w:t xml:space="preserve"> 
Раздел 1. Доклад о состоянии и перспективах </w:t>
      </w:r>
      <w:r>
        <w:br/>
      </w:r>
      <w:r>
        <w:rPr>
          <w:rFonts w:ascii="Times New Roman"/>
          <w:b/>
          <w:i w:val="false"/>
          <w:color w:val="000000"/>
        </w:rPr>
        <w:t xml:space="preserve">
развития национальной компании </w:t>
      </w:r>
    </w:p>
    <w:bookmarkEnd w:id="4"/>
    <w:bookmarkStart w:name="z6" w:id="5"/>
    <w:p>
      <w:pPr>
        <w:spacing w:after="0"/>
        <w:ind w:left="0"/>
        <w:jc w:val="left"/>
      </w:pPr>
      <w:r>
        <w:rPr>
          <w:rFonts w:ascii="Times New Roman"/>
          <w:b/>
          <w:i w:val="false"/>
          <w:color w:val="000000"/>
        </w:rPr>
        <w:t xml:space="preserve"> 
1. Введение </w:t>
      </w:r>
    </w:p>
    <w:bookmarkEnd w:id="5"/>
    <w:p>
      <w:pPr>
        <w:spacing w:after="0"/>
        <w:ind w:left="0"/>
        <w:jc w:val="both"/>
      </w:pPr>
      <w:r>
        <w:rPr>
          <w:rFonts w:ascii="Times New Roman"/>
          <w:b w:val="false"/>
          <w:i w:val="false"/>
          <w:color w:val="000000"/>
          <w:sz w:val="28"/>
        </w:rPr>
        <w:t>      Закрытое акционерное общество "Национальные информационные технологии" (далее - Общество) создано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4 апреля 2000 года N 492 "О развитии единого информационного пространства в Республике Казахстан и создании закрытого акционерного общества "Национальные информационные технологии" со 100 % долей участия государства в уставном капитале как уполномоченная организация по созданию и организации взаимодействия государственных информационных систем.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16 января 2004 года N 44 "О Национальном операторе в сфере информатизации" Общество определено Национальным оператором в сфере информатизации. </w:t>
      </w:r>
    </w:p>
    <w:bookmarkStart w:name="z7" w:id="6"/>
    <w:p>
      <w:pPr>
        <w:spacing w:after="0"/>
        <w:ind w:left="0"/>
        <w:jc w:val="left"/>
      </w:pPr>
      <w:r>
        <w:rPr>
          <w:rFonts w:ascii="Times New Roman"/>
          <w:b/>
          <w:i w:val="false"/>
          <w:color w:val="000000"/>
        </w:rPr>
        <w:t xml:space="preserve"> 
1. Миссия </w:t>
      </w:r>
    </w:p>
    <w:bookmarkEnd w:id="6"/>
    <w:p>
      <w:pPr>
        <w:spacing w:after="0"/>
        <w:ind w:left="0"/>
        <w:jc w:val="both"/>
      </w:pPr>
      <w:r>
        <w:rPr>
          <w:rFonts w:ascii="Times New Roman"/>
          <w:b w:val="false"/>
          <w:i w:val="false"/>
          <w:color w:val="000000"/>
          <w:sz w:val="28"/>
        </w:rPr>
        <w:t xml:space="preserve">      Миссия Общества - способствовать формированию и развитию национальной информационной инфраструктуры Республики Казахстан, используя современные информационные технологии. </w:t>
      </w:r>
      <w:r>
        <w:br/>
      </w:r>
      <w:r>
        <w:rPr>
          <w:rFonts w:ascii="Times New Roman"/>
          <w:b w:val="false"/>
          <w:i w:val="false"/>
          <w:color w:val="000000"/>
          <w:sz w:val="28"/>
        </w:rPr>
        <w:t xml:space="preserve">
      Основным предметом деятельности Общества является проведение работ, связанных с формированием, развитием и обслуживанием национальной информационной инфраструктуры Республики Казахстан, обеспечение интеграции государственных информационных ресурсов. </w:t>
      </w:r>
      <w:r>
        <w:br/>
      </w:r>
      <w:r>
        <w:rPr>
          <w:rFonts w:ascii="Times New Roman"/>
          <w:b w:val="false"/>
          <w:i w:val="false"/>
          <w:color w:val="000000"/>
          <w:sz w:val="28"/>
        </w:rPr>
        <w:t xml:space="preserve">
      Основными функциями Общества, как Национального оператора, являются: </w:t>
      </w:r>
      <w:r>
        <w:br/>
      </w:r>
      <w:r>
        <w:rPr>
          <w:rFonts w:ascii="Times New Roman"/>
          <w:b w:val="false"/>
          <w:i w:val="false"/>
          <w:color w:val="000000"/>
          <w:sz w:val="28"/>
        </w:rPr>
        <w:t xml:space="preserve">
      обеспечение взаимодействия государственных информационных систем, их интегрируемость в мировые информационные системы и информационные ресурсы; </w:t>
      </w:r>
      <w:r>
        <w:br/>
      </w:r>
      <w:r>
        <w:rPr>
          <w:rFonts w:ascii="Times New Roman"/>
          <w:b w:val="false"/>
          <w:i w:val="false"/>
          <w:color w:val="000000"/>
          <w:sz w:val="28"/>
        </w:rPr>
        <w:t xml:space="preserve">
      осуществление сопровождения и эксплуатации межведомственных государственных информационных систем; </w:t>
      </w:r>
      <w:r>
        <w:br/>
      </w:r>
      <w:r>
        <w:rPr>
          <w:rFonts w:ascii="Times New Roman"/>
          <w:b w:val="false"/>
          <w:i w:val="false"/>
          <w:color w:val="000000"/>
          <w:sz w:val="28"/>
        </w:rPr>
        <w:t xml:space="preserve">
      обеспечение организации технических условий для доступа физических и юридических лиц к общедоступным государственным информационным ресурсам с целью удовлетворения их информационных потребностей; </w:t>
      </w:r>
      <w:r>
        <w:br/>
      </w:r>
      <w:r>
        <w:rPr>
          <w:rFonts w:ascii="Times New Roman"/>
          <w:b w:val="false"/>
          <w:i w:val="false"/>
          <w:color w:val="000000"/>
          <w:sz w:val="28"/>
        </w:rPr>
        <w:t xml:space="preserve">
      осуществление технического обеспечения ведения государственного регистра информационных ресурсов и информационных систем. </w:t>
      </w:r>
    </w:p>
    <w:bookmarkStart w:name="z8" w:id="7"/>
    <w:p>
      <w:pPr>
        <w:spacing w:after="0"/>
        <w:ind w:left="0"/>
        <w:jc w:val="left"/>
      </w:pPr>
      <w:r>
        <w:rPr>
          <w:rFonts w:ascii="Times New Roman"/>
          <w:b/>
          <w:i w:val="false"/>
          <w:color w:val="000000"/>
        </w:rPr>
        <w:t xml:space="preserve"> 
      2. Краткая история создания </w:t>
      </w:r>
    </w:p>
    <w:bookmarkEnd w:id="7"/>
    <w:p>
      <w:pPr>
        <w:spacing w:after="0"/>
        <w:ind w:left="0"/>
        <w:jc w:val="both"/>
      </w:pPr>
      <w:r>
        <w:rPr>
          <w:rFonts w:ascii="Times New Roman"/>
          <w:b w:val="false"/>
          <w:i w:val="false"/>
          <w:color w:val="000000"/>
          <w:sz w:val="28"/>
        </w:rPr>
        <w:t xml:space="preserve">      Общество перерегистрировано в Управлении юстиции города Астаны 23 мая 2001 года, номер государственной регистрации юридического лица 9922-1901-АО. Адрес: Республика Казахстан, 473000, г. Астана, район Сары-арка, ул. Пушкина 110а. Дата первичной государственной регистрации 3.07.2000 г. </w:t>
      </w:r>
      <w:r>
        <w:br/>
      </w:r>
      <w:r>
        <w:rPr>
          <w:rFonts w:ascii="Times New Roman"/>
          <w:b w:val="false"/>
          <w:i w:val="false"/>
          <w:color w:val="000000"/>
          <w:sz w:val="28"/>
        </w:rPr>
        <w:t xml:space="preserve">
      Объявленный уставный капитал 610 млн. тенге.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xml:space="preserve"> Правительства Республики Казахстан от 5 октября 2000 года N 1501 "О вопросах информатизации государственных органов" Общество было реорганизовано путем присоединения к нему закрытого акционерного общества "Центр межбанковских "и финансовых телекоммуникаций". </w:t>
      </w:r>
      <w:r>
        <w:br/>
      </w: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22 июля 2003 года N 724 права владения и пользования государственным пакетом акций Общества осуществляются Агентством Республики Казахстан по информатизации и связи. </w:t>
      </w:r>
    </w:p>
    <w:bookmarkStart w:name="z9" w:id="8"/>
    <w:p>
      <w:pPr>
        <w:spacing w:after="0"/>
        <w:ind w:left="0"/>
        <w:jc w:val="left"/>
      </w:pPr>
      <w:r>
        <w:rPr>
          <w:rFonts w:ascii="Times New Roman"/>
          <w:b/>
          <w:i w:val="false"/>
          <w:color w:val="000000"/>
        </w:rPr>
        <w:t xml:space="preserve"> 
3. Структура управления компании </w:t>
      </w:r>
    </w:p>
    <w:bookmarkEnd w:id="8"/>
    <w:p>
      <w:pPr>
        <w:spacing w:after="0"/>
        <w:ind w:left="0"/>
        <w:jc w:val="both"/>
      </w:pPr>
      <w:r>
        <w:rPr>
          <w:rFonts w:ascii="Times New Roman"/>
          <w:b w:val="false"/>
          <w:i w:val="false"/>
          <w:color w:val="000000"/>
          <w:sz w:val="28"/>
        </w:rPr>
        <w:t xml:space="preserve">      До 12 октября 2003 года действовала следующая структура Общества: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В целях эффективного и качественного выполнения поставленных задач, реализации функций и полномочий Национального оператора, с октября 2003 года введена новая структура Общества: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В новую структуру Общества входят следующие подразделения: </w:t>
      </w:r>
      <w:r>
        <w:br/>
      </w:r>
      <w:r>
        <w:rPr>
          <w:rFonts w:ascii="Times New Roman"/>
          <w:b w:val="false"/>
          <w:i w:val="false"/>
          <w:color w:val="000000"/>
          <w:sz w:val="28"/>
        </w:rPr>
        <w:t xml:space="preserve">
      1) центральный аппарат; </w:t>
      </w:r>
      <w:r>
        <w:br/>
      </w:r>
      <w:r>
        <w:rPr>
          <w:rFonts w:ascii="Times New Roman"/>
          <w:b w:val="false"/>
          <w:i w:val="false"/>
          <w:color w:val="000000"/>
          <w:sz w:val="28"/>
        </w:rPr>
        <w:t xml:space="preserve">
      2) производственные департаменты; </w:t>
      </w:r>
      <w:r>
        <w:br/>
      </w:r>
      <w:r>
        <w:rPr>
          <w:rFonts w:ascii="Times New Roman"/>
          <w:b w:val="false"/>
          <w:i w:val="false"/>
          <w:color w:val="000000"/>
          <w:sz w:val="28"/>
        </w:rPr>
        <w:t xml:space="preserve">
      3) Алматинский филиал; </w:t>
      </w:r>
      <w:r>
        <w:br/>
      </w:r>
      <w:r>
        <w:rPr>
          <w:rFonts w:ascii="Times New Roman"/>
          <w:b w:val="false"/>
          <w:i w:val="false"/>
          <w:color w:val="000000"/>
          <w:sz w:val="28"/>
        </w:rPr>
        <w:t xml:space="preserve">
      4) региональные центры. </w:t>
      </w:r>
    </w:p>
    <w:p>
      <w:pPr>
        <w:spacing w:after="0"/>
        <w:ind w:left="0"/>
        <w:jc w:val="both"/>
      </w:pPr>
      <w:r>
        <w:rPr>
          <w:rFonts w:ascii="Times New Roman"/>
          <w:b w:val="false"/>
          <w:i w:val="false"/>
          <w:color w:val="000000"/>
          <w:sz w:val="28"/>
        </w:rPr>
        <w:t xml:space="preserve">      Центральный аппарат представляет собой административный блок управления, который осуществляет общее руководство Обществом, разрабатывает стратегию, перспективные и текущие планы развития, представляет интересы Общества при взаимодействии с государственными органами, негосударственными структурами и международными организациями. </w:t>
      </w:r>
      <w:r>
        <w:br/>
      </w:r>
      <w:r>
        <w:rPr>
          <w:rFonts w:ascii="Times New Roman"/>
          <w:b w:val="false"/>
          <w:i w:val="false"/>
          <w:color w:val="000000"/>
          <w:sz w:val="28"/>
        </w:rPr>
        <w:t xml:space="preserve">
      В рамках текущей деятельности подразделения центрального аппарата осуществляют сопровождение договоров, заключенных в рамках реализации Государственной программы формирования и развития национальной информационной инфраструктуры Республики Казахстан, </w:t>
      </w:r>
      <w:r>
        <w:br/>
      </w:r>
      <w:r>
        <w:rPr>
          <w:rFonts w:ascii="Times New Roman"/>
          <w:b w:val="false"/>
          <w:i w:val="false"/>
          <w:color w:val="000000"/>
          <w:sz w:val="28"/>
        </w:rPr>
        <w:t xml:space="preserve">
а также договоров по техническому обслуживанию и сопровождению информационных систем государственных органов Подразделениями центрального аппарата обеспечивается предоставление финансовой и производственной отчетности акционерам, Совету директоров и другим контролирующим органам, а также материально-техническое снабжение Общества, подбор персонала. </w:t>
      </w:r>
      <w:r>
        <w:br/>
      </w:r>
      <w:r>
        <w:rPr>
          <w:rFonts w:ascii="Times New Roman"/>
          <w:b w:val="false"/>
          <w:i w:val="false"/>
          <w:color w:val="000000"/>
          <w:sz w:val="28"/>
        </w:rPr>
        <w:t xml:space="preserve">
      Для обеспечения функций Национального оператора в составе Общества созданы следующие производственные подразделения: департамент сервисного сопровождения информационных систем, департамент сервисного системно-технического обслуживания, департамент разработки и управления проектами, департамент методологии и мониторинга информационных ресурсов, Алматинский филиал и 15 региональных центров. </w:t>
      </w:r>
      <w:r>
        <w:br/>
      </w:r>
      <w:r>
        <w:rPr>
          <w:rFonts w:ascii="Times New Roman"/>
          <w:b w:val="false"/>
          <w:i w:val="false"/>
          <w:color w:val="000000"/>
          <w:sz w:val="28"/>
        </w:rPr>
        <w:t xml:space="preserve">
      Алматинский филиал осуществлял предоставление телекоммуникационных услуг на базе сети передачи данных "БанкНет". Начиная с 2003 года в связи с уходом основных клиентов и практическим сворачиванием сети "БанкНет", работы филиала переориентированы на развитие сервисного системно-технического обслуживания и работы по управлению проектами. Предоставление телекоммуникационных услуг ограничивается Интернет-услугами и Bloomberg (Национальному Банку Республики Казахстан) до введения в эксплуатацию единой транспортной среды государственных органов. </w:t>
      </w:r>
      <w:r>
        <w:br/>
      </w:r>
      <w:r>
        <w:rPr>
          <w:rFonts w:ascii="Times New Roman"/>
          <w:b w:val="false"/>
          <w:i w:val="false"/>
          <w:color w:val="000000"/>
          <w:sz w:val="28"/>
        </w:rPr>
        <w:t xml:space="preserve">
      Региональные центры в настоящее время осуществляют сервисное системно-техническое обслуживание и ремонт компьютерного, сетевого и периферийного оборудования, а также сопровождение и администрирование информационных систем областных налоговых комитетов. </w:t>
      </w:r>
      <w:r>
        <w:br/>
      </w:r>
      <w:r>
        <w:rPr>
          <w:rFonts w:ascii="Times New Roman"/>
          <w:b w:val="false"/>
          <w:i w:val="false"/>
          <w:color w:val="000000"/>
          <w:sz w:val="28"/>
        </w:rPr>
        <w:t xml:space="preserve">
      Списочная численность на 1 сентября 2003 года составила 269 сотрудников. </w:t>
      </w:r>
      <w:r>
        <w:br/>
      </w:r>
      <w:r>
        <w:rPr>
          <w:rFonts w:ascii="Times New Roman"/>
          <w:b w:val="false"/>
          <w:i w:val="false"/>
          <w:color w:val="000000"/>
          <w:sz w:val="28"/>
        </w:rPr>
        <w:t xml:space="preserve">
      В целях выполнения запланированных объемов работ планируется увеличение списочной численности сотрудников до 337 единиц в 2004 году, до 345 единиц в 2005 году и до 354 единиц в 2006 году. </w:t>
      </w:r>
    </w:p>
    <w:bookmarkStart w:name="z10" w:id="9"/>
    <w:p>
      <w:pPr>
        <w:spacing w:after="0"/>
        <w:ind w:left="0"/>
        <w:jc w:val="left"/>
      </w:pPr>
      <w:r>
        <w:rPr>
          <w:rFonts w:ascii="Times New Roman"/>
          <w:b/>
          <w:i w:val="false"/>
          <w:color w:val="000000"/>
        </w:rPr>
        <w:t xml:space="preserve"> 
4. Структура центрального аппарата </w:t>
      </w:r>
    </w:p>
    <w:bookmarkEnd w:id="9"/>
    <w:p>
      <w:pPr>
        <w:spacing w:after="0"/>
        <w:ind w:left="0"/>
        <w:jc w:val="both"/>
      </w:pPr>
      <w:r>
        <w:rPr>
          <w:rFonts w:ascii="Times New Roman"/>
          <w:b w:val="false"/>
          <w:i w:val="false"/>
          <w:color w:val="000000"/>
          <w:sz w:val="28"/>
        </w:rPr>
        <w:t xml:space="preserve">      Структура центрального аппарата Общества представлена следующим образом: </w:t>
      </w:r>
      <w:r>
        <w:br/>
      </w:r>
      <w:r>
        <w:rPr>
          <w:rFonts w:ascii="Times New Roman"/>
          <w:b w:val="false"/>
          <w:i w:val="false"/>
          <w:color w:val="000000"/>
          <w:sz w:val="28"/>
        </w:rPr>
        <w:t xml:space="preserve">
                            (См. бумажный вариант) </w:t>
      </w:r>
    </w:p>
    <w:bookmarkStart w:name="z11" w:id="10"/>
    <w:p>
      <w:pPr>
        <w:spacing w:after="0"/>
        <w:ind w:left="0"/>
        <w:jc w:val="left"/>
      </w:pPr>
      <w:r>
        <w:rPr>
          <w:rFonts w:ascii="Times New Roman"/>
          <w:b/>
          <w:i w:val="false"/>
          <w:color w:val="000000"/>
        </w:rPr>
        <w:t xml:space="preserve"> 
5. Обоснование выбранной модели управления </w:t>
      </w:r>
    </w:p>
    <w:bookmarkEnd w:id="10"/>
    <w:p>
      <w:pPr>
        <w:spacing w:after="0"/>
        <w:ind w:left="0"/>
        <w:jc w:val="both"/>
      </w:pPr>
      <w:r>
        <w:rPr>
          <w:rFonts w:ascii="Times New Roman"/>
          <w:b w:val="false"/>
          <w:i w:val="false"/>
          <w:color w:val="000000"/>
          <w:sz w:val="28"/>
        </w:rPr>
        <w:t xml:space="preserve">      Модель управления Общества построена на основе линейно-дивизионной модели,       которая является динамичной, максимально открытой, профессионально управляемой и ориентированной на долгосрочное сотрудничество с заказчиками. </w:t>
      </w:r>
      <w:r>
        <w:br/>
      </w:r>
      <w:r>
        <w:rPr>
          <w:rFonts w:ascii="Times New Roman"/>
          <w:b w:val="false"/>
          <w:i w:val="false"/>
          <w:color w:val="000000"/>
          <w:sz w:val="28"/>
        </w:rPr>
        <w:t xml:space="preserve">
      В cooтветствии с действующим законодательством и Уставом Общества исполнительным органом является Правление, состав которого утверждается Советом директоров. Общее руководство деятельностью Общества осуществляет Председатель Правления (Президент), который обеспечивает проведение государственной политики в информатизации, сочетая принципы единоначалия и коллегиальности управления. </w:t>
      </w:r>
      <w:r>
        <w:br/>
      </w:r>
      <w:r>
        <w:rPr>
          <w:rFonts w:ascii="Times New Roman"/>
          <w:b w:val="false"/>
          <w:i w:val="false"/>
          <w:color w:val="000000"/>
          <w:sz w:val="28"/>
        </w:rPr>
        <w:t xml:space="preserve">
      Структура выбранной модели управления компании ориентирована на выполнение поставленных перед Обществом задач. </w:t>
      </w:r>
    </w:p>
    <w:bookmarkStart w:name="z12" w:id="11"/>
    <w:p>
      <w:pPr>
        <w:spacing w:after="0"/>
        <w:ind w:left="0"/>
        <w:jc w:val="left"/>
      </w:pPr>
      <w:r>
        <w:rPr>
          <w:rFonts w:ascii="Times New Roman"/>
          <w:b/>
          <w:i w:val="false"/>
          <w:color w:val="000000"/>
        </w:rPr>
        <w:t xml:space="preserve"> 
2. Анализ информатизации государственных органов </w:t>
      </w:r>
    </w:p>
    <w:bookmarkEnd w:id="11"/>
    <w:bookmarkStart w:name="z47" w:id="12"/>
    <w:p>
      <w:pPr>
        <w:spacing w:after="0"/>
        <w:ind w:left="0"/>
        <w:jc w:val="both"/>
      </w:pPr>
      <w:r>
        <w:rPr>
          <w:rFonts w:ascii="Times New Roman"/>
          <w:b w:val="false"/>
          <w:i w:val="false"/>
          <w:color w:val="000000"/>
          <w:sz w:val="28"/>
        </w:rPr>
        <w:t>
</w:t>
      </w:r>
      <w:r>
        <w:rPr>
          <w:rFonts w:ascii="Times New Roman"/>
          <w:b/>
          <w:i w:val="false"/>
          <w:color w:val="000000"/>
          <w:sz w:val="28"/>
        </w:rPr>
        <w:t xml:space="preserve">         1. Анализ расходов на информатизацию государственных органов. </w:t>
      </w:r>
    </w:p>
    <w:bookmarkEnd w:id="12"/>
    <w:p>
      <w:pPr>
        <w:spacing w:after="0"/>
        <w:ind w:left="0"/>
        <w:jc w:val="both"/>
      </w:pPr>
      <w:r>
        <w:rPr>
          <w:rFonts w:ascii="Times New Roman"/>
          <w:b w:val="false"/>
          <w:i w:val="false"/>
          <w:color w:val="000000"/>
          <w:sz w:val="28"/>
        </w:rPr>
        <w:t xml:space="preserve">      По данным проведенного Обществом анализа расходов на информатизацию государственных органов за 2000-2002 годы, на мероприятия по информатизации государственных органов Республики Казахстан из республиканского бюджета было направлено 24,3 млрд. тенге. </w:t>
      </w:r>
      <w:r>
        <w:br/>
      </w:r>
      <w:r>
        <w:rPr>
          <w:rFonts w:ascii="Times New Roman"/>
          <w:b w:val="false"/>
          <w:i w:val="false"/>
          <w:color w:val="000000"/>
          <w:sz w:val="28"/>
        </w:rPr>
        <w:t xml:space="preserve">
      Из общей суммы этих расходов 21,4 млрд. тенге (88%) освоено шестью администраторами бюджетных программ. Текущие расходы на информатизацию государственных органов за этот период составили 8,2 млрд. тенге, расходы на программы развития - 16 млрд тенге. </w:t>
      </w:r>
      <w:r>
        <w:br/>
      </w:r>
      <w:r>
        <w:rPr>
          <w:rFonts w:ascii="Times New Roman"/>
          <w:b w:val="false"/>
          <w:i w:val="false"/>
          <w:color w:val="000000"/>
          <w:sz w:val="28"/>
        </w:rPr>
        <w:t>
      Разработка и внедрение информационных систем в отчетный период осуществлялась в соответствии с отраслевыми программами и Государственной программой формирования и развития национальной информационной инфраструктуры,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16 марта 2001 года N 573 (далее - Государственная программа). </w:t>
      </w:r>
      <w:r>
        <w:br/>
      </w:r>
      <w:r>
        <w:rPr>
          <w:rFonts w:ascii="Times New Roman"/>
          <w:b w:val="false"/>
          <w:i w:val="false"/>
          <w:color w:val="000000"/>
          <w:sz w:val="28"/>
        </w:rPr>
        <w:t xml:space="preserve">
      Администратором республиканских бюджетных программ в рамках Государственной программы является Агентство Республики Казахстан по информатизации и связи. Государственная программа предусматривает реализацию семи подпрограмм (мониторинг состояния информационных ресурсов, создание стандартов электронного обмена данными, внедрение электронной коммерции, аукционов и тендеров, создание информационной инфраструктуры государственных органов, интеграция государственных информационных систем, создание государственных баз данных, мониторинг социально-экономического развития). Отчет о ходе реализации Государственной программы был подготовлен Обществом по состоянию на 1 ноября 2003 года, рассмотрен и принят к сведению на заседании Комиссии по координации работ по формированию и развитию национальной информационной инфраструктуры и деятельности по основным направлениям обеспечения информационной безопасности Республики Казахстан от 4 декабря 2003 года (протокол N 17-52/И-693). </w:t>
      </w:r>
      <w:r>
        <w:br/>
      </w:r>
      <w:r>
        <w:rPr>
          <w:rFonts w:ascii="Times New Roman"/>
          <w:b w:val="false"/>
          <w:i w:val="false"/>
          <w:color w:val="000000"/>
          <w:sz w:val="28"/>
        </w:rPr>
        <w:t xml:space="preserve">
      В целом информационные системы государственных органов (действующие и планируемые) можно классифицировать по их назначению в следующем порядке (рисунок 1): </w:t>
      </w:r>
      <w:r>
        <w:br/>
      </w:r>
      <w:r>
        <w:rPr>
          <w:rFonts w:ascii="Times New Roman"/>
          <w:b w:val="false"/>
          <w:i w:val="false"/>
          <w:color w:val="000000"/>
          <w:sz w:val="28"/>
        </w:rPr>
        <w:t xml:space="preserve">
      1) общегосударственные системы; </w:t>
      </w:r>
      <w:r>
        <w:br/>
      </w:r>
      <w:r>
        <w:rPr>
          <w:rFonts w:ascii="Times New Roman"/>
          <w:b w:val="false"/>
          <w:i w:val="false"/>
          <w:color w:val="000000"/>
          <w:sz w:val="28"/>
        </w:rPr>
        <w:t xml:space="preserve">
      2) государственные базы данных; </w:t>
      </w:r>
      <w:r>
        <w:br/>
      </w:r>
      <w:r>
        <w:rPr>
          <w:rFonts w:ascii="Times New Roman"/>
          <w:b w:val="false"/>
          <w:i w:val="false"/>
          <w:color w:val="000000"/>
          <w:sz w:val="28"/>
        </w:rPr>
        <w:t xml:space="preserve">
      3) финансовые системы; </w:t>
      </w:r>
      <w:r>
        <w:br/>
      </w:r>
      <w:r>
        <w:rPr>
          <w:rFonts w:ascii="Times New Roman"/>
          <w:b w:val="false"/>
          <w:i w:val="false"/>
          <w:color w:val="000000"/>
          <w:sz w:val="28"/>
        </w:rPr>
        <w:t xml:space="preserve">
      4) отраслевые системы экономики; </w:t>
      </w:r>
      <w:r>
        <w:br/>
      </w:r>
      <w:r>
        <w:rPr>
          <w:rFonts w:ascii="Times New Roman"/>
          <w:b w:val="false"/>
          <w:i w:val="false"/>
          <w:color w:val="000000"/>
          <w:sz w:val="28"/>
        </w:rPr>
        <w:t xml:space="preserve">
      5) системы социальной сферы; </w:t>
      </w:r>
      <w:r>
        <w:br/>
      </w:r>
      <w:r>
        <w:rPr>
          <w:rFonts w:ascii="Times New Roman"/>
          <w:b w:val="false"/>
          <w:i w:val="false"/>
          <w:color w:val="000000"/>
          <w:sz w:val="28"/>
        </w:rPr>
        <w:t xml:space="preserve">
      6) системы правовой и правоохранительной информации; </w:t>
      </w:r>
      <w:r>
        <w:br/>
      </w:r>
      <w:r>
        <w:rPr>
          <w:rFonts w:ascii="Times New Roman"/>
          <w:b w:val="false"/>
          <w:i w:val="false"/>
          <w:color w:val="000000"/>
          <w:sz w:val="28"/>
        </w:rPr>
        <w:t xml:space="preserve">
      7) системы обеспечения административно-управленческой деятельности государственных органов; </w:t>
      </w:r>
      <w:r>
        <w:br/>
      </w:r>
      <w:r>
        <w:rPr>
          <w:rFonts w:ascii="Times New Roman"/>
          <w:b w:val="false"/>
          <w:i w:val="false"/>
          <w:color w:val="000000"/>
          <w:sz w:val="28"/>
        </w:rPr>
        <w:t xml:space="preserve">
      8) обеспечивающие системы. </w:t>
      </w:r>
    </w:p>
    <w:p>
      <w:pPr>
        <w:spacing w:after="0"/>
        <w:ind w:left="0"/>
        <w:jc w:val="both"/>
      </w:pPr>
      <w:r>
        <w:rPr>
          <w:rFonts w:ascii="Times New Roman"/>
          <w:b w:val="false"/>
          <w:i w:val="false"/>
          <w:color w:val="000000"/>
          <w:sz w:val="28"/>
        </w:rPr>
        <w:t xml:space="preserve">                                Рисунок 1.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Анализ показывает, что за отчетный период в целом ряде государственных органов произошел переход от разработки локальных задач к созданию интегрированных распределенных многоуровневых информационных систем. Разработка в основном осуществляется с применением современных информационных технологий Базы данных создаются с использованием современных СУБД (Oracle, Informix, Microsoft SQL Server, Lotus Notes). Наряду с этим имеют место действующие локальные задачи или комплексы задач, реализованные на инструментальных средствах старого поколения. </w:t>
      </w:r>
      <w:r>
        <w:br/>
      </w:r>
      <w:r>
        <w:rPr>
          <w:rFonts w:ascii="Times New Roman"/>
          <w:b w:val="false"/>
          <w:i w:val="false"/>
          <w:color w:val="000000"/>
          <w:sz w:val="28"/>
        </w:rPr>
        <w:t xml:space="preserve">
      Наиболее крупными действующими информационными системами являются информационная система налогового комитета, казначейства, государственного центра по выплате пенсии, таможенного Агентства. Работают ряд информационных систем, таких как "Планирование республиканского бюджета", "Управление кадрами государственной службы (ИСУК)", "Управление госсобственностью", "Система выдачи удостоверений и паспортов" и др. На стадии разработки находится целый ряд информационных систем, в том числе проекты в рамках Государственной программы, информационные системы по земельному кадастру, Министерства сельского хозяйства Республики Казахстан, АИС "Сайлау" и др. </w:t>
      </w:r>
      <w:r>
        <w:br/>
      </w:r>
      <w:r>
        <w:rPr>
          <w:rFonts w:ascii="Times New Roman"/>
          <w:b w:val="false"/>
          <w:i w:val="false"/>
          <w:color w:val="000000"/>
          <w:sz w:val="28"/>
        </w:rPr>
        <w:t xml:space="preserve">
      Вместе с тем в эксплуатации преобладают задачи и комплексы задач, решаемые на уровне персональных компьютеров. </w:t>
      </w:r>
      <w:r>
        <w:br/>
      </w:r>
      <w:r>
        <w:rPr>
          <w:rFonts w:ascii="Times New Roman"/>
          <w:b w:val="false"/>
          <w:i w:val="false"/>
          <w:color w:val="000000"/>
          <w:sz w:val="28"/>
        </w:rPr>
        <w:t xml:space="preserve">
      Сопровождение информационных систем в ряде государственных органах осуществляется подведомственными предприятиями: РГП "ЦИФС" Министерства финансов Республики Казахстан, РГП "ИПЦ" Министерства внутренних дел Республики Казахстан, НПЦ "Зем" Агентства Республики Казахстан по земельным ресурсам, РГКП "ГЦВП" Министерства труда и социальной защиты Республики Казахстан. </w:t>
      </w:r>
      <w:r>
        <w:br/>
      </w:r>
      <w:r>
        <w:rPr>
          <w:rFonts w:ascii="Times New Roman"/>
          <w:b w:val="false"/>
          <w:i w:val="false"/>
          <w:color w:val="000000"/>
          <w:sz w:val="28"/>
        </w:rPr>
        <w:t xml:space="preserve">
      Услуги по сопровождению информационных систем государственных органов, не имеющих собственных подведомственных предприятий, на данном этапе осуществляются коммерческими, частными IТ-компаниями. </w:t>
      </w:r>
    </w:p>
    <w:bookmarkStart w:name="z13" w:id="13"/>
    <w:p>
      <w:pPr>
        <w:spacing w:after="0"/>
        <w:ind w:left="0"/>
        <w:jc w:val="left"/>
      </w:pPr>
      <w:r>
        <w:rPr>
          <w:rFonts w:ascii="Times New Roman"/>
          <w:b/>
          <w:i w:val="false"/>
          <w:color w:val="000000"/>
        </w:rPr>
        <w:t xml:space="preserve"> 
2. Основные клиенты Общества </w:t>
      </w:r>
    </w:p>
    <w:bookmarkEnd w:id="13"/>
    <w:p>
      <w:pPr>
        <w:spacing w:after="0"/>
        <w:ind w:left="0"/>
        <w:jc w:val="both"/>
      </w:pPr>
      <w:r>
        <w:rPr>
          <w:rFonts w:ascii="Times New Roman"/>
          <w:b w:val="false"/>
          <w:i w:val="false"/>
          <w:color w:val="000000"/>
          <w:sz w:val="28"/>
        </w:rPr>
        <w:t xml:space="preserve">      В соответствии с миссией Общества, по мере реализации Государственной программы формирования и развития национальной информационной инфраструктуры Республики Казахстан предполагается, что основными клиентами Общества станут государственные структуры и ведомства. В дальнейшем Общество планирует представлять более полный спектр комплексных информационных услуг на основе защищенной единой транспортной среды государственных органов. </w:t>
      </w:r>
    </w:p>
    <w:bookmarkStart w:name="z14" w:id="14"/>
    <w:p>
      <w:pPr>
        <w:spacing w:after="0"/>
        <w:ind w:left="0"/>
        <w:jc w:val="left"/>
      </w:pPr>
      <w:r>
        <w:rPr>
          <w:rFonts w:ascii="Times New Roman"/>
          <w:b/>
          <w:i w:val="false"/>
          <w:color w:val="000000"/>
        </w:rPr>
        <w:t xml:space="preserve"> 
3. Анализ производственно-финансовой деятельности </w:t>
      </w:r>
      <w:r>
        <w:br/>
      </w:r>
      <w:r>
        <w:rPr>
          <w:rFonts w:ascii="Times New Roman"/>
          <w:b/>
          <w:i w:val="false"/>
          <w:color w:val="000000"/>
        </w:rPr>
        <w:t xml:space="preserve">
Общества за 2002-2003 годы </w:t>
      </w:r>
    </w:p>
    <w:bookmarkEnd w:id="14"/>
    <w:bookmarkStart w:name="z15" w:id="15"/>
    <w:p>
      <w:pPr>
        <w:spacing w:after="0"/>
        <w:ind w:left="0"/>
        <w:jc w:val="left"/>
      </w:pPr>
      <w:r>
        <w:rPr>
          <w:rFonts w:ascii="Times New Roman"/>
          <w:b/>
          <w:i w:val="false"/>
          <w:color w:val="000000"/>
        </w:rPr>
        <w:t xml:space="preserve"> 
Анализ производственной деятельности </w:t>
      </w:r>
    </w:p>
    <w:bookmarkEnd w:id="15"/>
    <w:p>
      <w:pPr>
        <w:spacing w:after="0"/>
        <w:ind w:left="0"/>
        <w:jc w:val="both"/>
      </w:pPr>
      <w:r>
        <w:rPr>
          <w:rFonts w:ascii="Times New Roman"/>
          <w:b w:val="false"/>
          <w:i w:val="false"/>
          <w:color w:val="000000"/>
          <w:sz w:val="28"/>
        </w:rPr>
        <w:t xml:space="preserve">      В рамках реализации Государственной программы в 2002 году между Комитетом по связи и информатизации Министерства транспорта и коммуникаций Республики Казахстан и Обществом были заключены договора на общую сумму 218,4 млн. тенге. </w:t>
      </w:r>
      <w:r>
        <w:br/>
      </w:r>
      <w:r>
        <w:rPr>
          <w:rFonts w:ascii="Times New Roman"/>
          <w:b w:val="false"/>
          <w:i w:val="false"/>
          <w:color w:val="000000"/>
          <w:sz w:val="28"/>
        </w:rPr>
        <w:t xml:space="preserve">
      В течение 2002 года в рамках Государственной программы согласно отчетам выполнены следующие объемы работ: </w:t>
      </w:r>
      <w:r>
        <w:br/>
      </w:r>
      <w:r>
        <w:rPr>
          <w:rFonts w:ascii="Times New Roman"/>
          <w:b w:val="false"/>
          <w:i w:val="false"/>
          <w:color w:val="000000"/>
          <w:sz w:val="28"/>
        </w:rPr>
        <w:t xml:space="preserve">
      по созданию единой системы электронного документооборота (осуществлялось управление проектом ЕСЭДО) на сумму 5,7 млн. тенге; </w:t>
      </w:r>
      <w:r>
        <w:br/>
      </w:r>
      <w:r>
        <w:rPr>
          <w:rFonts w:ascii="Times New Roman"/>
          <w:b w:val="false"/>
          <w:i w:val="false"/>
          <w:color w:val="000000"/>
          <w:sz w:val="28"/>
        </w:rPr>
        <w:t xml:space="preserve">
      по созданию информационной инфраструктуры государственных органов (разработано техническое задание и создан Web-сайт Правительства Республики Казахстан с организацией удаленного доступа на 15,4 млн. тенге; создан справочник и сайт официальных электронных адресов Республики Казахстан и разработаны правила получения электронных адресов и использования государственных символов и государственной информации в Интернет на 6,2 млн. тенге, разработаны технические задания на создание системы электронных архивов государственных органов и для центра идентификации ключей на 7,7 млн. тенге) на общую сумму 29,3 млн. тенге; </w:t>
      </w:r>
      <w:r>
        <w:br/>
      </w:r>
      <w:r>
        <w:rPr>
          <w:rFonts w:ascii="Times New Roman"/>
          <w:b w:val="false"/>
          <w:i w:val="false"/>
          <w:color w:val="000000"/>
          <w:sz w:val="28"/>
        </w:rPr>
        <w:t xml:space="preserve">
      по мониторингу информационно-телекоммуникационных ресурсов государственных органов (созданы два основных модуля второй очереди информационной системы "Государственный регистр информационно-телекоммуникационных ресурсов") на сумму 19,3 млн. тенге; </w:t>
      </w:r>
      <w:r>
        <w:br/>
      </w:r>
      <w:r>
        <w:rPr>
          <w:rFonts w:ascii="Times New Roman"/>
          <w:b w:val="false"/>
          <w:i w:val="false"/>
          <w:color w:val="000000"/>
          <w:sz w:val="28"/>
        </w:rPr>
        <w:t xml:space="preserve">
      по созданию системы электронной коммерции, аукционов и тендеров (проведены научно-исследовательские работы для организации центра электронной коммерции и разработано соответствующее техническое задание) на сумму 11,7 млн. тенге; </w:t>
      </w:r>
      <w:r>
        <w:br/>
      </w:r>
      <w:r>
        <w:rPr>
          <w:rFonts w:ascii="Times New Roman"/>
          <w:b w:val="false"/>
          <w:i w:val="false"/>
          <w:color w:val="000000"/>
          <w:sz w:val="28"/>
        </w:rPr>
        <w:t xml:space="preserve">
      по сопровождению информационной инфраструктуры государственных органов (осуществлялось сопровождение Государственного регистра информационно-телекоммуникационных ресурсов государственных органов и обслуживание сегмента Интернет "KZ") на сумму 6,7 млн. тенге; </w:t>
      </w:r>
      <w:r>
        <w:br/>
      </w:r>
      <w:r>
        <w:rPr>
          <w:rFonts w:ascii="Times New Roman"/>
          <w:b w:val="false"/>
          <w:i w:val="false"/>
          <w:color w:val="000000"/>
          <w:sz w:val="28"/>
        </w:rPr>
        <w:t xml:space="preserve">
      по государственной базе данных "Физические лица" (разработана концепция, техническое задание на создание и функционирование Государственной базы данных "Физические лица", проект единого регистрационного кода для физических лиц Республики Казахстан и правила их ведения) на сумму 5,5 млн. тенге. </w:t>
      </w:r>
      <w:r>
        <w:br/>
      </w:r>
      <w:r>
        <w:rPr>
          <w:rFonts w:ascii="Times New Roman"/>
          <w:b w:val="false"/>
          <w:i w:val="false"/>
          <w:color w:val="000000"/>
          <w:sz w:val="28"/>
        </w:rPr>
        <w:t xml:space="preserve">
      Разработан пакет нормативных документов, регламентирующих порядок передачи и хранения документации и кодов информационно-телекоммуникационных систем государственных органов. </w:t>
      </w:r>
      <w:r>
        <w:br/>
      </w:r>
      <w:r>
        <w:rPr>
          <w:rFonts w:ascii="Times New Roman"/>
          <w:b w:val="false"/>
          <w:i w:val="false"/>
          <w:color w:val="000000"/>
          <w:sz w:val="28"/>
        </w:rPr>
        <w:t xml:space="preserve">
      Кроме того, в течение 2002 года в рамках долгосрочного договора с Министерством государственных доходов Республики Казахстан Обществом осуществлялись работы и оказывались услуги по сервисному обслуживанию технических средств, администрированию и сопровождению информационных систем центрального аппарата и территориальных подразделений Налогового Комитета. Практически во всех областных налоговых комитетах было организовано и проведено обучение государственных служащих по курсам "Компьютерное оборудование" и "Работа с офисными приложениями" более 1000 специалистов. В целом объем выполненных работ по Налоговому Комитету составил 231,2 млн. тенге. </w:t>
      </w:r>
      <w:r>
        <w:br/>
      </w:r>
      <w:r>
        <w:rPr>
          <w:rFonts w:ascii="Times New Roman"/>
          <w:b w:val="false"/>
          <w:i w:val="false"/>
          <w:color w:val="000000"/>
          <w:sz w:val="28"/>
        </w:rPr>
        <w:t xml:space="preserve">
      Во втором полугодии 2002 года по договору с Агентством таможенного контроля Республики Казахстан были выполнены работы по техническому обслуживанию компьютерного, периферийного и сетевого оборудования на сумму 6,2 млн тенге. </w:t>
      </w:r>
      <w:r>
        <w:br/>
      </w:r>
      <w:r>
        <w:rPr>
          <w:rFonts w:ascii="Times New Roman"/>
          <w:b w:val="false"/>
          <w:i w:val="false"/>
          <w:color w:val="000000"/>
          <w:sz w:val="28"/>
        </w:rPr>
        <w:t xml:space="preserve">
      Обществом оказывались телекоммуникационные услуги 400 клиентам (юридическим и физическим лицам). Телекоммуникационное оборудование Общества морально устарело и не обновлялось последние 3-4 года. По этой причине за 2002 год от услуг отказались основные клиенты и было расторгнуто 84 договора. Среди них основные потребители - Национальный Банк Республики Казахстан, Министерство финансов Республики Казахстан, РГКП "Государственный центр по выплате пенсий", ИВЦ Агентства Республики Казахстан по статистике и другие. Они создали собственные сети передачи данных и перешли к другим провайдерам, предоставляющим услуги на основе новых технологий. В настоящее время сеть передачи данных "БанкНет" практически не существует и спектр услуг ограничивается Интернетом и электронной почтой. </w:t>
      </w:r>
      <w:r>
        <w:br/>
      </w:r>
      <w:r>
        <w:rPr>
          <w:rFonts w:ascii="Times New Roman"/>
          <w:b w:val="false"/>
          <w:i w:val="false"/>
          <w:color w:val="000000"/>
          <w:sz w:val="28"/>
        </w:rPr>
        <w:t xml:space="preserve">
      Проводились работы по монтажу структурированной кабельной сети в 13-ти филиалах Национального Банка Республики Казахстан. Объем выполненных монтажных работ со стоимостью поставленного Национальному Банку оборудования составил 15,8 млн. тенге. </w:t>
      </w:r>
      <w:r>
        <w:br/>
      </w:r>
      <w:r>
        <w:rPr>
          <w:rFonts w:ascii="Times New Roman"/>
          <w:b w:val="false"/>
          <w:i w:val="false"/>
          <w:color w:val="000000"/>
          <w:sz w:val="28"/>
        </w:rPr>
        <w:t xml:space="preserve">
      В течение первого полугодия 2003 года согласно отчетам было продолжено выполнение мероприятий по договорам в рамках Государственной программы, заключенным в 2002 году, на общую сумму 140,3 млн. тенге, в том числе: </w:t>
      </w:r>
      <w:r>
        <w:br/>
      </w:r>
      <w:r>
        <w:rPr>
          <w:rFonts w:ascii="Times New Roman"/>
          <w:b w:val="false"/>
          <w:i w:val="false"/>
          <w:color w:val="000000"/>
          <w:sz w:val="28"/>
        </w:rPr>
        <w:t xml:space="preserve">
      завершено внедрение и инсталляция первой очереди единой системы электронного документооборота в 8-ми государственных органах на сумму 37 млн тенге; </w:t>
      </w:r>
      <w:r>
        <w:br/>
      </w:r>
      <w:r>
        <w:rPr>
          <w:rFonts w:ascii="Times New Roman"/>
          <w:b w:val="false"/>
          <w:i w:val="false"/>
          <w:color w:val="000000"/>
          <w:sz w:val="28"/>
        </w:rPr>
        <w:t xml:space="preserve">
      поставлено необходимое лицензионное базовое программное обеспечение на сумму 34 млн. тенге; </w:t>
      </w:r>
      <w:r>
        <w:br/>
      </w:r>
      <w:r>
        <w:rPr>
          <w:rFonts w:ascii="Times New Roman"/>
          <w:b w:val="false"/>
          <w:i w:val="false"/>
          <w:color w:val="000000"/>
          <w:sz w:val="28"/>
        </w:rPr>
        <w:t xml:space="preserve">
      проведены научно-исследовательские работы по созданию второй очереди Единой системы Электронного Документооборота государственных органов (далее - ЕС ЭДО) на сумму 22 млн. тенге; </w:t>
      </w:r>
      <w:r>
        <w:br/>
      </w:r>
      <w:r>
        <w:rPr>
          <w:rFonts w:ascii="Times New Roman"/>
          <w:b w:val="false"/>
          <w:i w:val="false"/>
          <w:color w:val="000000"/>
          <w:sz w:val="28"/>
        </w:rPr>
        <w:t xml:space="preserve">
      организован учебный процесс и проведено соответствующее обучение более 80-ти государственных служащих ЕС ЭДО на сумму 7,6 млн. тенге; </w:t>
      </w:r>
      <w:r>
        <w:br/>
      </w:r>
      <w:r>
        <w:rPr>
          <w:rFonts w:ascii="Times New Roman"/>
          <w:b w:val="false"/>
          <w:i w:val="false"/>
          <w:color w:val="000000"/>
          <w:sz w:val="28"/>
        </w:rPr>
        <w:t xml:space="preserve">
      осуществлялось управление проектом ЕС ЭДО на сумму 2,2 млн. тенге; </w:t>
      </w:r>
      <w:r>
        <w:br/>
      </w:r>
      <w:r>
        <w:rPr>
          <w:rFonts w:ascii="Times New Roman"/>
          <w:b w:val="false"/>
          <w:i w:val="false"/>
          <w:color w:val="000000"/>
          <w:sz w:val="28"/>
        </w:rPr>
        <w:t xml:space="preserve">
      выполнялось обслуживание технических средств, установленных в Администрации Президента РК и Канцелярии Премьер-Министра Республики Казахстан на сумму 0,8 млн. тенге; </w:t>
      </w:r>
      <w:r>
        <w:br/>
      </w:r>
      <w:r>
        <w:rPr>
          <w:rFonts w:ascii="Times New Roman"/>
          <w:b w:val="false"/>
          <w:i w:val="false"/>
          <w:color w:val="000000"/>
          <w:sz w:val="28"/>
        </w:rPr>
        <w:t xml:space="preserve">
      обучено 40 специалистов государственных органов по курсу "Ведение Государственного регистра информационно-телекоммуникационных ресурсов" на сумму 1,3 млн. тенге; </w:t>
      </w:r>
      <w:r>
        <w:br/>
      </w:r>
      <w:r>
        <w:rPr>
          <w:rFonts w:ascii="Times New Roman"/>
          <w:b w:val="false"/>
          <w:i w:val="false"/>
          <w:color w:val="000000"/>
          <w:sz w:val="28"/>
        </w:rPr>
        <w:t xml:space="preserve">
      завершены работы по разработке второй очереди системы "Государственный регистр информационно-телекоммуникационных ресурсов" на сумму 11,7 млн. тенге. </w:t>
      </w:r>
      <w:r>
        <w:br/>
      </w:r>
      <w:r>
        <w:rPr>
          <w:rFonts w:ascii="Times New Roman"/>
          <w:b w:val="false"/>
          <w:i w:val="false"/>
          <w:color w:val="000000"/>
          <w:sz w:val="28"/>
        </w:rPr>
        <w:t xml:space="preserve">
      В 2003 году осуществлялось выполнение работ по обязательствам долгосрочного договора с Министерством финансов Республики Казахстан на техническое обслуживание оборудования и сопровождение информационных систем. </w:t>
      </w:r>
      <w:r>
        <w:br/>
      </w:r>
      <w:r>
        <w:rPr>
          <w:rFonts w:ascii="Times New Roman"/>
          <w:b w:val="false"/>
          <w:i w:val="false"/>
          <w:color w:val="000000"/>
          <w:sz w:val="28"/>
        </w:rPr>
        <w:t xml:space="preserve">
      В рамках мероприятий Государственной программы выполнялись следующие работы: </w:t>
      </w:r>
      <w:r>
        <w:br/>
      </w:r>
      <w:r>
        <w:rPr>
          <w:rFonts w:ascii="Times New Roman"/>
          <w:b w:val="false"/>
          <w:i w:val="false"/>
          <w:color w:val="000000"/>
          <w:sz w:val="28"/>
        </w:rPr>
        <w:t xml:space="preserve">
      по сопровождению информационной инфраструктуры государственных органов осуществлялось наполнение и систематизация данных Государственного регистра информационно-телекоммуникационных ресурсов на основании предоставляемой информации государственных органов; </w:t>
      </w:r>
      <w:r>
        <w:br/>
      </w:r>
      <w:r>
        <w:rPr>
          <w:rFonts w:ascii="Times New Roman"/>
          <w:b w:val="false"/>
          <w:i w:val="false"/>
          <w:color w:val="000000"/>
          <w:sz w:val="28"/>
        </w:rPr>
        <w:t xml:space="preserve">
      по созданию государственной базы данных "Физические лица" осуществлялось управление проектом и обслуживание технических средств, используемых для создания проекта; </w:t>
      </w:r>
      <w:r>
        <w:br/>
      </w:r>
      <w:r>
        <w:rPr>
          <w:rFonts w:ascii="Times New Roman"/>
          <w:b w:val="false"/>
          <w:i w:val="false"/>
          <w:color w:val="000000"/>
          <w:sz w:val="28"/>
        </w:rPr>
        <w:t xml:space="preserve">
      по созданию единой системы электронного документооборота государственных органов (ЕС ЭДО) продолжалось выполнение технического обслуживания вычислительных средств, внедряемых по данной программе, управление проектом, начаты установка серверов в государственных органах для электронного документооборота и внедрение программного продукта ЕСЭДО в 12-ти государственных органах, проводилось обучение по курсам пользователей государственных служащих и системных администраторов Lotus/Domino; </w:t>
      </w:r>
      <w:r>
        <w:br/>
      </w:r>
      <w:r>
        <w:rPr>
          <w:rFonts w:ascii="Times New Roman"/>
          <w:b w:val="false"/>
          <w:i w:val="false"/>
          <w:color w:val="000000"/>
          <w:sz w:val="28"/>
        </w:rPr>
        <w:t xml:space="preserve">
      по созданию информационной инфраструктуры государственных органов осуществлялось сопровождение Web-сайта Правительства РК, а также техническое обслуживание аппаратно-программных комплексов; </w:t>
      </w:r>
      <w:r>
        <w:br/>
      </w:r>
      <w:r>
        <w:rPr>
          <w:rFonts w:ascii="Times New Roman"/>
          <w:b w:val="false"/>
          <w:i w:val="false"/>
          <w:color w:val="000000"/>
          <w:sz w:val="28"/>
        </w:rPr>
        <w:t xml:space="preserve">
      по системе мониторинга состояния информационно-телекоммуникационных ресурсов продолжалось техническое обслуживание средств системы  мониторинга, начата разработка дополнительных модулей программного обеспечения регистра информационно- </w:t>
      </w:r>
      <w:r>
        <w:br/>
      </w:r>
      <w:r>
        <w:rPr>
          <w:rFonts w:ascii="Times New Roman"/>
          <w:b w:val="false"/>
          <w:i w:val="false"/>
          <w:color w:val="000000"/>
          <w:sz w:val="28"/>
        </w:rPr>
        <w:t xml:space="preserve">
телекоммуникационных ресурсов. </w:t>
      </w:r>
      <w:r>
        <w:br/>
      </w:r>
      <w:r>
        <w:rPr>
          <w:rFonts w:ascii="Times New Roman"/>
          <w:b w:val="false"/>
          <w:i w:val="false"/>
          <w:color w:val="000000"/>
          <w:sz w:val="28"/>
        </w:rPr>
        <w:t xml:space="preserve">
      В целях реального участия Общества в управлении проектами Государственной программы в октябре 2003 года проведена работа по заключению тройственных соглашений с Агентством Республики Казахстан по информатизации и связи и его подрядчиками. </w:t>
      </w:r>
    </w:p>
    <w:bookmarkStart w:name="z16" w:id="16"/>
    <w:p>
      <w:pPr>
        <w:spacing w:after="0"/>
        <w:ind w:left="0"/>
        <w:jc w:val="left"/>
      </w:pPr>
      <w:r>
        <w:rPr>
          <w:rFonts w:ascii="Times New Roman"/>
          <w:b/>
          <w:i w:val="false"/>
          <w:color w:val="000000"/>
        </w:rPr>
        <w:t xml:space="preserve"> 
Анализ финансовой деятельности Общества </w:t>
      </w:r>
    </w:p>
    <w:bookmarkEnd w:id="16"/>
    <w:p>
      <w:pPr>
        <w:spacing w:after="0"/>
        <w:ind w:left="0"/>
        <w:jc w:val="both"/>
      </w:pPr>
      <w:r>
        <w:rPr>
          <w:rFonts w:ascii="Times New Roman"/>
          <w:b w:val="false"/>
          <w:i w:val="false"/>
          <w:color w:val="000000"/>
          <w:sz w:val="28"/>
        </w:rPr>
        <w:t xml:space="preserve">      В установленном порядке план Общества на 2002 год утвержден решением общего собранием акционеров от 22 января 2002 года, протокол N 6. </w:t>
      </w:r>
      <w:r>
        <w:br/>
      </w:r>
      <w:r>
        <w:rPr>
          <w:rFonts w:ascii="Times New Roman"/>
          <w:b w:val="false"/>
          <w:i w:val="false"/>
          <w:color w:val="000000"/>
          <w:sz w:val="28"/>
        </w:rPr>
        <w:t xml:space="preserve">
      По итогам деятельности за 2002 год доход, полученный Обществом, составил 558 млн. тенге (с учетом НДС - 647 млн. тенге), при плане 1405,3 млн. тенге, что составило 39,7%. В тоже время по сравнению с 2001 годом рост составил 15% (было 485,2 млн. тенге). </w:t>
      </w:r>
      <w:r>
        <w:br/>
      </w:r>
      <w:r>
        <w:rPr>
          <w:rFonts w:ascii="Times New Roman"/>
          <w:b w:val="false"/>
          <w:i w:val="false"/>
          <w:color w:val="000000"/>
          <w:sz w:val="28"/>
        </w:rPr>
        <w:t xml:space="preserve">
      Доходы от основной деятельности составили 449,6 млн тенге при плане 1394,4 млн тенге, выполнение плана составило 32,2%. В том числе: </w:t>
      </w:r>
      <w:r>
        <w:br/>
      </w:r>
      <w:r>
        <w:rPr>
          <w:rFonts w:ascii="Times New Roman"/>
          <w:b w:val="false"/>
          <w:i w:val="false"/>
          <w:color w:val="000000"/>
          <w:sz w:val="28"/>
        </w:rPr>
        <w:t xml:space="preserve">
      по выполнению Государственной программы - 69,1 млн. тенге; </w:t>
      </w:r>
      <w:r>
        <w:br/>
      </w:r>
      <w:r>
        <w:rPr>
          <w:rFonts w:ascii="Times New Roman"/>
          <w:b w:val="false"/>
          <w:i w:val="false"/>
          <w:color w:val="000000"/>
          <w:sz w:val="28"/>
        </w:rPr>
        <w:t xml:space="preserve">
      от технического обслуживания компьютерного, периферийного и сетевого оборудования Налогового Комитета Министерства финансов РК - 199,3 млн. тенге; </w:t>
      </w:r>
      <w:r>
        <w:br/>
      </w:r>
      <w:r>
        <w:rPr>
          <w:rFonts w:ascii="Times New Roman"/>
          <w:b w:val="false"/>
          <w:i w:val="false"/>
          <w:color w:val="000000"/>
          <w:sz w:val="28"/>
        </w:rPr>
        <w:t xml:space="preserve">
      по телекоммуникационным услугам - 158,7 млн. тенге; </w:t>
      </w:r>
      <w:r>
        <w:br/>
      </w:r>
      <w:r>
        <w:rPr>
          <w:rFonts w:ascii="Times New Roman"/>
          <w:b w:val="false"/>
          <w:i w:val="false"/>
          <w:color w:val="000000"/>
          <w:sz w:val="28"/>
        </w:rPr>
        <w:t xml:space="preserve">
      по другим направлениям производственной деятельности - 22,5 млн. тенге. </w:t>
      </w:r>
      <w:r>
        <w:br/>
      </w:r>
      <w:r>
        <w:rPr>
          <w:rFonts w:ascii="Times New Roman"/>
          <w:b w:val="false"/>
          <w:i w:val="false"/>
          <w:color w:val="000000"/>
          <w:sz w:val="28"/>
        </w:rPr>
        <w:t xml:space="preserve">
      Доходы от неосновной деятельности составили 108,4 млн. тенге при плане 10,8 млн. тенге (в том числе за счет дохода от уценки в сумме 96,5 млн. тенге). </w:t>
      </w:r>
      <w:r>
        <w:br/>
      </w:r>
      <w:r>
        <w:rPr>
          <w:rFonts w:ascii="Times New Roman"/>
          <w:b w:val="false"/>
          <w:i w:val="false"/>
          <w:color w:val="000000"/>
          <w:sz w:val="28"/>
        </w:rPr>
        <w:t xml:space="preserve">
      Причинами неисполнения доходной части бюджета Общества являются снижение объемов телекоммуникационных услуг и невыполнение мероприятий, предусмотренных бюджетными программами, несвоевременное принятие мер по замене морально и физически устаревшего оборудования, которое не обеспечило достаточной скорости передачи данных, требуемых заказчиками. Кроме того, действующие тарифы на предоставление телекоммуникационных услуг не приводились в соответствие к меняющимся условиям рынка. Все это привело к оттоку основных клиентов к другим провайдерам. Участие Общества в открытых конкурсах не принесло результатов ввиду относительно высокой себестоимости предлагаемых работ и услуг. </w:t>
      </w:r>
      <w:r>
        <w:br/>
      </w:r>
      <w:r>
        <w:rPr>
          <w:rFonts w:ascii="Times New Roman"/>
          <w:b w:val="false"/>
          <w:i w:val="false"/>
          <w:color w:val="000000"/>
          <w:sz w:val="28"/>
        </w:rPr>
        <w:t xml:space="preserve">
      За 2002 год Обществом произведено расходов на сумму 871,6 млн. тенге при плане </w:t>
      </w:r>
      <w:r>
        <w:br/>
      </w:r>
      <w:r>
        <w:rPr>
          <w:rFonts w:ascii="Times New Roman"/>
          <w:b w:val="false"/>
          <w:i w:val="false"/>
          <w:color w:val="000000"/>
          <w:sz w:val="28"/>
        </w:rPr>
        <w:t xml:space="preserve">
1 392,2 млн. тенге ("экономия" расходов составила 520,6 млн. тенге). </w:t>
      </w:r>
      <w:r>
        <w:br/>
      </w:r>
      <w:r>
        <w:rPr>
          <w:rFonts w:ascii="Times New Roman"/>
          <w:b w:val="false"/>
          <w:i w:val="false"/>
          <w:color w:val="000000"/>
          <w:sz w:val="28"/>
        </w:rPr>
        <w:t xml:space="preserve">
      Структура расходов сложилась следующим образом: </w:t>
      </w:r>
      <w:r>
        <w:br/>
      </w:r>
      <w:r>
        <w:rPr>
          <w:rFonts w:ascii="Times New Roman"/>
          <w:b w:val="false"/>
          <w:i w:val="false"/>
          <w:color w:val="000000"/>
          <w:sz w:val="28"/>
        </w:rPr>
        <w:t xml:space="preserve">
      себестоимость работ и услуг составила 446,9 млн. тенге; </w:t>
      </w:r>
      <w:r>
        <w:br/>
      </w:r>
      <w:r>
        <w:rPr>
          <w:rFonts w:ascii="Times New Roman"/>
          <w:b w:val="false"/>
          <w:i w:val="false"/>
          <w:color w:val="000000"/>
          <w:sz w:val="28"/>
        </w:rPr>
        <w:t xml:space="preserve">
      расходы периода составили 132,6 млн. тенге; </w:t>
      </w:r>
      <w:r>
        <w:br/>
      </w:r>
      <w:r>
        <w:rPr>
          <w:rFonts w:ascii="Times New Roman"/>
          <w:b w:val="false"/>
          <w:i w:val="false"/>
          <w:color w:val="000000"/>
          <w:sz w:val="28"/>
        </w:rPr>
        <w:t xml:space="preserve">
      расходы, связанные с неосновной деятельностью, составили 292,1 млн. тенге. </w:t>
      </w:r>
      <w:r>
        <w:br/>
      </w:r>
      <w:r>
        <w:rPr>
          <w:rFonts w:ascii="Times New Roman"/>
          <w:b w:val="false"/>
          <w:i w:val="false"/>
          <w:color w:val="000000"/>
          <w:sz w:val="28"/>
        </w:rPr>
        <w:t xml:space="preserve">
      По сравнению с 2001 годом расходы 2002 года увеличились на 388 млн. тенге. Увеличились расходы на оплату труда на 33,2% в связи с ростом численности работников Общества, затраты на услуги сторонних организаций на 109,1 млн. тенге, административно- хозяйственные расходы на 48,2% за счет роста затрат на служебные командировки, услуги связи и по аренде служебных помещений. Кроме того, увеличение расходов в 2002 году на 79,9% по сравнению с 2001 годом связано с включением затрат (провизии) по списанию (на сумму 96,8 млн. тенге) и расходов по уценке основных средств и нематериальных активов (на сумму 193,4 млн. тенге). При приеме-передачи склада в Алматинском филиале была выявлена недостача основных средств в сумме 179 тыс. тенге на 07.10.02 г. Факт недостачи по сумме был отражен по итогам инвентаризации 2002 года. </w:t>
      </w:r>
      <w:r>
        <w:br/>
      </w:r>
      <w:r>
        <w:rPr>
          <w:rFonts w:ascii="Times New Roman"/>
          <w:b w:val="false"/>
          <w:i w:val="false"/>
          <w:color w:val="000000"/>
          <w:sz w:val="28"/>
        </w:rPr>
        <w:t xml:space="preserve">
      По итогам финансово-хозяйственной деятельности за 2002 год Обществом получен отрицательный финансовый результат 313,6 млн. тенге, в том числе: </w:t>
      </w:r>
      <w:r>
        <w:br/>
      </w:r>
      <w:r>
        <w:rPr>
          <w:rFonts w:ascii="Times New Roman"/>
          <w:b w:val="false"/>
          <w:i w:val="false"/>
          <w:color w:val="000000"/>
          <w:sz w:val="28"/>
        </w:rPr>
        <w:t xml:space="preserve">
      по результатам хозяйственной деятельности на сумму 119,9 млн. тенге; </w:t>
      </w:r>
      <w:r>
        <w:br/>
      </w:r>
      <w:r>
        <w:rPr>
          <w:rFonts w:ascii="Times New Roman"/>
          <w:b w:val="false"/>
          <w:i w:val="false"/>
          <w:color w:val="000000"/>
          <w:sz w:val="28"/>
        </w:rPr>
        <w:t xml:space="preserve">
      создание провизии по списанию основных средств и нематериальных активов на сумму 96,8 млн. тенге; </w:t>
      </w:r>
      <w:r>
        <w:br/>
      </w:r>
      <w:r>
        <w:rPr>
          <w:rFonts w:ascii="Times New Roman"/>
          <w:b w:val="false"/>
          <w:i w:val="false"/>
          <w:color w:val="000000"/>
          <w:sz w:val="28"/>
        </w:rPr>
        <w:t xml:space="preserve">
      по результатам уценки основных средств и нематериальных активов на сумму 96,9 млн. тенге. </w:t>
      </w:r>
      <w:r>
        <w:br/>
      </w:r>
      <w:r>
        <w:rPr>
          <w:rFonts w:ascii="Times New Roman"/>
          <w:b w:val="false"/>
          <w:i w:val="false"/>
          <w:color w:val="000000"/>
          <w:sz w:val="28"/>
        </w:rPr>
        <w:t xml:space="preserve">
      В 2002 году фактически уплачено в бюджет налогов и других платежей на общую сумму 71,2 млн. тенге. </w:t>
      </w:r>
      <w:r>
        <w:br/>
      </w:r>
      <w:r>
        <w:rPr>
          <w:rFonts w:ascii="Times New Roman"/>
          <w:b w:val="false"/>
          <w:i w:val="false"/>
          <w:color w:val="000000"/>
          <w:sz w:val="28"/>
        </w:rPr>
        <w:t xml:space="preserve">
      План Общества на 2003 год утвержден Советом директоров от 21 апреля 2003 года, протокол N 11. </w:t>
      </w:r>
      <w:r>
        <w:br/>
      </w:r>
      <w:r>
        <w:rPr>
          <w:rFonts w:ascii="Times New Roman"/>
          <w:b w:val="false"/>
          <w:i w:val="false"/>
          <w:color w:val="000000"/>
          <w:sz w:val="28"/>
        </w:rPr>
        <w:t xml:space="preserve">
      По итогам финансово-хозяйственной деятельности за 8 месяцев 2003 года получено доходов на сумму 287,7 млн тенге, при плане 478,4 млн. тенге (60% плана). Доходы от основной деятельности составили 283,3 млн тенге, от неосновной деятельности - 4,4 млн. тенге. </w:t>
      </w:r>
      <w:r>
        <w:br/>
      </w:r>
      <w:r>
        <w:rPr>
          <w:rFonts w:ascii="Times New Roman"/>
          <w:b w:val="false"/>
          <w:i w:val="false"/>
          <w:color w:val="000000"/>
          <w:sz w:val="28"/>
        </w:rPr>
        <w:t xml:space="preserve">
      За 8 месяцев 2003 года Обществом произведено расходов на сумму 380,8 млн. тенге. Структура расходов сложилась следующим образом: </w:t>
      </w:r>
      <w:r>
        <w:br/>
      </w:r>
      <w:r>
        <w:rPr>
          <w:rFonts w:ascii="Times New Roman"/>
          <w:b w:val="false"/>
          <w:i w:val="false"/>
          <w:color w:val="000000"/>
          <w:sz w:val="28"/>
        </w:rPr>
        <w:t xml:space="preserve">
      себестоимость работ и услуг составила 286,8 млн. тенге; </w:t>
      </w:r>
      <w:r>
        <w:br/>
      </w:r>
      <w:r>
        <w:rPr>
          <w:rFonts w:ascii="Times New Roman"/>
          <w:b w:val="false"/>
          <w:i w:val="false"/>
          <w:color w:val="000000"/>
          <w:sz w:val="28"/>
        </w:rPr>
        <w:t xml:space="preserve">
      расходы периода составили 93,1 млн. тенге; </w:t>
      </w:r>
      <w:r>
        <w:br/>
      </w:r>
      <w:r>
        <w:rPr>
          <w:rFonts w:ascii="Times New Roman"/>
          <w:b w:val="false"/>
          <w:i w:val="false"/>
          <w:color w:val="000000"/>
          <w:sz w:val="28"/>
        </w:rPr>
        <w:t xml:space="preserve">
      расходы, связанные с неосновной деятельностью - 0,9 млн. тенге. </w:t>
      </w:r>
      <w:r>
        <w:br/>
      </w:r>
      <w:r>
        <w:rPr>
          <w:rFonts w:ascii="Times New Roman"/>
          <w:b w:val="false"/>
          <w:i w:val="false"/>
          <w:color w:val="000000"/>
          <w:sz w:val="28"/>
        </w:rPr>
        <w:t xml:space="preserve">
      За 8 месяцев 2003 года Обществом получен убыток в размере 93,1 млн. тенге. </w:t>
      </w:r>
      <w:r>
        <w:br/>
      </w:r>
      <w:r>
        <w:rPr>
          <w:rFonts w:ascii="Times New Roman"/>
          <w:b w:val="false"/>
          <w:i w:val="false"/>
          <w:color w:val="000000"/>
          <w:sz w:val="28"/>
        </w:rPr>
        <w:t xml:space="preserve">
      Для стабилизации финансовой ситуации Общество разработало план мероприятий и планирует обеспечить в полном объеме принятые обязательства по реализации мероприятий Государственной программы. Дополнительные объемы работ предусматривается получить по разработке технического задания на создание мультисервисной транспортной среды для государственных органов, по проведению комплексного анализа затрат за прошедшие три года на информатизацию и определению эффективности действующих информационных систем государственных органов с целью выработки единых подходов к функционированию информационной инфраструктуры, по разработке единых нормативов обеспеченности аппаратно-техническими средствами и нормативов стоимости, необходимых при планировании средств на их закупку с учетом типов, классов оборудования. </w:t>
      </w:r>
      <w:r>
        <w:br/>
      </w:r>
      <w:r>
        <w:rPr>
          <w:rFonts w:ascii="Times New Roman"/>
          <w:b w:val="false"/>
          <w:i w:val="false"/>
          <w:color w:val="000000"/>
          <w:sz w:val="28"/>
        </w:rPr>
        <w:t xml:space="preserve">
      От мероприятий по реализации бюджетных программ в 2003 году получено доходов на сумму 197,2 млн. тенге, от работ по договору с Министерством финансов Республики Казахстан - 184,1 млн. тенге. По телекоммуникационным услугам - 45,5 млн. тенге. Общая сумма доходов в 2003 году составила 443,7 млн. тенге. </w:t>
      </w:r>
      <w:r>
        <w:br/>
      </w:r>
      <w:r>
        <w:rPr>
          <w:rFonts w:ascii="Times New Roman"/>
          <w:b w:val="false"/>
          <w:i w:val="false"/>
          <w:color w:val="000000"/>
          <w:sz w:val="28"/>
        </w:rPr>
        <w:t xml:space="preserve">
      Одновременно Общество предусматривало оптимизацию расходов по всем направлениям, в том числе уменьшились расходы за счет оптимизации затрат по себестоимости на 14,6 млн. тенге, расходов периода на 14,2 млн. тенге. С учетом принятых мер в 2003 году расходы составили 539,3 млн. тенге. </w:t>
      </w:r>
      <w:r>
        <w:br/>
      </w:r>
      <w:r>
        <w:rPr>
          <w:rFonts w:ascii="Times New Roman"/>
          <w:b w:val="false"/>
          <w:i w:val="false"/>
          <w:color w:val="000000"/>
          <w:sz w:val="28"/>
        </w:rPr>
        <w:t xml:space="preserve">
      За 2003 год уплачено в бюджет налогов и других платежей на общую сумму 92,6 млн. тенге. </w:t>
      </w:r>
      <w:r>
        <w:br/>
      </w:r>
      <w:r>
        <w:rPr>
          <w:rFonts w:ascii="Times New Roman"/>
          <w:b w:val="false"/>
          <w:i w:val="false"/>
          <w:color w:val="000000"/>
          <w:sz w:val="28"/>
        </w:rPr>
        <w:t xml:space="preserve">
      По итогам 2003 года получен убыток в сумме 95,6 млн.тенге. </w:t>
      </w:r>
      <w:r>
        <w:br/>
      </w:r>
      <w:r>
        <w:rPr>
          <w:rFonts w:ascii="Times New Roman"/>
          <w:b w:val="false"/>
          <w:i w:val="false"/>
          <w:color w:val="000000"/>
          <w:sz w:val="28"/>
        </w:rPr>
        <w:t xml:space="preserve">
      В связи с убыточной деятельностью Обществом по итогам 2003 года не было произведено начислений и выплат дивидендов на государственный пакет акций, запланированных в размере 6,6 млн. тенге. </w:t>
      </w:r>
    </w:p>
    <w:bookmarkStart w:name="z17" w:id="17"/>
    <w:p>
      <w:pPr>
        <w:spacing w:after="0"/>
        <w:ind w:left="0"/>
        <w:jc w:val="left"/>
      </w:pPr>
      <w:r>
        <w:rPr>
          <w:rFonts w:ascii="Times New Roman"/>
          <w:b/>
          <w:i w:val="false"/>
          <w:color w:val="000000"/>
        </w:rPr>
        <w:t xml:space="preserve"> 
4. План развития на 2004-2006 годы </w:t>
      </w:r>
    </w:p>
    <w:bookmarkEnd w:id="17"/>
    <w:bookmarkStart w:name="z18" w:id="18"/>
    <w:p>
      <w:pPr>
        <w:spacing w:after="0"/>
        <w:ind w:left="0"/>
        <w:jc w:val="left"/>
      </w:pPr>
      <w:r>
        <w:rPr>
          <w:rFonts w:ascii="Times New Roman"/>
          <w:b/>
          <w:i w:val="false"/>
          <w:color w:val="000000"/>
        </w:rPr>
        <w:t xml:space="preserve"> 
1. Цели и задачи (стратегические и на 2004 год) </w:t>
      </w:r>
    </w:p>
    <w:bookmarkEnd w:id="18"/>
    <w:p>
      <w:pPr>
        <w:spacing w:after="0"/>
        <w:ind w:left="0"/>
        <w:jc w:val="both"/>
      </w:pPr>
      <w:r>
        <w:rPr>
          <w:rFonts w:ascii="Times New Roman"/>
          <w:b w:val="false"/>
          <w:i w:val="false"/>
          <w:color w:val="000000"/>
          <w:sz w:val="28"/>
        </w:rPr>
        <w:t xml:space="preserve">      В настоящее время имеется разобщенность между ведомственными информационными системами, в ряде государственных органов имеет место раздельное планирование работ по информатизации по подразделениям, в результате чего появляются отдельные не взаимосвязанные программные продукты. Сказывается отсутствие единой сети передачи данных, незавершенность интегрирующих межведомственных баз данных, неподготовленность нормативной базы, отсутствие необходимых классификаторов т.д. </w:t>
      </w:r>
      <w:r>
        <w:br/>
      </w:r>
      <w:r>
        <w:rPr>
          <w:rFonts w:ascii="Times New Roman"/>
          <w:b w:val="false"/>
          <w:i w:val="false"/>
          <w:color w:val="000000"/>
          <w:sz w:val="28"/>
        </w:rPr>
        <w:t xml:space="preserve">
      Основной целью Общества на планируемый период является обеспечение формирования инфраструктуры е-правительства, интеграции информационных ресурсов государственных органов. </w:t>
      </w:r>
      <w:r>
        <w:br/>
      </w:r>
      <w:r>
        <w:rPr>
          <w:rFonts w:ascii="Times New Roman"/>
          <w:b w:val="false"/>
          <w:i w:val="false"/>
          <w:color w:val="000000"/>
          <w:sz w:val="28"/>
        </w:rPr>
        <w:t xml:space="preserve">
      Электронное правительство (далее - е-правительство) - это сетевая инфраструктура органов государственной власти, обеспечивающая реализацию большинства функций государственного управления, в первую очередь ориентированная на взаимодействие государственного аппарата с институтами гражданского общества, бизнесом и населением, на основе новых информационно-коммуникационных технологий. </w:t>
      </w:r>
      <w:r>
        <w:br/>
      </w:r>
      <w:r>
        <w:rPr>
          <w:rFonts w:ascii="Times New Roman"/>
          <w:b w:val="false"/>
          <w:i w:val="false"/>
          <w:color w:val="000000"/>
          <w:sz w:val="28"/>
        </w:rPr>
        <w:t xml:space="preserve">
      Инфраструктура е-правительства состоит из двух взаимосвязанных (интегрированных, но функционально самостоятельных) контуров (рисунок 2): </w:t>
      </w:r>
      <w:r>
        <w:br/>
      </w:r>
      <w:r>
        <w:rPr>
          <w:rFonts w:ascii="Times New Roman"/>
          <w:b w:val="false"/>
          <w:i w:val="false"/>
          <w:color w:val="000000"/>
          <w:sz w:val="28"/>
        </w:rPr>
        <w:t>
 </w:t>
      </w:r>
      <w:r>
        <w:br/>
      </w:r>
      <w:r>
        <w:rPr>
          <w:rFonts w:ascii="Times New Roman"/>
          <w:b w:val="false"/>
          <w:i w:val="false"/>
          <w:color w:val="000000"/>
          <w:sz w:val="28"/>
        </w:rPr>
        <w:t xml:space="preserve">
                                              Рисунок 2 </w:t>
      </w:r>
      <w:r>
        <w:br/>
      </w:r>
      <w:r>
        <w:rPr>
          <w:rFonts w:ascii="Times New Roman"/>
          <w:b w:val="false"/>
          <w:i w:val="false"/>
          <w:color w:val="000000"/>
          <w:sz w:val="28"/>
        </w:rPr>
        <w:t xml:space="preserve">
                                  (См.бумажный вариант) </w:t>
      </w:r>
      <w:r>
        <w:br/>
      </w:r>
      <w:r>
        <w:rPr>
          <w:rFonts w:ascii="Times New Roman"/>
          <w:b w:val="false"/>
          <w:i w:val="false"/>
          <w:color w:val="000000"/>
          <w:sz w:val="28"/>
        </w:rPr>
        <w:t xml:space="preserve">
      - внутренний (служебный) контур - государственная информационная инфраструктура (государственная корпоративная информационная сеть); </w:t>
      </w:r>
      <w:r>
        <w:br/>
      </w:r>
      <w:r>
        <w:rPr>
          <w:rFonts w:ascii="Times New Roman"/>
          <w:b w:val="false"/>
          <w:i w:val="false"/>
          <w:color w:val="000000"/>
          <w:sz w:val="28"/>
        </w:rPr>
        <w:t xml:space="preserve">
      - внешний (публичный, открытый) контур - публичная информационная инфраструктура, обеспечивающая взаимодействие государства с гражданами и организациями. </w:t>
      </w:r>
      <w:r>
        <w:br/>
      </w:r>
      <w:r>
        <w:rPr>
          <w:rFonts w:ascii="Times New Roman"/>
          <w:b w:val="false"/>
          <w:i w:val="false"/>
          <w:color w:val="000000"/>
          <w:sz w:val="28"/>
        </w:rPr>
        <w:t xml:space="preserve">
      Во внутренний контур входят функциональные информационные системы государственных органов, внутриправительственные бизнес-процессы, включая электронный документооборот и защищенный правительственный Интранет (единая телекоммуникационная среда) с единым выходом государственных служащих в Интернет и с единым шлюзом для взаимодействия с населением и бизнес-структурами. </w:t>
      </w:r>
      <w:r>
        <w:br/>
      </w:r>
      <w:r>
        <w:rPr>
          <w:rFonts w:ascii="Times New Roman"/>
          <w:b w:val="false"/>
          <w:i w:val="false"/>
          <w:color w:val="000000"/>
          <w:sz w:val="28"/>
        </w:rPr>
        <w:t xml:space="preserve">
      Внешний контур составляют информационные системы, обслуживающие бизнес-процессы взаимодействия населения и бизнес-структур с правительством через единый шлюз (Web-портал Правительства Республики Казахстан, Регистр населения, "Юридические лица", Регистр недвижимости, Регистр транспорта, Удостоверяющий центр, обеспечивающий идентификацию граждан и бизнес-структур при взаимодействии с е-правительством). </w:t>
      </w:r>
      <w:r>
        <w:br/>
      </w:r>
      <w:r>
        <w:rPr>
          <w:rFonts w:ascii="Times New Roman"/>
          <w:b w:val="false"/>
          <w:i w:val="false"/>
          <w:color w:val="000000"/>
          <w:sz w:val="28"/>
        </w:rPr>
        <w:t xml:space="preserve">
      Одним из основных функциональных элементов е-правительства являются процедуры идентификации и подтверждения личности субъектов обмена информации. Необходимо развить государственный регистр населения до системы национальной идентификационной системы с переходом на удостоверения личности, основанные на микрочиповых электронных карточках, в которых будет содержаться личная информация, водительское удостоверение, медицинская карточка, платежная карточка и т.д. Данная система должна стать ядром инфраструктуры е-правительства, вокруг которой должны развиваться и другие системы, одновременно интегрируясь с ней. </w:t>
      </w:r>
      <w:r>
        <w:br/>
      </w:r>
      <w:r>
        <w:rPr>
          <w:rFonts w:ascii="Times New Roman"/>
          <w:b w:val="false"/>
          <w:i w:val="false"/>
          <w:color w:val="000000"/>
          <w:sz w:val="28"/>
        </w:rPr>
        <w:t xml:space="preserve">
      Одним из важных направлений е-правительства является создание и развитие Удостоверяющего центра, который будет способствовать развитию сначала электронного документооборота, далее электронной коммерции и в целом национальной идентификационной системы. </w:t>
      </w:r>
      <w:r>
        <w:br/>
      </w:r>
      <w:r>
        <w:rPr>
          <w:rFonts w:ascii="Times New Roman"/>
          <w:b w:val="false"/>
          <w:i w:val="false"/>
          <w:color w:val="000000"/>
          <w:sz w:val="28"/>
        </w:rPr>
        <w:t xml:space="preserve">
      Этапы развития е-правительства сопровождаются становлением и развитием правительственного портала - важнейшей составляющей инфраструктуры е-правительства. Сервисы портала - это его функциональные возможности, удовлетворяющие ту или иную потребность населения и бизнес-структур. </w:t>
      </w:r>
      <w:r>
        <w:br/>
      </w:r>
      <w:r>
        <w:rPr>
          <w:rFonts w:ascii="Times New Roman"/>
          <w:b w:val="false"/>
          <w:i w:val="false"/>
          <w:color w:val="000000"/>
          <w:sz w:val="28"/>
        </w:rPr>
        <w:t xml:space="preserve">
      Для реализации инфраструктуры е-правительства необходимо разработать стандарты данных, межведомственного обмена информацией, метаданных, информационной безопасности. </w:t>
      </w:r>
      <w:r>
        <w:br/>
      </w:r>
      <w:r>
        <w:rPr>
          <w:rFonts w:ascii="Times New Roman"/>
          <w:b w:val="false"/>
          <w:i w:val="false"/>
          <w:color w:val="000000"/>
          <w:sz w:val="28"/>
        </w:rPr>
        <w:t xml:space="preserve">
      Реализация инфраструктуры е-правительства позволит обеспечить: </w:t>
      </w:r>
      <w:r>
        <w:br/>
      </w:r>
      <w:r>
        <w:rPr>
          <w:rFonts w:ascii="Times New Roman"/>
          <w:b w:val="false"/>
          <w:i w:val="false"/>
          <w:color w:val="000000"/>
          <w:sz w:val="28"/>
        </w:rPr>
        <w:t xml:space="preserve">
      услуги для населения (поиск работы, заполнение и подача налоговых деклараций, удаленный доступ к лицевым счетам налогоплательщиков, социальное обеспечение и социальная защита населения, регистрация по месту жительства оформление персональных документов, обеспечение доступа к государственной информации, подача заявлений на поступление в высшие учебные заведения, постановка на учет транспортных средств, получение свидетельств о рождении и вступлении в брак, подача заявления в полицию и другие надзорные органы, услуги в области охраны здоровья и др.); </w:t>
      </w:r>
      <w:r>
        <w:br/>
      </w:r>
      <w:r>
        <w:rPr>
          <w:rFonts w:ascii="Times New Roman"/>
          <w:b w:val="false"/>
          <w:i w:val="false"/>
          <w:color w:val="000000"/>
          <w:sz w:val="28"/>
        </w:rPr>
        <w:t xml:space="preserve">
      услуги для бизнес-сообщества (оформление и подача отчетности по НДС, оформление и подача корпоративной налоговой отчетности, регистрация юридических лиц, оформление и подача таможенных деклараций, подготовка и подача отчетов для статистических организаций, участие в государственных закупках, оформление разрешений и сертификатов соответствия требованиям охраны окружающей среды и др.). </w:t>
      </w:r>
      <w:r>
        <w:br/>
      </w:r>
      <w:r>
        <w:rPr>
          <w:rFonts w:ascii="Times New Roman"/>
          <w:b w:val="false"/>
          <w:i w:val="false"/>
          <w:color w:val="000000"/>
          <w:sz w:val="28"/>
        </w:rPr>
        <w:t xml:space="preserve">
      Для перехода к эффективному внедрению электронных государственных услуг планируется разработать самостоятельную программу по внедрению е-правительства и план ее поэтапной реализации. </w:t>
      </w:r>
      <w:r>
        <w:br/>
      </w:r>
      <w:r>
        <w:rPr>
          <w:rFonts w:ascii="Times New Roman"/>
          <w:b w:val="false"/>
          <w:i w:val="false"/>
          <w:color w:val="000000"/>
          <w:sz w:val="28"/>
        </w:rPr>
        <w:t xml:space="preserve">
      Е-правительство, как единый организм, должно иметь по аналогии с министерствами и ведомствами свой вычислительный центр, эксплуатирующий, развивающий и поддерживающий в рабочем состоянии его базовую инфраструктуру. Планируется, что таким центром должно стать ЗАО "Национальные информационные технологии", как Национальный оператор в сфере информатизации. </w:t>
      </w:r>
      <w:r>
        <w:br/>
      </w:r>
      <w:r>
        <w:rPr>
          <w:rFonts w:ascii="Times New Roman"/>
          <w:b w:val="false"/>
          <w:i w:val="false"/>
          <w:color w:val="000000"/>
          <w:sz w:val="28"/>
        </w:rPr>
        <w:t xml:space="preserve">
      Задача построения инфраструктуры е-правительства не простая. Требуются решения по оптимизации бизнес-процессов правительства. При выборе технических решений требуется тщательный анализ рынка поставщиков товаров, так как, технические решения стремительно меняются и имеют короткий срок жизни. </w:t>
      </w:r>
      <w:r>
        <w:br/>
      </w:r>
      <w:r>
        <w:rPr>
          <w:rFonts w:ascii="Times New Roman"/>
          <w:b w:val="false"/>
          <w:i w:val="false"/>
          <w:color w:val="000000"/>
          <w:sz w:val="28"/>
        </w:rPr>
        <w:t xml:space="preserve">
      Принимая во внимание мировой опыт построения инфраструктуры е-правительства, учитывая состояние информационных систем государственных органов и начатых работ, реализацию концепции е-правительства планируется осуществлять поэтапно со сроком не менее 3 лет. </w:t>
      </w:r>
      <w:r>
        <w:br/>
      </w:r>
      <w:r>
        <w:rPr>
          <w:rFonts w:ascii="Times New Roman"/>
          <w:b w:val="false"/>
          <w:i w:val="false"/>
          <w:color w:val="000000"/>
          <w:sz w:val="28"/>
        </w:rPr>
        <w:t xml:space="preserve">
      Этап 1 (2004 год): </w:t>
      </w:r>
      <w:r>
        <w:br/>
      </w:r>
      <w:r>
        <w:rPr>
          <w:rFonts w:ascii="Times New Roman"/>
          <w:b w:val="false"/>
          <w:i w:val="false"/>
          <w:color w:val="000000"/>
          <w:sz w:val="28"/>
        </w:rPr>
        <w:t xml:space="preserve">
      завершение начатого обследования информационной инфраструктуры и анализ действующих и создаваемых информационных систем государственных органов; </w:t>
      </w:r>
      <w:r>
        <w:br/>
      </w:r>
      <w:r>
        <w:rPr>
          <w:rFonts w:ascii="Times New Roman"/>
          <w:b w:val="false"/>
          <w:i w:val="false"/>
          <w:color w:val="000000"/>
          <w:sz w:val="28"/>
        </w:rPr>
        <w:t xml:space="preserve">
      проведение анализа принятых решений по результатам опытной эксплуатации межведомственных информационных систем (ЕСЭДО, "Физические лица"); </w:t>
      </w:r>
      <w:r>
        <w:br/>
      </w:r>
      <w:r>
        <w:rPr>
          <w:rFonts w:ascii="Times New Roman"/>
          <w:b w:val="false"/>
          <w:i w:val="false"/>
          <w:color w:val="000000"/>
          <w:sz w:val="28"/>
        </w:rPr>
        <w:t xml:space="preserve">
      разработка концепции и технического задания на формирование инфраструктуры е-правительства, подготовка необходимой нормативно-правовой базы для его реализации; </w:t>
      </w:r>
      <w:r>
        <w:br/>
      </w:r>
      <w:r>
        <w:rPr>
          <w:rFonts w:ascii="Times New Roman"/>
          <w:b w:val="false"/>
          <w:i w:val="false"/>
          <w:color w:val="000000"/>
          <w:sz w:val="28"/>
        </w:rPr>
        <w:t xml:space="preserve">
      разработка технического задания на построение защищенной единой мультисервисной транспортной среды для государственных органов и начало ее реализации; </w:t>
      </w:r>
      <w:r>
        <w:br/>
      </w:r>
      <w:r>
        <w:rPr>
          <w:rFonts w:ascii="Times New Roman"/>
          <w:b w:val="false"/>
          <w:i w:val="false"/>
          <w:color w:val="000000"/>
          <w:sz w:val="28"/>
        </w:rPr>
        <w:t xml:space="preserve">
      внедрение и развитие ЕСЭДО в 20-ти государственных органах; </w:t>
      </w:r>
      <w:r>
        <w:br/>
      </w:r>
      <w:r>
        <w:rPr>
          <w:rFonts w:ascii="Times New Roman"/>
          <w:b w:val="false"/>
          <w:i w:val="false"/>
          <w:color w:val="000000"/>
          <w:sz w:val="28"/>
        </w:rPr>
        <w:t xml:space="preserve">
      проведение мероприятии по внедрению базы данных "Физические лица", управление проектом базы данных "Юридические лица", подготовка предложений по формированию Национальной идентификационной системы; </w:t>
      </w:r>
      <w:r>
        <w:br/>
      </w:r>
      <w:r>
        <w:rPr>
          <w:rFonts w:ascii="Times New Roman"/>
          <w:b w:val="false"/>
          <w:i w:val="false"/>
          <w:color w:val="000000"/>
          <w:sz w:val="28"/>
        </w:rPr>
        <w:t xml:space="preserve">
      разработка технических заданий на создание баз данных "Регистр адреса" и "Регистр недвижимости"; </w:t>
      </w:r>
      <w:r>
        <w:br/>
      </w:r>
      <w:r>
        <w:rPr>
          <w:rFonts w:ascii="Times New Roman"/>
          <w:b w:val="false"/>
          <w:i w:val="false"/>
          <w:color w:val="000000"/>
          <w:sz w:val="28"/>
        </w:rPr>
        <w:t xml:space="preserve">
      разработка технического задания по интеграции информационных ресурсов и реализация Правительственного Web-портала; </w:t>
      </w:r>
      <w:r>
        <w:br/>
      </w:r>
      <w:r>
        <w:rPr>
          <w:rFonts w:ascii="Times New Roman"/>
          <w:b w:val="false"/>
          <w:i w:val="false"/>
          <w:color w:val="000000"/>
          <w:sz w:val="28"/>
        </w:rPr>
        <w:t xml:space="preserve">
      разработка технического задания по созданию сети, обеспечивающей обработку документации экспортно-импортных операций; </w:t>
      </w:r>
      <w:r>
        <w:br/>
      </w:r>
      <w:r>
        <w:rPr>
          <w:rFonts w:ascii="Times New Roman"/>
          <w:b w:val="false"/>
          <w:i w:val="false"/>
          <w:color w:val="000000"/>
          <w:sz w:val="28"/>
        </w:rPr>
        <w:t xml:space="preserve">
      разработка технического задания и управление проектом типовой информационной системы административно-управленческой деятельности государственных органов; </w:t>
      </w:r>
      <w:r>
        <w:br/>
      </w:r>
      <w:r>
        <w:rPr>
          <w:rFonts w:ascii="Times New Roman"/>
          <w:b w:val="false"/>
          <w:i w:val="false"/>
          <w:color w:val="000000"/>
          <w:sz w:val="28"/>
        </w:rPr>
        <w:t xml:space="preserve">
      разработка технического задания на создание информационно-маркетинговых центров; </w:t>
      </w:r>
      <w:r>
        <w:br/>
      </w:r>
      <w:r>
        <w:rPr>
          <w:rFonts w:ascii="Times New Roman"/>
          <w:b w:val="false"/>
          <w:i w:val="false"/>
          <w:color w:val="000000"/>
          <w:sz w:val="28"/>
        </w:rPr>
        <w:t xml:space="preserve">
      определение перечня и технологий сетевых услуг, оказываемых государством гражданам и бизнес-структурам. </w:t>
      </w:r>
      <w:r>
        <w:br/>
      </w:r>
      <w:r>
        <w:rPr>
          <w:rFonts w:ascii="Times New Roman"/>
          <w:b w:val="false"/>
          <w:i w:val="false"/>
          <w:color w:val="000000"/>
          <w:sz w:val="28"/>
        </w:rPr>
        <w:t xml:space="preserve">
      Этап 2 (2005 год): </w:t>
      </w:r>
      <w:r>
        <w:br/>
      </w:r>
      <w:r>
        <w:rPr>
          <w:rFonts w:ascii="Times New Roman"/>
          <w:b w:val="false"/>
          <w:i w:val="false"/>
          <w:color w:val="000000"/>
          <w:sz w:val="28"/>
        </w:rPr>
        <w:t xml:space="preserve">
      продолжение работ над созданием единой транспортной среды для государственных opганов; </w:t>
      </w:r>
      <w:r>
        <w:br/>
      </w:r>
      <w:r>
        <w:rPr>
          <w:rFonts w:ascii="Times New Roman"/>
          <w:b w:val="false"/>
          <w:i w:val="false"/>
          <w:color w:val="000000"/>
          <w:sz w:val="28"/>
        </w:rPr>
        <w:t xml:space="preserve">
      дальнейшее развитие Wеb-портала Правительства Республики Казахстан с реализацией взаимообмена информацией между Правительством, населением и бизнес-структурами; </w:t>
      </w:r>
      <w:r>
        <w:br/>
      </w:r>
      <w:r>
        <w:rPr>
          <w:rFonts w:ascii="Times New Roman"/>
          <w:b w:val="false"/>
          <w:i w:val="false"/>
          <w:color w:val="000000"/>
          <w:sz w:val="28"/>
        </w:rPr>
        <w:t xml:space="preserve">
      внедрение баз данных "Юридические лица", интеграция и обеспечение взаимодействия информационных систем государственных баз данных - создание Национальной идентификационной системы; </w:t>
      </w:r>
      <w:r>
        <w:br/>
      </w:r>
      <w:r>
        <w:rPr>
          <w:rFonts w:ascii="Times New Roman"/>
          <w:b w:val="false"/>
          <w:i w:val="false"/>
          <w:color w:val="000000"/>
          <w:sz w:val="28"/>
        </w:rPr>
        <w:t xml:space="preserve">
      управление проектом информационной системы обработки документов экспортно-импортных операций; </w:t>
      </w:r>
      <w:r>
        <w:br/>
      </w:r>
      <w:r>
        <w:rPr>
          <w:rFonts w:ascii="Times New Roman"/>
          <w:b w:val="false"/>
          <w:i w:val="false"/>
          <w:color w:val="000000"/>
          <w:sz w:val="28"/>
        </w:rPr>
        <w:t xml:space="preserve">
      управление проектом баз данных "Регистр адреса" и "Регистр недвижимости"; </w:t>
      </w:r>
      <w:r>
        <w:br/>
      </w:r>
      <w:r>
        <w:rPr>
          <w:rFonts w:ascii="Times New Roman"/>
          <w:b w:val="false"/>
          <w:i w:val="false"/>
          <w:color w:val="000000"/>
          <w:sz w:val="28"/>
        </w:rPr>
        <w:t xml:space="preserve">
      участие в работах по проектированию информационно-маркетинговых центров; </w:t>
      </w:r>
      <w:r>
        <w:br/>
      </w:r>
      <w:r>
        <w:rPr>
          <w:rFonts w:ascii="Times New Roman"/>
          <w:b w:val="false"/>
          <w:i w:val="false"/>
          <w:color w:val="000000"/>
          <w:sz w:val="28"/>
        </w:rPr>
        <w:t xml:space="preserve">
      управление проектом и внедрение в пилотной зоне первой очереди типовой информационной системы административно-управленческой деятельности государственных органов; </w:t>
      </w:r>
      <w:r>
        <w:br/>
      </w:r>
      <w:r>
        <w:rPr>
          <w:rFonts w:ascii="Times New Roman"/>
          <w:b w:val="false"/>
          <w:i w:val="false"/>
          <w:color w:val="000000"/>
          <w:sz w:val="28"/>
        </w:rPr>
        <w:t xml:space="preserve">
      реализация предоставления основных сетевых услуг, оказываемых государством гражданам и бизнес-структурам. </w:t>
      </w:r>
      <w:r>
        <w:br/>
      </w:r>
      <w:r>
        <w:rPr>
          <w:rFonts w:ascii="Times New Roman"/>
          <w:b w:val="false"/>
          <w:i w:val="false"/>
          <w:color w:val="000000"/>
          <w:sz w:val="28"/>
        </w:rPr>
        <w:t xml:space="preserve">
      Этап 3 (с 2006 года): </w:t>
      </w:r>
      <w:r>
        <w:br/>
      </w:r>
      <w:r>
        <w:rPr>
          <w:rFonts w:ascii="Times New Roman"/>
          <w:b w:val="false"/>
          <w:i w:val="false"/>
          <w:color w:val="000000"/>
          <w:sz w:val="28"/>
        </w:rPr>
        <w:t xml:space="preserve">
      создание единых шлюзов взаимодействия населения и бизнес-структур с Правительством по всем направлениям; </w:t>
      </w:r>
      <w:r>
        <w:br/>
      </w:r>
      <w:r>
        <w:rPr>
          <w:rFonts w:ascii="Times New Roman"/>
          <w:b w:val="false"/>
          <w:i w:val="false"/>
          <w:color w:val="000000"/>
          <w:sz w:val="28"/>
        </w:rPr>
        <w:t xml:space="preserve">
      реализация проекта защищенной единой мультисервисной транспортной среды для государственных органов; </w:t>
      </w:r>
      <w:r>
        <w:br/>
      </w:r>
      <w:r>
        <w:rPr>
          <w:rFonts w:ascii="Times New Roman"/>
          <w:b w:val="false"/>
          <w:i w:val="false"/>
          <w:color w:val="000000"/>
          <w:sz w:val="28"/>
        </w:rPr>
        <w:t xml:space="preserve">
      развитие Национальной идентификационной системы; </w:t>
      </w:r>
      <w:r>
        <w:br/>
      </w:r>
      <w:r>
        <w:rPr>
          <w:rFonts w:ascii="Times New Roman"/>
          <w:b w:val="false"/>
          <w:i w:val="false"/>
          <w:color w:val="000000"/>
          <w:sz w:val="28"/>
        </w:rPr>
        <w:t xml:space="preserve">
      внедрение информационной системы обработки документов экспортно-импортных операций; </w:t>
      </w:r>
      <w:r>
        <w:br/>
      </w:r>
      <w:r>
        <w:rPr>
          <w:rFonts w:ascii="Times New Roman"/>
          <w:b w:val="false"/>
          <w:i w:val="false"/>
          <w:color w:val="000000"/>
          <w:sz w:val="28"/>
        </w:rPr>
        <w:t xml:space="preserve">
      внедрение баз данных "Регистры недвижимости и адреса"; </w:t>
      </w:r>
      <w:r>
        <w:br/>
      </w:r>
      <w:r>
        <w:rPr>
          <w:rFonts w:ascii="Times New Roman"/>
          <w:b w:val="false"/>
          <w:i w:val="false"/>
          <w:color w:val="000000"/>
          <w:sz w:val="28"/>
        </w:rPr>
        <w:t xml:space="preserve">
      участие по внедрении системы информационно-маркетинговых центров; </w:t>
      </w:r>
      <w:r>
        <w:br/>
      </w:r>
      <w:r>
        <w:rPr>
          <w:rFonts w:ascii="Times New Roman"/>
          <w:b w:val="false"/>
          <w:i w:val="false"/>
          <w:color w:val="000000"/>
          <w:sz w:val="28"/>
        </w:rPr>
        <w:t xml:space="preserve">
      внедрение проекта типовой информационной системы административно-управленческой деятельности в государственных органах. </w:t>
      </w:r>
      <w:r>
        <w:br/>
      </w:r>
      <w:r>
        <w:rPr>
          <w:rFonts w:ascii="Times New Roman"/>
          <w:b w:val="false"/>
          <w:i w:val="false"/>
          <w:color w:val="000000"/>
          <w:sz w:val="28"/>
        </w:rPr>
        <w:t xml:space="preserve">
      Полный перечень работ будет приведен в разрабатываемой концепции по формированию инфраструктуры е-правительства. Участниками работ являются все министерства и ведомства, оказывающие услуги населению и бизнес-структурам. </w:t>
      </w:r>
      <w:r>
        <w:br/>
      </w:r>
      <w:r>
        <w:rPr>
          <w:rFonts w:ascii="Times New Roman"/>
          <w:b w:val="false"/>
          <w:i w:val="false"/>
          <w:color w:val="000000"/>
          <w:sz w:val="28"/>
        </w:rPr>
        <w:t xml:space="preserve">
      В целях реализации функций и полномочий Национального оператора, Обществом определены следующие основные направления деятельности: </w:t>
      </w:r>
      <w:r>
        <w:br/>
      </w:r>
      <w:r>
        <w:rPr>
          <w:rFonts w:ascii="Times New Roman"/>
          <w:b w:val="false"/>
          <w:i w:val="false"/>
          <w:color w:val="000000"/>
          <w:sz w:val="28"/>
        </w:rPr>
        <w:t xml:space="preserve">
      выполнение работ по управлению проектами в рамках Государственной программы; </w:t>
      </w:r>
      <w:r>
        <w:br/>
      </w:r>
      <w:r>
        <w:rPr>
          <w:rFonts w:ascii="Times New Roman"/>
          <w:b w:val="false"/>
          <w:i w:val="false"/>
          <w:color w:val="000000"/>
          <w:sz w:val="28"/>
        </w:rPr>
        <w:t xml:space="preserve">
      разработка проектов нормативно-методических документов в сфере информатизации; </w:t>
      </w:r>
      <w:r>
        <w:br/>
      </w:r>
      <w:r>
        <w:rPr>
          <w:rFonts w:ascii="Times New Roman"/>
          <w:b w:val="false"/>
          <w:i w:val="false"/>
          <w:color w:val="000000"/>
          <w:sz w:val="28"/>
        </w:rPr>
        <w:t xml:space="preserve">
      мониторинг информационных ресурсов государственных органов; </w:t>
      </w:r>
      <w:r>
        <w:br/>
      </w:r>
      <w:r>
        <w:rPr>
          <w:rFonts w:ascii="Times New Roman"/>
          <w:b w:val="false"/>
          <w:i w:val="false"/>
          <w:color w:val="000000"/>
          <w:sz w:val="28"/>
        </w:rPr>
        <w:t xml:space="preserve">
      сервисное сопровождение информационных систем государственных органов; </w:t>
      </w:r>
      <w:r>
        <w:br/>
      </w:r>
      <w:r>
        <w:rPr>
          <w:rFonts w:ascii="Times New Roman"/>
          <w:b w:val="false"/>
          <w:i w:val="false"/>
          <w:color w:val="000000"/>
          <w:sz w:val="28"/>
        </w:rPr>
        <w:t xml:space="preserve">
      сервисное системно-техническое обслуживание оборудования государственных органов; </w:t>
      </w:r>
      <w:r>
        <w:br/>
      </w:r>
      <w:r>
        <w:rPr>
          <w:rFonts w:ascii="Times New Roman"/>
          <w:b w:val="false"/>
          <w:i w:val="false"/>
          <w:color w:val="000000"/>
          <w:sz w:val="28"/>
        </w:rPr>
        <w:t xml:space="preserve">
      проведение работ по обеспечению информационной безопасности государственных информационных систем; </w:t>
      </w:r>
      <w:r>
        <w:br/>
      </w:r>
      <w:r>
        <w:rPr>
          <w:rFonts w:ascii="Times New Roman"/>
          <w:b w:val="false"/>
          <w:i w:val="false"/>
          <w:color w:val="000000"/>
          <w:sz w:val="28"/>
        </w:rPr>
        <w:t xml:space="preserve">
      создание и обслуживание защищенной единой мультисервисной транспортной (коммуникационной) среды для государственных органов. </w:t>
      </w:r>
    </w:p>
    <w:bookmarkStart w:name="z19" w:id="19"/>
    <w:p>
      <w:pPr>
        <w:spacing w:after="0"/>
        <w:ind w:left="0"/>
        <w:jc w:val="left"/>
      </w:pPr>
      <w:r>
        <w:rPr>
          <w:rFonts w:ascii="Times New Roman"/>
          <w:b/>
          <w:i w:val="false"/>
          <w:color w:val="000000"/>
        </w:rPr>
        <w:t xml:space="preserve"> 
Выполнение работ по управлению проектами в рамках </w:t>
      </w:r>
      <w:r>
        <w:br/>
      </w:r>
      <w:r>
        <w:rPr>
          <w:rFonts w:ascii="Times New Roman"/>
          <w:b/>
          <w:i w:val="false"/>
          <w:color w:val="000000"/>
        </w:rPr>
        <w:t xml:space="preserve">
      Государственной программы </w:t>
      </w:r>
    </w:p>
    <w:bookmarkEnd w:id="19"/>
    <w:p>
      <w:pPr>
        <w:spacing w:after="0"/>
        <w:ind w:left="0"/>
        <w:jc w:val="both"/>
      </w:pPr>
      <w:r>
        <w:rPr>
          <w:rFonts w:ascii="Times New Roman"/>
          <w:b w:val="false"/>
          <w:i w:val="false"/>
          <w:color w:val="000000"/>
          <w:sz w:val="28"/>
        </w:rPr>
        <w:t xml:space="preserve">      Общество планирует осуществление работ по обеспечению взаимодействия государственных информационных систем, проведение технического анализа информационных проектов, интегрируемых в национальную информационную инфраструктуру Республики Казахстан и выполнение работ по управлению следующими проектами.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xml:space="preserve">      По проекту "Государственные базы данных" </w:t>
      </w:r>
      <w:r>
        <w:br/>
      </w:r>
      <w:r>
        <w:rPr>
          <w:rFonts w:ascii="Times New Roman"/>
          <w:b w:val="false"/>
          <w:i w:val="false"/>
          <w:color w:val="000000"/>
          <w:sz w:val="28"/>
        </w:rPr>
        <w:t xml:space="preserve">
      Создание Государственных баз данных должно обеспечить функционирование первичных информационных ресурсов - единых системообразующих межведомственных баз данных, работающих в интеграции с отраслевыми и региональными базами данных, с защищенным регламентируемым доступом пользователей всех категорий. </w:t>
      </w:r>
      <w:r>
        <w:br/>
      </w:r>
      <w:r>
        <w:rPr>
          <w:rFonts w:ascii="Times New Roman"/>
          <w:b w:val="false"/>
          <w:i w:val="false"/>
          <w:color w:val="000000"/>
          <w:sz w:val="28"/>
        </w:rPr>
        <w:t xml:space="preserve">
      Предусматриваются дальнейшие работы по управлению проектом "Государственная база данных "Физические лица" (регистр населения) с организацией его внедрения в пилотной зоне. Планируется подготовить предложения по решению организационных вопросов, связанных с формированием базы данных "Физические лица" с учетом его развития в Национальную систему идентификации населения на базе микрочиповых карточек. </w:t>
      </w:r>
      <w:r>
        <w:br/>
      </w:r>
      <w:r>
        <w:rPr>
          <w:rFonts w:ascii="Times New Roman"/>
          <w:b w:val="false"/>
          <w:i w:val="false"/>
          <w:color w:val="000000"/>
          <w:sz w:val="28"/>
        </w:rPr>
        <w:t xml:space="preserve">
      С учетом опыта других стран на 2004 год запланирована организация работ по разработке "Регистр адреса" с применением геоинформационных технологий. После разработки программного обеспечения необходима организационная подготовка по заполнению этого регистра. Эта тема будет также тесно связана со всеми другими базами данных, где нужно отражать адрес. </w:t>
      </w:r>
      <w:r>
        <w:br/>
      </w:r>
      <w:r>
        <w:rPr>
          <w:rFonts w:ascii="Times New Roman"/>
          <w:b w:val="false"/>
          <w:i w:val="false"/>
          <w:color w:val="000000"/>
          <w:sz w:val="28"/>
        </w:rPr>
        <w:t xml:space="preserve">
      Планируется управление проектом по созданию государственной базы данных "Юридические лица" на основании разработанного технического задания с применением единых технологических подходов, реализуемых при создании государственной базой данных "Физические лица". </w:t>
      </w:r>
      <w:r>
        <w:br/>
      </w:r>
      <w:r>
        <w:rPr>
          <w:rFonts w:ascii="Times New Roman"/>
          <w:b w:val="false"/>
          <w:i w:val="false"/>
          <w:color w:val="000000"/>
          <w:sz w:val="28"/>
        </w:rPr>
        <w:t xml:space="preserve">
      В рамках темы "Ресурсы Казахстана" планируется управление проектом по информационной системе "Регистр недвижимости". Тема государственной базы данных "Ресурсы Казахстана" охватывает работы по формированию информационных ресурсов многих министерств и требует разбивки на самостоятельные базы данных.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xml:space="preserve">      По проекту "Создание ЕС ЭДО государственных органов" </w:t>
      </w:r>
    </w:p>
    <w:p>
      <w:pPr>
        <w:spacing w:after="0"/>
        <w:ind w:left="0"/>
        <w:jc w:val="both"/>
      </w:pPr>
      <w:r>
        <w:rPr>
          <w:rFonts w:ascii="Times New Roman"/>
          <w:b w:val="false"/>
          <w:i w:val="false"/>
          <w:color w:val="000000"/>
          <w:sz w:val="28"/>
        </w:rPr>
        <w:t xml:space="preserve">      Проектом единой системы электронного документооборота предусматривается создание единой технологии обработки информации на всех уровнях государственного управления, единой идеологии документооборота. </w:t>
      </w:r>
      <w:r>
        <w:br/>
      </w:r>
      <w:r>
        <w:rPr>
          <w:rFonts w:ascii="Times New Roman"/>
          <w:b w:val="false"/>
          <w:i w:val="false"/>
          <w:color w:val="000000"/>
          <w:sz w:val="28"/>
        </w:rPr>
        <w:t xml:space="preserve">
      Обществом планируется проведение опытной эксплуатации разрабатываемого подрядчиком программного продукта ЕС ЭДО в пилотной зоне государственных органов, анализ результатов испытаний и организация работ по устранению недостатков, выявленных при эксплуатации системы. В процессе опытной эксплуатации будет организовано обучение работе с ЕС ЭДО дополнительного числа пользователей государственных органов и оказание консультационных услуг на постоянной основе. </w:t>
      </w:r>
      <w:r>
        <w:br/>
      </w:r>
      <w:r>
        <w:rPr>
          <w:rFonts w:ascii="Times New Roman"/>
          <w:b w:val="false"/>
          <w:i w:val="false"/>
          <w:color w:val="000000"/>
          <w:sz w:val="28"/>
        </w:rPr>
        <w:t xml:space="preserve">
      В течение 2004 года будет проведен анализ принятых решений и результатов внедрения ЕСЭДО для определения дальнейшего плана действий.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xml:space="preserve">            По проектам создания портала Правительства Республики Казахстан и типовым проектным решениям </w:t>
      </w:r>
      <w:r>
        <w:br/>
      </w:r>
      <w:r>
        <w:rPr>
          <w:rFonts w:ascii="Times New Roman"/>
          <w:b w:val="false"/>
          <w:i w:val="false"/>
          <w:color w:val="000000"/>
          <w:sz w:val="28"/>
        </w:rPr>
        <w:t>
 </w:t>
      </w:r>
      <w:r>
        <w:br/>
      </w:r>
      <w:r>
        <w:rPr>
          <w:rFonts w:ascii="Times New Roman"/>
          <w:b w:val="false"/>
          <w:i w:val="false"/>
          <w:color w:val="000000"/>
          <w:sz w:val="28"/>
        </w:rPr>
        <w:t xml:space="preserve">
      Задачами Общества на планируемый период являются: </w:t>
      </w:r>
      <w:r>
        <w:br/>
      </w:r>
      <w:r>
        <w:rPr>
          <w:rFonts w:ascii="Times New Roman"/>
          <w:b w:val="false"/>
          <w:i w:val="false"/>
          <w:color w:val="000000"/>
          <w:sz w:val="28"/>
        </w:rPr>
        <w:t xml:space="preserve">
      разработка концепции и технического задания интеграции государственных информационных систем и формирования инфраструктуры е-правительства; </w:t>
      </w:r>
      <w:r>
        <w:br/>
      </w:r>
      <w:r>
        <w:rPr>
          <w:rFonts w:ascii="Times New Roman"/>
          <w:b w:val="false"/>
          <w:i w:val="false"/>
          <w:color w:val="000000"/>
          <w:sz w:val="28"/>
        </w:rPr>
        <w:t xml:space="preserve">
      поэтапная реализация принятых решений по обеспечению взаимодействия и интеграции информационных систем государственных органов; </w:t>
      </w:r>
      <w:r>
        <w:br/>
      </w:r>
      <w:r>
        <w:rPr>
          <w:rFonts w:ascii="Times New Roman"/>
          <w:b w:val="false"/>
          <w:i w:val="false"/>
          <w:color w:val="000000"/>
          <w:sz w:val="28"/>
        </w:rPr>
        <w:t xml:space="preserve">
      развитие Web-портала Правительства Республики Казахстан. </w:t>
      </w:r>
      <w:r>
        <w:br/>
      </w:r>
      <w:r>
        <w:rPr>
          <w:rFonts w:ascii="Times New Roman"/>
          <w:b w:val="false"/>
          <w:i w:val="false"/>
          <w:color w:val="000000"/>
          <w:sz w:val="28"/>
        </w:rPr>
        <w:t xml:space="preserve">
      На данном этапе задача создания типовых проектных решений административно- </w:t>
      </w:r>
      <w:r>
        <w:br/>
      </w:r>
      <w:r>
        <w:rPr>
          <w:rFonts w:ascii="Times New Roman"/>
          <w:b w:val="false"/>
          <w:i w:val="false"/>
          <w:color w:val="000000"/>
          <w:sz w:val="28"/>
        </w:rPr>
        <w:t xml:space="preserve">
управленческих систем становится все более актуальной. На основании проведенного анализа состояния административно-управленческих программных продуктов, использующихся в государственных структурах, планируется разработка технического задания на создание типового программного обеспечения по административно-хозяйственной деятельности государственных органов. </w:t>
      </w:r>
      <w:r>
        <w:br/>
      </w:r>
      <w:r>
        <w:rPr>
          <w:rFonts w:ascii="Times New Roman"/>
          <w:b w:val="false"/>
          <w:i w:val="false"/>
          <w:color w:val="000000"/>
          <w:sz w:val="28"/>
        </w:rPr>
        <w:t xml:space="preserve">
      Планируется организация работ по внедрению Удостоверяющего центра и системы электронных архивов государственных органов. </w:t>
      </w:r>
    </w:p>
    <w:bookmarkStart w:name="z20" w:id="20"/>
    <w:p>
      <w:pPr>
        <w:spacing w:after="0"/>
        <w:ind w:left="0"/>
        <w:jc w:val="left"/>
      </w:pPr>
      <w:r>
        <w:rPr>
          <w:rFonts w:ascii="Times New Roman"/>
          <w:b/>
          <w:i w:val="false"/>
          <w:color w:val="000000"/>
        </w:rPr>
        <w:t xml:space="preserve"> 
Разработка проектов нормативно-методических </w:t>
      </w:r>
      <w:r>
        <w:br/>
      </w:r>
      <w:r>
        <w:rPr>
          <w:rFonts w:ascii="Times New Roman"/>
          <w:b/>
          <w:i w:val="false"/>
          <w:color w:val="000000"/>
        </w:rPr>
        <w:t xml:space="preserve">
документов в сфере информатизации </w:t>
      </w:r>
    </w:p>
    <w:bookmarkEnd w:id="20"/>
    <w:p>
      <w:pPr>
        <w:spacing w:after="0"/>
        <w:ind w:left="0"/>
        <w:jc w:val="both"/>
      </w:pPr>
      <w:r>
        <w:rPr>
          <w:rFonts w:ascii="Times New Roman"/>
          <w:b w:val="false"/>
          <w:i w:val="false"/>
          <w:color w:val="000000"/>
          <w:sz w:val="28"/>
        </w:rPr>
        <w:t xml:space="preserve">      Разработка нормативной правовой базы, нормативно-технической документации в области внедрения информационных технологий, являющихся основными механизмами формирования и функционирования национальной информационной инфраструктуры, остаются первоочередными задачами. </w:t>
      </w:r>
      <w:r>
        <w:br/>
      </w:r>
      <w:r>
        <w:rPr>
          <w:rFonts w:ascii="Times New Roman"/>
          <w:b w:val="false"/>
          <w:i w:val="false"/>
          <w:color w:val="000000"/>
          <w:sz w:val="28"/>
        </w:rPr>
        <w:t xml:space="preserve">
      Деятельность Общества в этом направлении включает: </w:t>
      </w:r>
      <w:r>
        <w:br/>
      </w:r>
      <w:r>
        <w:rPr>
          <w:rFonts w:ascii="Times New Roman"/>
          <w:b w:val="false"/>
          <w:i w:val="false"/>
          <w:color w:val="000000"/>
          <w:sz w:val="28"/>
        </w:rPr>
        <w:t xml:space="preserve">
      участие в разработке организационно-методических рекомендаций по созданию и совершенствованию информационных систем, в том числе по вопросам информационной безопасности; </w:t>
      </w:r>
      <w:r>
        <w:br/>
      </w:r>
      <w:r>
        <w:rPr>
          <w:rFonts w:ascii="Times New Roman"/>
          <w:b w:val="false"/>
          <w:i w:val="false"/>
          <w:color w:val="000000"/>
          <w:sz w:val="28"/>
        </w:rPr>
        <w:t xml:space="preserve">
      участие в разработке проектов подзаконных нормативных актов по регулированию процедур, связанных с использованием электронной цифровой подписи и функционированием удостоверяющего центра; </w:t>
      </w:r>
      <w:r>
        <w:br/>
      </w:r>
      <w:r>
        <w:rPr>
          <w:rFonts w:ascii="Times New Roman"/>
          <w:b w:val="false"/>
          <w:i w:val="false"/>
          <w:color w:val="000000"/>
          <w:sz w:val="28"/>
        </w:rPr>
        <w:t xml:space="preserve">
      участие в совершенствовании нормативной методической базы по сертификации, экспертизе средств и систем информатизации; </w:t>
      </w:r>
      <w:r>
        <w:br/>
      </w:r>
      <w:r>
        <w:rPr>
          <w:rFonts w:ascii="Times New Roman"/>
          <w:b w:val="false"/>
          <w:i w:val="false"/>
          <w:color w:val="000000"/>
          <w:sz w:val="28"/>
        </w:rPr>
        <w:t xml:space="preserve">
      разработку проектов нормативов планирования для формирования бюджета по информатизации государственных органов; </w:t>
      </w:r>
      <w:r>
        <w:br/>
      </w:r>
      <w:r>
        <w:rPr>
          <w:rFonts w:ascii="Times New Roman"/>
          <w:b w:val="false"/>
          <w:i w:val="false"/>
          <w:color w:val="000000"/>
          <w:sz w:val="28"/>
        </w:rPr>
        <w:t xml:space="preserve">
      участие в создании научно-методической базы в сфере информатизации. </w:t>
      </w:r>
      <w:r>
        <w:br/>
      </w:r>
      <w:r>
        <w:rPr>
          <w:rFonts w:ascii="Times New Roman"/>
          <w:b w:val="false"/>
          <w:i w:val="false"/>
          <w:color w:val="000000"/>
          <w:sz w:val="28"/>
        </w:rPr>
        <w:t xml:space="preserve">
      Создаваемый Обществом учебно-консультационный центр позволит осуществлять: </w:t>
      </w:r>
      <w:r>
        <w:br/>
      </w:r>
      <w:r>
        <w:rPr>
          <w:rFonts w:ascii="Times New Roman"/>
          <w:b w:val="false"/>
          <w:i w:val="false"/>
          <w:color w:val="000000"/>
          <w:sz w:val="28"/>
        </w:rPr>
        <w:t xml:space="preserve">
      обучение и повышение квалификации специалистов различных уровней; </w:t>
      </w:r>
      <w:r>
        <w:br/>
      </w:r>
      <w:r>
        <w:rPr>
          <w:rFonts w:ascii="Times New Roman"/>
          <w:b w:val="false"/>
          <w:i w:val="false"/>
          <w:color w:val="000000"/>
          <w:sz w:val="28"/>
        </w:rPr>
        <w:t xml:space="preserve">
      повышение общей компьютерной грамотности государственных служащих; </w:t>
      </w:r>
      <w:r>
        <w:br/>
      </w:r>
      <w:r>
        <w:rPr>
          <w:rFonts w:ascii="Times New Roman"/>
          <w:b w:val="false"/>
          <w:i w:val="false"/>
          <w:color w:val="000000"/>
          <w:sz w:val="28"/>
        </w:rPr>
        <w:t xml:space="preserve">
      подготовку пользователей системы электронного делопроизводства и документооборота; </w:t>
      </w:r>
      <w:r>
        <w:br/>
      </w:r>
      <w:r>
        <w:rPr>
          <w:rFonts w:ascii="Times New Roman"/>
          <w:b w:val="false"/>
          <w:i w:val="false"/>
          <w:color w:val="000000"/>
          <w:sz w:val="28"/>
        </w:rPr>
        <w:t xml:space="preserve">
      подготовку пользователей прикладных информационных систем; </w:t>
      </w:r>
      <w:r>
        <w:br/>
      </w:r>
      <w:r>
        <w:rPr>
          <w:rFonts w:ascii="Times New Roman"/>
          <w:b w:val="false"/>
          <w:i w:val="false"/>
          <w:color w:val="000000"/>
          <w:sz w:val="28"/>
        </w:rPr>
        <w:t xml:space="preserve">
      разработку методических пособий и электронных курсов, в том числе курсов дистанционного обучения. </w:t>
      </w:r>
    </w:p>
    <w:bookmarkStart w:name="z21" w:id="21"/>
    <w:p>
      <w:pPr>
        <w:spacing w:after="0"/>
        <w:ind w:left="0"/>
        <w:jc w:val="left"/>
      </w:pPr>
      <w:r>
        <w:rPr>
          <w:rFonts w:ascii="Times New Roman"/>
          <w:b/>
          <w:i w:val="false"/>
          <w:color w:val="000000"/>
        </w:rPr>
        <w:t xml:space="preserve"> 
Мониторинг информационных ресурсов государственных органов </w:t>
      </w:r>
    </w:p>
    <w:bookmarkEnd w:id="21"/>
    <w:p>
      <w:pPr>
        <w:spacing w:after="0"/>
        <w:ind w:left="0"/>
        <w:jc w:val="both"/>
      </w:pPr>
      <w:r>
        <w:rPr>
          <w:rFonts w:ascii="Times New Roman"/>
          <w:b w:val="false"/>
          <w:i w:val="false"/>
          <w:color w:val="000000"/>
          <w:sz w:val="28"/>
        </w:rPr>
        <w:t xml:space="preserve">      Обществом продолжатся работы по развитию и сопровождению Государственного регистра информационно-телекоммуникационных ресурсов и организации удаленного доступа государственным органам и бизнес-структурам для регистрации своих ресурсов. </w:t>
      </w:r>
      <w:r>
        <w:br/>
      </w:r>
      <w:r>
        <w:rPr>
          <w:rFonts w:ascii="Times New Roman"/>
          <w:b w:val="false"/>
          <w:i w:val="false"/>
          <w:color w:val="000000"/>
          <w:sz w:val="28"/>
        </w:rPr>
        <w:t xml:space="preserve">
      Планируется обеспечить функционирование депозитария программных кодов и технической документации. </w:t>
      </w:r>
      <w:r>
        <w:br/>
      </w:r>
      <w:r>
        <w:rPr>
          <w:rFonts w:ascii="Times New Roman"/>
          <w:b w:val="false"/>
          <w:i w:val="false"/>
          <w:color w:val="000000"/>
          <w:sz w:val="28"/>
        </w:rPr>
        <w:t xml:space="preserve">
      Обществом планируется ведение базы данных компаний в сфере информационных технологий. </w:t>
      </w:r>
      <w:r>
        <w:br/>
      </w:r>
      <w:r>
        <w:rPr>
          <w:rFonts w:ascii="Times New Roman"/>
          <w:b w:val="false"/>
          <w:i w:val="false"/>
          <w:color w:val="000000"/>
          <w:sz w:val="28"/>
        </w:rPr>
        <w:t xml:space="preserve">
      Совместно с Агентством Республики Казахстан по информатизации и связи и другими заинтересованными государственными органами планируется участие Общества в качестве консультанта по техническим вопросам при создании информационных систем государственных органов. </w:t>
      </w:r>
    </w:p>
    <w:bookmarkStart w:name="z22" w:id="22"/>
    <w:p>
      <w:pPr>
        <w:spacing w:after="0"/>
        <w:ind w:left="0"/>
        <w:jc w:val="left"/>
      </w:pPr>
      <w:r>
        <w:rPr>
          <w:rFonts w:ascii="Times New Roman"/>
          <w:b/>
          <w:i w:val="false"/>
          <w:color w:val="000000"/>
        </w:rPr>
        <w:t xml:space="preserve"> 
Сервисное сопровождение информационных систем </w:t>
      </w:r>
    </w:p>
    <w:bookmarkEnd w:id="22"/>
    <w:p>
      <w:pPr>
        <w:spacing w:after="0"/>
        <w:ind w:left="0"/>
        <w:jc w:val="both"/>
      </w:pPr>
      <w:r>
        <w:rPr>
          <w:rFonts w:ascii="Times New Roman"/>
          <w:b w:val="false"/>
          <w:i w:val="false"/>
          <w:color w:val="000000"/>
          <w:sz w:val="28"/>
        </w:rPr>
        <w:t xml:space="preserve">      Продолжатся работы по сопровождению и технической поддержке Web-сайта Правительства Республики Казахстан. По мере сдачи в эксплуатацию информационных систем в рамках Государственной программы Обществом планируется их сопровождение. </w:t>
      </w:r>
      <w:r>
        <w:br/>
      </w:r>
      <w:r>
        <w:rPr>
          <w:rFonts w:ascii="Times New Roman"/>
          <w:b w:val="false"/>
          <w:i w:val="false"/>
          <w:color w:val="000000"/>
          <w:sz w:val="28"/>
        </w:rPr>
        <w:t xml:space="preserve">
      Обществом, как Национальным оператором в сфере информатизации, планируется сопровождение типовых комплексов задач, включающих бухгалтерский учет, учет заработной платы и персонала, электронный документооборот, и в перспективе разрабатываемую единую административно-управленческую информационную систему для государственных органов. </w:t>
      </w:r>
      <w:r>
        <w:br/>
      </w:r>
      <w:r>
        <w:rPr>
          <w:rFonts w:ascii="Times New Roman"/>
          <w:b w:val="false"/>
          <w:i w:val="false"/>
          <w:color w:val="000000"/>
          <w:sz w:val="28"/>
        </w:rPr>
        <w:t xml:space="preserve">
      Обществом планируется дополнительное привлечение объемов по сопровождению информационных систем государственных органов, не имеющих собственных обслуживающих подразделений или необходимого высококвалифицированного персонала для обеспечения функционирования действующих и вновь создаваемых информационных систем. </w:t>
      </w:r>
    </w:p>
    <w:bookmarkStart w:name="z23" w:id="23"/>
    <w:p>
      <w:pPr>
        <w:spacing w:after="0"/>
        <w:ind w:left="0"/>
        <w:jc w:val="left"/>
      </w:pPr>
      <w:r>
        <w:rPr>
          <w:rFonts w:ascii="Times New Roman"/>
          <w:b/>
          <w:i w:val="false"/>
          <w:color w:val="000000"/>
        </w:rPr>
        <w:t xml:space="preserve"> 
 Сервисное системно-техническое обслуживание </w:t>
      </w:r>
    </w:p>
    <w:bookmarkEnd w:id="23"/>
    <w:p>
      <w:pPr>
        <w:spacing w:after="0"/>
        <w:ind w:left="0"/>
        <w:jc w:val="both"/>
      </w:pPr>
      <w:r>
        <w:rPr>
          <w:rFonts w:ascii="Times New Roman"/>
          <w:b w:val="false"/>
          <w:i w:val="false"/>
          <w:color w:val="000000"/>
          <w:sz w:val="28"/>
        </w:rPr>
        <w:t xml:space="preserve">      Планируется продолжить работы по исполнению обязательств по долгосрочному договору с Министерством финансов Республики Казахстан на техническое обслуживание компьютерного, сетевого и периферийного оборудования налоговых комитетов страны. </w:t>
      </w:r>
      <w:r>
        <w:br/>
      </w:r>
      <w:r>
        <w:rPr>
          <w:rFonts w:ascii="Times New Roman"/>
          <w:b w:val="false"/>
          <w:i w:val="false"/>
          <w:color w:val="000000"/>
          <w:sz w:val="28"/>
        </w:rPr>
        <w:t xml:space="preserve">
      В целях оптимизации затрат государственных органов, связанных с сопровождением операционных систем и систем управления базами данных, в структуре Общества будут организованы подразделения по работе с операционными системами, системами управления базами данных INFORMIX, Oracle, SYBASE и др. Это позволит компании квалифицированно предоставлять соответствующие виды услуг государственным органам. </w:t>
      </w:r>
      <w:r>
        <w:br/>
      </w:r>
      <w:r>
        <w:rPr>
          <w:rFonts w:ascii="Times New Roman"/>
          <w:b w:val="false"/>
          <w:i w:val="false"/>
          <w:color w:val="000000"/>
          <w:sz w:val="28"/>
        </w:rPr>
        <w:t xml:space="preserve">
      В этих же целях планируется организовать службу системно-технического обслуживания мощных серверов (Mainframe) различных производителей. </w:t>
      </w:r>
      <w:r>
        <w:br/>
      </w:r>
      <w:r>
        <w:rPr>
          <w:rFonts w:ascii="Times New Roman"/>
          <w:b w:val="false"/>
          <w:i w:val="false"/>
          <w:color w:val="000000"/>
          <w:sz w:val="28"/>
        </w:rPr>
        <w:t xml:space="preserve">
      На базе региональных центров планируется создать полнофункциональные подразделения, способные обеспечить в регионах полный спектр информационных услуг и внедрение новых информационных технологий "под ключ". Кроме традиционных услуг телекоммуникаций региональные центры будут работать над предоставлением потребителям в регионах информационно-справочного обслуживания через систему Internet-киосков, услуги электронной коммерции, доступ к республиканским информационным ресурсам. </w:t>
      </w:r>
      <w:r>
        <w:br/>
      </w:r>
      <w:r>
        <w:rPr>
          <w:rFonts w:ascii="Times New Roman"/>
          <w:b w:val="false"/>
          <w:i w:val="false"/>
          <w:color w:val="000000"/>
          <w:sz w:val="28"/>
        </w:rPr>
        <w:t xml:space="preserve">
      В целях обеспечения информационной безопасности действующих и создаваемых государственных информационных систем и информационных ресурсов, имеющих важное стратегическое значение, Национальным оператором в сфере информатизации планируется их поэтапный прием на централизованное сервисное системно-техническое обслуживание. </w:t>
      </w:r>
    </w:p>
    <w:bookmarkStart w:name="z24" w:id="24"/>
    <w:p>
      <w:pPr>
        <w:spacing w:after="0"/>
        <w:ind w:left="0"/>
        <w:jc w:val="left"/>
      </w:pPr>
      <w:r>
        <w:rPr>
          <w:rFonts w:ascii="Times New Roman"/>
          <w:b/>
          <w:i w:val="false"/>
          <w:color w:val="000000"/>
        </w:rPr>
        <w:t xml:space="preserve"> 
График перехода государственных органов </w:t>
      </w:r>
      <w:r>
        <w:br/>
      </w:r>
      <w:r>
        <w:rPr>
          <w:rFonts w:ascii="Times New Roman"/>
          <w:b/>
          <w:i w:val="false"/>
          <w:color w:val="000000"/>
        </w:rPr>
        <w:t xml:space="preserve">
на централизованное сервисное системно-техническое </w:t>
      </w:r>
      <w:r>
        <w:br/>
      </w:r>
      <w:r>
        <w:rPr>
          <w:rFonts w:ascii="Times New Roman"/>
          <w:b/>
          <w:i w:val="false"/>
          <w:color w:val="000000"/>
        </w:rPr>
        <w:t xml:space="preserve">
обслуживание и сопровождение типовых административно- </w:t>
      </w:r>
      <w:r>
        <w:br/>
      </w:r>
      <w:r>
        <w:rPr>
          <w:rFonts w:ascii="Times New Roman"/>
          <w:b/>
          <w:i w:val="false"/>
          <w:color w:val="000000"/>
        </w:rPr>
        <w:t xml:space="preserve">
управленческих комплексов задач и систем </w:t>
      </w:r>
    </w:p>
    <w:bookmarkEnd w:id="24"/>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2004 год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Налоговый Комитет Министерства финансов Республики Казахстан </w:t>
      </w:r>
      <w:r>
        <w:br/>
      </w:r>
      <w:r>
        <w:rPr>
          <w:rFonts w:ascii="Times New Roman"/>
          <w:b w:val="false"/>
          <w:i w:val="false"/>
          <w:color w:val="000000"/>
          <w:sz w:val="28"/>
        </w:rPr>
        <w:t xml:space="preserve">
 2  Агентство Республики Казахстан по таможенному контролю </w:t>
      </w:r>
      <w:r>
        <w:br/>
      </w:r>
      <w:r>
        <w:rPr>
          <w:rFonts w:ascii="Times New Roman"/>
          <w:b w:val="false"/>
          <w:i w:val="false"/>
          <w:color w:val="000000"/>
          <w:sz w:val="28"/>
        </w:rPr>
        <w:t xml:space="preserve">
 3  Агентство Республики Казахстан по информатизации и связи </w:t>
      </w:r>
      <w:r>
        <w:br/>
      </w:r>
      <w:r>
        <w:rPr>
          <w:rFonts w:ascii="Times New Roman"/>
          <w:b w:val="false"/>
          <w:i w:val="false"/>
          <w:color w:val="000000"/>
          <w:sz w:val="28"/>
        </w:rPr>
        <w:t xml:space="preserve">
 4  Министерство транспорта и коммуникаций Республики Казахстан </w:t>
      </w:r>
      <w:r>
        <w:br/>
      </w:r>
      <w:r>
        <w:rPr>
          <w:rFonts w:ascii="Times New Roman"/>
          <w:b w:val="false"/>
          <w:i w:val="false"/>
          <w:color w:val="000000"/>
          <w:sz w:val="28"/>
        </w:rPr>
        <w:t xml:space="preserve">
 5  Министерство индустрии и торговли Республики Казахстан </w:t>
      </w:r>
      <w:r>
        <w:br/>
      </w:r>
      <w:r>
        <w:rPr>
          <w:rFonts w:ascii="Times New Roman"/>
          <w:b w:val="false"/>
          <w:i w:val="false"/>
          <w:color w:val="000000"/>
          <w:sz w:val="28"/>
        </w:rPr>
        <w:t xml:space="preserve">
 6  Министерство охраны окружающей среды Республики Казахстан </w:t>
      </w:r>
      <w:r>
        <w:br/>
      </w:r>
      <w:r>
        <w:rPr>
          <w:rFonts w:ascii="Times New Roman"/>
          <w:b w:val="false"/>
          <w:i w:val="false"/>
          <w:color w:val="000000"/>
          <w:sz w:val="28"/>
        </w:rPr>
        <w:t xml:space="preserve">
 7  Министерство информации Республики Казахстан </w:t>
      </w:r>
      <w:r>
        <w:br/>
      </w:r>
      <w:r>
        <w:rPr>
          <w:rFonts w:ascii="Times New Roman"/>
          <w:b w:val="false"/>
          <w:i w:val="false"/>
          <w:color w:val="000000"/>
          <w:sz w:val="28"/>
        </w:rPr>
        <w:t xml:space="preserve">
 8  Министерство культуры Республики Казахстан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2005 год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Национальный центр по правам человека Республики Казахстан </w:t>
      </w:r>
      <w:r>
        <w:br/>
      </w:r>
      <w:r>
        <w:rPr>
          <w:rFonts w:ascii="Times New Roman"/>
          <w:b w:val="false"/>
          <w:i w:val="false"/>
          <w:color w:val="000000"/>
          <w:sz w:val="28"/>
        </w:rPr>
        <w:t xml:space="preserve">
 2  Министерство иностранных дел Республики Казахстан </w:t>
      </w:r>
      <w:r>
        <w:br/>
      </w:r>
      <w:r>
        <w:rPr>
          <w:rFonts w:ascii="Times New Roman"/>
          <w:b w:val="false"/>
          <w:i w:val="false"/>
          <w:color w:val="000000"/>
          <w:sz w:val="28"/>
        </w:rPr>
        <w:t xml:space="preserve">
 3  Министерство образования и науки Республики Казахстан </w:t>
      </w:r>
      <w:r>
        <w:br/>
      </w:r>
      <w:r>
        <w:rPr>
          <w:rFonts w:ascii="Times New Roman"/>
          <w:b w:val="false"/>
          <w:i w:val="false"/>
          <w:color w:val="000000"/>
          <w:sz w:val="28"/>
        </w:rPr>
        <w:t xml:space="preserve">
 4  Счетный комитет по контролю за исполнением бюджета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5  Агентство Республики Казахстан по миграции и демографии </w:t>
      </w:r>
      <w:r>
        <w:br/>
      </w:r>
      <w:r>
        <w:rPr>
          <w:rFonts w:ascii="Times New Roman"/>
          <w:b w:val="false"/>
          <w:i w:val="false"/>
          <w:color w:val="000000"/>
          <w:sz w:val="28"/>
        </w:rPr>
        <w:t xml:space="preserve">
 6  Агентство Республики Казахстан по туризму и спорту </w:t>
      </w:r>
      <w:r>
        <w:br/>
      </w:r>
      <w:r>
        <w:rPr>
          <w:rFonts w:ascii="Times New Roman"/>
          <w:b w:val="false"/>
          <w:i w:val="false"/>
          <w:color w:val="000000"/>
          <w:sz w:val="28"/>
        </w:rPr>
        <w:t xml:space="preserve">
 7  Агентство Республики Казахстан по государственным материальным </w:t>
      </w:r>
      <w:r>
        <w:br/>
      </w:r>
      <w:r>
        <w:rPr>
          <w:rFonts w:ascii="Times New Roman"/>
          <w:b w:val="false"/>
          <w:i w:val="false"/>
          <w:color w:val="000000"/>
          <w:sz w:val="28"/>
        </w:rPr>
        <w:t xml:space="preserve">
    резервам </w:t>
      </w:r>
      <w:r>
        <w:br/>
      </w:r>
      <w:r>
        <w:rPr>
          <w:rFonts w:ascii="Times New Roman"/>
          <w:b w:val="false"/>
          <w:i w:val="false"/>
          <w:color w:val="000000"/>
          <w:sz w:val="28"/>
        </w:rPr>
        <w:t xml:space="preserve">
 8  Конституционный совет Республики Казахстан </w:t>
      </w:r>
      <w:r>
        <w:br/>
      </w:r>
      <w:r>
        <w:rPr>
          <w:rFonts w:ascii="Times New Roman"/>
          <w:b w:val="false"/>
          <w:i w:val="false"/>
          <w:color w:val="000000"/>
          <w:sz w:val="28"/>
        </w:rPr>
        <w:t xml:space="preserve">
 9  Министерство юстиции Республики Казахстан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2006 год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Администрация Президента Республики Казахстан </w:t>
      </w:r>
      <w:r>
        <w:br/>
      </w:r>
      <w:r>
        <w:rPr>
          <w:rFonts w:ascii="Times New Roman"/>
          <w:b w:val="false"/>
          <w:i w:val="false"/>
          <w:color w:val="000000"/>
          <w:sz w:val="28"/>
        </w:rPr>
        <w:t xml:space="preserve">
 2  Хозяйственное управление Парламента Республики Казахстан </w:t>
      </w:r>
      <w:r>
        <w:br/>
      </w:r>
      <w:r>
        <w:rPr>
          <w:rFonts w:ascii="Times New Roman"/>
          <w:b w:val="false"/>
          <w:i w:val="false"/>
          <w:color w:val="000000"/>
          <w:sz w:val="28"/>
        </w:rPr>
        <w:t xml:space="preserve">
 3  Канцелярия Премьер-Министра Республики Казахстан </w:t>
      </w:r>
      <w:r>
        <w:br/>
      </w:r>
      <w:r>
        <w:rPr>
          <w:rFonts w:ascii="Times New Roman"/>
          <w:b w:val="false"/>
          <w:i w:val="false"/>
          <w:color w:val="000000"/>
          <w:sz w:val="28"/>
        </w:rPr>
        <w:t xml:space="preserve">
 4  Министерство внутренних дел Республики Казахстан </w:t>
      </w:r>
      <w:r>
        <w:br/>
      </w:r>
      <w:r>
        <w:rPr>
          <w:rFonts w:ascii="Times New Roman"/>
          <w:b w:val="false"/>
          <w:i w:val="false"/>
          <w:color w:val="000000"/>
          <w:sz w:val="28"/>
        </w:rPr>
        <w:t xml:space="preserve">
 5  Министерство сельского хозяйства Республики Казахстан </w:t>
      </w:r>
      <w:r>
        <w:br/>
      </w:r>
      <w:r>
        <w:rPr>
          <w:rFonts w:ascii="Times New Roman"/>
          <w:b w:val="false"/>
          <w:i w:val="false"/>
          <w:color w:val="000000"/>
          <w:sz w:val="28"/>
        </w:rPr>
        <w:t xml:space="preserve">
 6  Министерство здравоохранения Республики Казахстан </w:t>
      </w:r>
      <w:r>
        <w:br/>
      </w:r>
      <w:r>
        <w:rPr>
          <w:rFonts w:ascii="Times New Roman"/>
          <w:b w:val="false"/>
          <w:i w:val="false"/>
          <w:color w:val="000000"/>
          <w:sz w:val="28"/>
        </w:rPr>
        <w:t xml:space="preserve">
 7  Министерство энергетики и минеральных ресурсов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8  Агентство Республики Казахстан по чрезвычайным ситуациям </w:t>
      </w:r>
      <w:r>
        <w:br/>
      </w:r>
      <w:r>
        <w:rPr>
          <w:rFonts w:ascii="Times New Roman"/>
          <w:b w:val="false"/>
          <w:i w:val="false"/>
          <w:color w:val="000000"/>
          <w:sz w:val="28"/>
        </w:rPr>
        <w:t xml:space="preserve">
 9  Верховный суд Республики Казахстан </w:t>
      </w:r>
      <w:r>
        <w:br/>
      </w:r>
      <w:r>
        <w:rPr>
          <w:rFonts w:ascii="Times New Roman"/>
          <w:b w:val="false"/>
          <w:i w:val="false"/>
          <w:color w:val="000000"/>
          <w:sz w:val="28"/>
        </w:rPr>
        <w:t xml:space="preserve">
10  Генеральная прокуратура Республики Казахстан </w:t>
      </w:r>
      <w:r>
        <w:br/>
      </w:r>
      <w:r>
        <w:rPr>
          <w:rFonts w:ascii="Times New Roman"/>
          <w:b w:val="false"/>
          <w:i w:val="false"/>
          <w:color w:val="000000"/>
          <w:sz w:val="28"/>
        </w:rPr>
        <w:t xml:space="preserve">
11  Агентство Республики Казахстан по статистике </w:t>
      </w:r>
      <w:r>
        <w:br/>
      </w:r>
      <w:r>
        <w:rPr>
          <w:rFonts w:ascii="Times New Roman"/>
          <w:b w:val="false"/>
          <w:i w:val="false"/>
          <w:color w:val="000000"/>
          <w:sz w:val="28"/>
        </w:rPr>
        <w:t xml:space="preserve">
12  Агентство Республики Казахстан по государственным закупкам </w:t>
      </w:r>
      <w:r>
        <w:br/>
      </w:r>
      <w:r>
        <w:rPr>
          <w:rFonts w:ascii="Times New Roman"/>
          <w:b w:val="false"/>
          <w:i w:val="false"/>
          <w:color w:val="000000"/>
          <w:sz w:val="28"/>
        </w:rPr>
        <w:t xml:space="preserve">
13  Агентство Республики Казахстан по регулированию естественных </w:t>
      </w:r>
      <w:r>
        <w:br/>
      </w:r>
      <w:r>
        <w:rPr>
          <w:rFonts w:ascii="Times New Roman"/>
          <w:b w:val="false"/>
          <w:i w:val="false"/>
          <w:color w:val="000000"/>
          <w:sz w:val="28"/>
        </w:rPr>
        <w:t xml:space="preserve">
    монополий и защите конкуренции </w:t>
      </w:r>
      <w:r>
        <w:br/>
      </w:r>
      <w:r>
        <w:rPr>
          <w:rFonts w:ascii="Times New Roman"/>
          <w:b w:val="false"/>
          <w:i w:val="false"/>
          <w:color w:val="000000"/>
          <w:sz w:val="28"/>
        </w:rPr>
        <w:t xml:space="preserve">
14  Центральная избирательная комиссия Республики Казахстан </w:t>
      </w:r>
      <w:r>
        <w:br/>
      </w:r>
      <w:r>
        <w:rPr>
          <w:rFonts w:ascii="Times New Roman"/>
          <w:b w:val="false"/>
          <w:i w:val="false"/>
          <w:color w:val="000000"/>
          <w:sz w:val="28"/>
        </w:rPr>
        <w:t xml:space="preserve">
____________________________________________________________________ </w:t>
      </w:r>
    </w:p>
    <w:bookmarkStart w:name="z25" w:id="25"/>
    <w:p>
      <w:pPr>
        <w:spacing w:after="0"/>
        <w:ind w:left="0"/>
        <w:jc w:val="left"/>
      </w:pPr>
      <w:r>
        <w:rPr>
          <w:rFonts w:ascii="Times New Roman"/>
          <w:b/>
          <w:i w:val="false"/>
          <w:color w:val="000000"/>
        </w:rPr>
        <w:t xml:space="preserve"> 
Проведение работ по обеспечению информационной </w:t>
      </w:r>
      <w:r>
        <w:br/>
      </w:r>
      <w:r>
        <w:rPr>
          <w:rFonts w:ascii="Times New Roman"/>
          <w:b/>
          <w:i w:val="false"/>
          <w:color w:val="000000"/>
        </w:rPr>
        <w:t xml:space="preserve">
безопасности государственных информационных систем </w:t>
      </w:r>
    </w:p>
    <w:bookmarkEnd w:id="25"/>
    <w:p>
      <w:pPr>
        <w:spacing w:after="0"/>
        <w:ind w:left="0"/>
        <w:jc w:val="both"/>
      </w:pPr>
      <w:r>
        <w:rPr>
          <w:rFonts w:ascii="Times New Roman"/>
          <w:b w:val="false"/>
          <w:i w:val="false"/>
          <w:color w:val="000000"/>
          <w:sz w:val="28"/>
        </w:rPr>
        <w:t xml:space="preserve">      В послании Президента страны народу Казахстана "Стратегия развития Республики Казахстан до 2030 года" в качестве долгосрочного приоритета определена национальная безопасность, одним из важнейших элементов которой является информационная безопасность. </w:t>
      </w:r>
      <w:r>
        <w:br/>
      </w:r>
      <w:r>
        <w:rPr>
          <w:rFonts w:ascii="Times New Roman"/>
          <w:b w:val="false"/>
          <w:i w:val="false"/>
          <w:color w:val="000000"/>
          <w:sz w:val="28"/>
        </w:rPr>
        <w:t xml:space="preserve">
      При проведении работ по обеспечению информационной безопасности государственных информационных систем и ресурсов планируется: </w:t>
      </w:r>
      <w:r>
        <w:br/>
      </w:r>
      <w:r>
        <w:rPr>
          <w:rFonts w:ascii="Times New Roman"/>
          <w:b w:val="false"/>
          <w:i w:val="false"/>
          <w:color w:val="000000"/>
          <w:sz w:val="28"/>
        </w:rPr>
        <w:t xml:space="preserve">
      принять участие в разработке Государственной программы информационной безопасности; </w:t>
      </w:r>
      <w:r>
        <w:br/>
      </w:r>
      <w:r>
        <w:rPr>
          <w:rFonts w:ascii="Times New Roman"/>
          <w:b w:val="false"/>
          <w:i w:val="false"/>
          <w:color w:val="000000"/>
          <w:sz w:val="28"/>
        </w:rPr>
        <w:t xml:space="preserve">
      совместно с Комитетом по стандартизации, метрологии и сертификации Министерства индустрии и торговли Республики Казахстан участвовать в разработке стандартов в области защиты информации; </w:t>
      </w:r>
      <w:r>
        <w:br/>
      </w:r>
      <w:r>
        <w:rPr>
          <w:rFonts w:ascii="Times New Roman"/>
          <w:b w:val="false"/>
          <w:i w:val="false"/>
          <w:color w:val="000000"/>
          <w:sz w:val="28"/>
        </w:rPr>
        <w:t xml:space="preserve">
      обеспечить функционирование испытательной лаборатории для проведения экспертной оценки внедряемых в государственных органах аппаратно-программных комплексов; </w:t>
      </w:r>
      <w:r>
        <w:br/>
      </w:r>
      <w:r>
        <w:rPr>
          <w:rFonts w:ascii="Times New Roman"/>
          <w:b w:val="false"/>
          <w:i w:val="false"/>
          <w:color w:val="000000"/>
          <w:sz w:val="28"/>
        </w:rPr>
        <w:t xml:space="preserve">
      принять участие в работе по совершенствованию и развитию единой системы подготовки специалистов в области информационной безопасности; </w:t>
      </w:r>
      <w:r>
        <w:br/>
      </w:r>
      <w:r>
        <w:rPr>
          <w:rFonts w:ascii="Times New Roman"/>
          <w:b w:val="false"/>
          <w:i w:val="false"/>
          <w:color w:val="000000"/>
          <w:sz w:val="28"/>
        </w:rPr>
        <w:t xml:space="preserve">
      поддерживать рабочие контакты с зарубежными организациями, осуществляющими деятельность в сфере обеспечения информационной безопасности, обеспечить мониторинг международной информации о новых разработках в этой сфере. </w:t>
      </w:r>
    </w:p>
    <w:bookmarkStart w:name="z26" w:id="26"/>
    <w:p>
      <w:pPr>
        <w:spacing w:after="0"/>
        <w:ind w:left="0"/>
        <w:jc w:val="left"/>
      </w:pPr>
      <w:r>
        <w:rPr>
          <w:rFonts w:ascii="Times New Roman"/>
          <w:b/>
          <w:i w:val="false"/>
          <w:color w:val="000000"/>
        </w:rPr>
        <w:t xml:space="preserve"> 
Создание и обслуживание защищенной единой </w:t>
      </w:r>
      <w:r>
        <w:br/>
      </w:r>
      <w:r>
        <w:rPr>
          <w:rFonts w:ascii="Times New Roman"/>
          <w:b/>
          <w:i w:val="false"/>
          <w:color w:val="000000"/>
        </w:rPr>
        <w:t xml:space="preserve">
мультисервисной транспортной (коммуникационной) </w:t>
      </w:r>
      <w:r>
        <w:br/>
      </w:r>
      <w:r>
        <w:rPr>
          <w:rFonts w:ascii="Times New Roman"/>
          <w:b/>
          <w:i w:val="false"/>
          <w:color w:val="000000"/>
        </w:rPr>
        <w:t xml:space="preserve">
среды для государственных органов </w:t>
      </w:r>
    </w:p>
    <w:bookmarkEnd w:id="26"/>
    <w:p>
      <w:pPr>
        <w:spacing w:after="0"/>
        <w:ind w:left="0"/>
        <w:jc w:val="both"/>
      </w:pPr>
      <w:r>
        <w:rPr>
          <w:rFonts w:ascii="Times New Roman"/>
          <w:b w:val="false"/>
          <w:i w:val="false"/>
          <w:color w:val="000000"/>
          <w:sz w:val="28"/>
        </w:rPr>
        <w:t xml:space="preserve">      В настоящее время каждый госорган создает свою сеть телекоммуникаций. Такие сети созданы Комитетом казначейства, Налоговым комитетом, Агентством по таможенному контролю, Государственным центром по выплате пенсий. Сети телекоммуникации планируют создавать и другие министерства и ведомства. В целом с учетом резко возрастающих требований к пропускной способности каналов связи неэкономичность такого подхода очевидна. При существовании отдельных сетей госорганов невозможно будет обеспечить интеграцию государственных информационных ресурсов, и наличие отдельных сетей противоречит концепции е-правительства. </w:t>
      </w:r>
      <w:r>
        <w:br/>
      </w:r>
      <w:r>
        <w:rPr>
          <w:rFonts w:ascii="Times New Roman"/>
          <w:b w:val="false"/>
          <w:i w:val="false"/>
          <w:color w:val="000000"/>
          <w:sz w:val="28"/>
        </w:rPr>
        <w:t xml:space="preserve">
      В последние годы появились адекватные новым требованиям технологии, позволяющие обеспечить высокую пропускную способность каналов связи и широкополосный доступ. </w:t>
      </w:r>
      <w:r>
        <w:br/>
      </w:r>
      <w:r>
        <w:rPr>
          <w:rFonts w:ascii="Times New Roman"/>
          <w:b w:val="false"/>
          <w:i w:val="false"/>
          <w:color w:val="000000"/>
          <w:sz w:val="28"/>
        </w:rPr>
        <w:t xml:space="preserve">
      Проектирование и реализация единой транспортной среды, создаваемой в рамках Государственной программы, планируется на базе действующих и строящихся оптоволоконных линий ОАО "Казахтелеком" и других организаций (рисунок 3). </w:t>
      </w:r>
      <w:r>
        <w:br/>
      </w:r>
      <w:r>
        <w:rPr>
          <w:rFonts w:ascii="Times New Roman"/>
          <w:b w:val="false"/>
          <w:i w:val="false"/>
          <w:color w:val="000000"/>
          <w:sz w:val="28"/>
        </w:rPr>
        <w:t xml:space="preserve">
      Работы по данной теме начаты Обществом в 4-м квартале 2003 года проведено обследование существующих телекоммуникационных сетей и информационной инфраструктуры Республики Казахстан, разрабатывается техническое задание на создание мультисервисной транспортной среды с организацией виртуальных сетей (VPN) для каждого государственного органа. </w:t>
      </w:r>
      <w:r>
        <w:br/>
      </w:r>
      <w:r>
        <w:rPr>
          <w:rFonts w:ascii="Times New Roman"/>
          <w:b w:val="false"/>
          <w:i w:val="false"/>
          <w:color w:val="000000"/>
          <w:sz w:val="28"/>
        </w:rPr>
        <w:t xml:space="preserve">
      Отработаны основные проектные решения. Ориентир взят на достижения последних лет в этой области, а именно на канальном уровне на технологию DWDM (уплотненное спектральное мультиплексирование) и технологию МПЛС (быстрой коммутации пакетов в многопротокольных сетях на основе использования меток). Кроме того, выставлено требование поддержки оборудованием стандарта IPv6, обеспечивающего новые возможности маршрутизации, информационной защите и настройке сетей. Реализация этих решений позволит получить на магистральных каналах скорость до 1.6 Тбит в сек., повысить уровень информационной безопасности, реализовать каждому госоргану его виртуальную сеть, связывающую все его подразделения на трех уровнях, обеспечить защищенный выход в Интернет и сети общего пользования всех государственных служащих.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Рисунок 3.  </w:t>
      </w:r>
      <w:r>
        <w:rPr>
          <w:rFonts w:ascii="Times New Roman"/>
          <w:b/>
          <w:i w:val="false"/>
          <w:color w:val="000000"/>
          <w:sz w:val="28"/>
        </w:rPr>
        <w:t xml:space="preserve">Единая транспортная среда для государственных органов </w:t>
      </w:r>
      <w:r>
        <w:br/>
      </w:r>
      <w:r>
        <w:rPr>
          <w:rFonts w:ascii="Times New Roman"/>
          <w:b w:val="false"/>
          <w:i w:val="false"/>
          <w:color w:val="000000"/>
          <w:sz w:val="28"/>
        </w:rPr>
        <w:t>
</w:t>
      </w:r>
      <w:r>
        <w:rPr>
          <w:rFonts w:ascii="Times New Roman"/>
          <w:b/>
          <w:i w:val="false"/>
          <w:color w:val="000000"/>
          <w:sz w:val="28"/>
        </w:rPr>
        <w:t xml:space="preserve">                Республики Казахстан </w:t>
      </w:r>
      <w:r>
        <w:br/>
      </w:r>
      <w:r>
        <w:rPr>
          <w:rFonts w:ascii="Times New Roman"/>
          <w:b w:val="false"/>
          <w:i w:val="false"/>
          <w:color w:val="000000"/>
          <w:sz w:val="28"/>
        </w:rPr>
        <w:t>
</w:t>
      </w:r>
      <w:r>
        <w:rPr>
          <w:rFonts w:ascii="Times New Roman"/>
          <w:b/>
          <w:i w:val="false"/>
          <w:color w:val="000000"/>
          <w:sz w:val="28"/>
        </w:rPr>
        <w:t xml:space="preserve">                       Топология магистральной IP сети </w:t>
      </w:r>
      <w:r>
        <w:br/>
      </w: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В течение 2004-2006 годов планируется разработка проекта и построение, обслуживание телекоммуникационной сети с центральным узлом в г.Астана, региональными узлами во всех областных, районных центрах страны. При этом предусматриваются вопросы резервирования оборудования и каналов связи, обеспечение отказоустойчивости сети, резервное энергообеспечение, организация взаимодействия с сетью телекоммуникаций общего пользования, а также вопросы защиты от несанкционированного доступа и обеспечения имформационно-технической безопасности сети. </w:t>
      </w:r>
    </w:p>
    <w:bookmarkStart w:name="z27" w:id="27"/>
    <w:p>
      <w:pPr>
        <w:spacing w:after="0"/>
        <w:ind w:left="0"/>
        <w:jc w:val="left"/>
      </w:pPr>
      <w:r>
        <w:rPr>
          <w:rFonts w:ascii="Times New Roman"/>
          <w:b/>
          <w:i w:val="false"/>
          <w:color w:val="000000"/>
        </w:rPr>
        <w:t xml:space="preserve"> 
2. Выбор путей достижения поставленных задач </w:t>
      </w:r>
    </w:p>
    <w:bookmarkEnd w:id="27"/>
    <w:bookmarkStart w:name="z28" w:id="28"/>
    <w:p>
      <w:pPr>
        <w:spacing w:after="0"/>
        <w:ind w:left="0"/>
        <w:jc w:val="left"/>
      </w:pPr>
      <w:r>
        <w:rPr>
          <w:rFonts w:ascii="Times New Roman"/>
          <w:b/>
          <w:i w:val="false"/>
          <w:color w:val="000000"/>
        </w:rPr>
        <w:t xml:space="preserve"> 
Формирование и совершенствование нормативной правовой базы национальной информационной инфраструктуры </w:t>
      </w:r>
      <w:r>
        <w:br/>
      </w:r>
      <w:r>
        <w:rPr>
          <w:rFonts w:ascii="Times New Roman"/>
          <w:b/>
          <w:i w:val="false"/>
          <w:color w:val="000000"/>
        </w:rPr>
        <w:t xml:space="preserve">
Республики Казахстан </w:t>
      </w:r>
    </w:p>
    <w:bookmarkEnd w:id="28"/>
    <w:p>
      <w:pPr>
        <w:spacing w:after="0"/>
        <w:ind w:left="0"/>
        <w:jc w:val="both"/>
      </w:pPr>
      <w:r>
        <w:rPr>
          <w:rFonts w:ascii="Times New Roman"/>
          <w:b w:val="false"/>
          <w:i w:val="false"/>
          <w:color w:val="000000"/>
          <w:sz w:val="28"/>
        </w:rPr>
        <w:t xml:space="preserve">      Развитие информационной инфраструктуры Республики Казахстан требует совершенствования нормативной правовой базы. В этих целях планируется принять участие в разработке ряда проектов нормативных правовых актов в сфере информатизации, регулирующих: </w:t>
      </w:r>
      <w:r>
        <w:br/>
      </w:r>
      <w:r>
        <w:rPr>
          <w:rFonts w:ascii="Times New Roman"/>
          <w:b w:val="false"/>
          <w:i w:val="false"/>
          <w:color w:val="000000"/>
          <w:sz w:val="28"/>
        </w:rPr>
        <w:t xml:space="preserve">
      деятельность удостоверяющего центра; </w:t>
      </w:r>
      <w:r>
        <w:br/>
      </w:r>
      <w:r>
        <w:rPr>
          <w:rFonts w:ascii="Times New Roman"/>
          <w:b w:val="false"/>
          <w:i w:val="false"/>
          <w:color w:val="000000"/>
          <w:sz w:val="28"/>
        </w:rPr>
        <w:t xml:space="preserve">
      правоотношения в сфере электронной коммерции; </w:t>
      </w:r>
      <w:r>
        <w:br/>
      </w:r>
      <w:r>
        <w:rPr>
          <w:rFonts w:ascii="Times New Roman"/>
          <w:b w:val="false"/>
          <w:i w:val="false"/>
          <w:color w:val="000000"/>
          <w:sz w:val="28"/>
        </w:rPr>
        <w:t xml:space="preserve">
      регламент деятельности ЕС ЭДО; </w:t>
      </w:r>
      <w:r>
        <w:br/>
      </w:r>
      <w:r>
        <w:rPr>
          <w:rFonts w:ascii="Times New Roman"/>
          <w:b w:val="false"/>
          <w:i w:val="false"/>
          <w:color w:val="000000"/>
          <w:sz w:val="28"/>
        </w:rPr>
        <w:t xml:space="preserve">
      поэтапное приведение казахстанского законодательства в сфере информатизации к международным стандартам. </w:t>
      </w:r>
      <w:r>
        <w:br/>
      </w:r>
      <w:r>
        <w:rPr>
          <w:rFonts w:ascii="Times New Roman"/>
          <w:b w:val="false"/>
          <w:i w:val="false"/>
          <w:color w:val="000000"/>
          <w:sz w:val="28"/>
        </w:rPr>
        <w:t xml:space="preserve">
      В настоящее время в Республике Казахстан начата работа по разработке и утверждению национальных стандартов в области информационных технологий и обеспечения информационной безопасности, в результате чего возникают проблемы с совместимостью, интеграцией и т.д. </w:t>
      </w:r>
      <w:r>
        <w:br/>
      </w:r>
      <w:r>
        <w:rPr>
          <w:rFonts w:ascii="Times New Roman"/>
          <w:b w:val="false"/>
          <w:i w:val="false"/>
          <w:color w:val="000000"/>
          <w:sz w:val="28"/>
        </w:rPr>
        <w:t xml:space="preserve">
      В целях улучшения стандартизации по информационным технологиям при Обществе организован технический комитет ТК-34 по информатизации (приказ Госстандарта РК N 274 от 27 июня 2001 года). Членами технического комитета являются 22 организации, в том числе 4 государственных органа (Агентство по информатизации и связи РК, Национальный Банк РК и др.). В прогнозируемом периоде предполагается принять участие в разработке стандартов в области информационных технологий и обеспечения информационной безопасности. </w:t>
      </w:r>
      <w:r>
        <w:br/>
      </w:r>
      <w:r>
        <w:rPr>
          <w:rFonts w:ascii="Times New Roman"/>
          <w:b w:val="false"/>
          <w:i w:val="false"/>
          <w:color w:val="000000"/>
          <w:sz w:val="28"/>
        </w:rPr>
        <w:t xml:space="preserve">
      Для качественного выполнения работ по управлению проектами планируется проведение работ по получению сертификатов качества ISO-9001, которые предусматривают высокие требования к процедурам документирования и контроля обоснованности управленческих решений </w:t>
      </w:r>
    </w:p>
    <w:bookmarkStart w:name="z29" w:id="29"/>
    <w:p>
      <w:pPr>
        <w:spacing w:after="0"/>
        <w:ind w:left="0"/>
        <w:jc w:val="left"/>
      </w:pPr>
      <w:r>
        <w:rPr>
          <w:rFonts w:ascii="Times New Roman"/>
          <w:b/>
          <w:i w:val="false"/>
          <w:color w:val="000000"/>
        </w:rPr>
        <w:t xml:space="preserve"> 
Формирование профессионального </w:t>
      </w:r>
      <w:r>
        <w:br/>
      </w:r>
      <w:r>
        <w:rPr>
          <w:rFonts w:ascii="Times New Roman"/>
          <w:b/>
          <w:i w:val="false"/>
          <w:color w:val="000000"/>
        </w:rPr>
        <w:t xml:space="preserve">
высококвалифицированного коллектива </w:t>
      </w:r>
    </w:p>
    <w:bookmarkEnd w:id="29"/>
    <w:p>
      <w:pPr>
        <w:spacing w:after="0"/>
        <w:ind w:left="0"/>
        <w:jc w:val="both"/>
      </w:pPr>
      <w:r>
        <w:rPr>
          <w:rFonts w:ascii="Times New Roman"/>
          <w:b w:val="false"/>
          <w:i w:val="false"/>
          <w:color w:val="000000"/>
          <w:sz w:val="28"/>
        </w:rPr>
        <w:t xml:space="preserve">      Необходимым условием реализации поставленных задач является формирование работоспособного коллектива из числа высококвалифицированных и профессионально подготовленных специалистов. </w:t>
      </w:r>
      <w:r>
        <w:br/>
      </w:r>
      <w:r>
        <w:rPr>
          <w:rFonts w:ascii="Times New Roman"/>
          <w:b w:val="false"/>
          <w:i w:val="false"/>
          <w:color w:val="000000"/>
          <w:sz w:val="28"/>
        </w:rPr>
        <w:t xml:space="preserve">
      В этих целях планируется регулярно проводить обучение своих специалистов в ведущих учебных центрах страны, ближнего и дальнего зарубежья с обязательным получением международных сертификатов. Обучение, переподготовка и повышение квалификации сотрудников Общества и обмен опыта с другими странами - это основные пути профессионального развития персонала и улучшения его качественных характеристик. </w:t>
      </w:r>
    </w:p>
    <w:bookmarkStart w:name="z30" w:id="30"/>
    <w:p>
      <w:pPr>
        <w:spacing w:after="0"/>
        <w:ind w:left="0"/>
        <w:jc w:val="left"/>
      </w:pPr>
      <w:r>
        <w:rPr>
          <w:rFonts w:ascii="Times New Roman"/>
          <w:b/>
          <w:i w:val="false"/>
          <w:color w:val="000000"/>
        </w:rPr>
        <w:t xml:space="preserve"> 
 Налаживание партнерских отношений с ведущими </w:t>
      </w:r>
      <w:r>
        <w:br/>
      </w:r>
      <w:r>
        <w:rPr>
          <w:rFonts w:ascii="Times New Roman"/>
          <w:b/>
          <w:i w:val="false"/>
          <w:color w:val="000000"/>
        </w:rPr>
        <w:t xml:space="preserve">
производителями программного и аппаратного обеспечения </w:t>
      </w:r>
    </w:p>
    <w:bookmarkEnd w:id="30"/>
    <w:p>
      <w:pPr>
        <w:spacing w:after="0"/>
        <w:ind w:left="0"/>
        <w:jc w:val="both"/>
      </w:pPr>
      <w:r>
        <w:rPr>
          <w:rFonts w:ascii="Times New Roman"/>
          <w:b w:val="false"/>
          <w:i w:val="false"/>
          <w:color w:val="000000"/>
          <w:sz w:val="28"/>
        </w:rPr>
        <w:t xml:space="preserve">      Одним из перспективных направлений в развитии Общества является налаживание партнерских отношений с ведущими производителями программного и аппаратного обеспечения. Такие отношения позволят Обществу: </w:t>
      </w:r>
      <w:r>
        <w:br/>
      </w:r>
      <w:r>
        <w:rPr>
          <w:rFonts w:ascii="Times New Roman"/>
          <w:b w:val="false"/>
          <w:i w:val="false"/>
          <w:color w:val="000000"/>
          <w:sz w:val="28"/>
        </w:rPr>
        <w:t xml:space="preserve">
      предлагать для реализации комплексные решения; </w:t>
      </w:r>
      <w:r>
        <w:br/>
      </w:r>
      <w:r>
        <w:rPr>
          <w:rFonts w:ascii="Times New Roman"/>
          <w:b w:val="false"/>
          <w:i w:val="false"/>
          <w:color w:val="000000"/>
          <w:sz w:val="28"/>
        </w:rPr>
        <w:t xml:space="preserve">
      использовать опыт передовых международных IT-компаний; </w:t>
      </w:r>
      <w:r>
        <w:br/>
      </w:r>
      <w:r>
        <w:rPr>
          <w:rFonts w:ascii="Times New Roman"/>
          <w:b w:val="false"/>
          <w:i w:val="false"/>
          <w:color w:val="000000"/>
          <w:sz w:val="28"/>
        </w:rPr>
        <w:t xml:space="preserve">
      повышать уровень специалистов Общества и пользователей информационных систем. </w:t>
      </w:r>
    </w:p>
    <w:bookmarkStart w:name="z31" w:id="31"/>
    <w:p>
      <w:pPr>
        <w:spacing w:after="0"/>
        <w:ind w:left="0"/>
        <w:jc w:val="left"/>
      </w:pPr>
      <w:r>
        <w:rPr>
          <w:rFonts w:ascii="Times New Roman"/>
          <w:b/>
          <w:i w:val="false"/>
          <w:color w:val="000000"/>
        </w:rPr>
        <w:t xml:space="preserve"> 
3. Динамика развития производства продукции </w:t>
      </w:r>
    </w:p>
    <w:bookmarkEnd w:id="31"/>
    <w:p>
      <w:pPr>
        <w:spacing w:after="0"/>
        <w:ind w:left="0"/>
        <w:jc w:val="both"/>
      </w:pPr>
      <w:r>
        <w:rPr>
          <w:rFonts w:ascii="Times New Roman"/>
          <w:b w:val="false"/>
          <w:i w:val="false"/>
          <w:color w:val="000000"/>
          <w:sz w:val="28"/>
        </w:rPr>
        <w:t xml:space="preserve">      В 2004 году одним из основных источников получения доходов является реализация бюджетных программ в рамках Государственной программы, администратором которых является Агентство Республики Казахстан по связи и информатизации. В рамках Государственной программы по основным направлениям деятельности Общества (выполнение работ по управлению проектами, разработка проектов нормативно-методических документов в области информатизации, мониторинг информационных ресурсов, проведение работ по обеспечению работ по безопасности, создание и обслуживание единой мультисервисной транспортной среды государственных органов) планируется выполнение объемов работ на общую сумму 265,3 млн.тенге. </w:t>
      </w:r>
      <w:r>
        <w:br/>
      </w:r>
      <w:r>
        <w:rPr>
          <w:rFonts w:ascii="Times New Roman"/>
          <w:b w:val="false"/>
          <w:i w:val="false"/>
          <w:color w:val="000000"/>
          <w:sz w:val="28"/>
        </w:rPr>
        <w:t xml:space="preserve">
      По сервисному системно-техническому обслуживанию и сопровождению информационных систем государственных органов планируется выполнение работ и оказание услуг на общую сумму 246 млн.тенге. По телекоммуникационным услугам планируется оказать услуг на общую сумму 45 млн. тенге. </w:t>
      </w:r>
      <w:r>
        <w:br/>
      </w:r>
      <w:r>
        <w:rPr>
          <w:rFonts w:ascii="Times New Roman"/>
          <w:b w:val="false"/>
          <w:i w:val="false"/>
          <w:color w:val="000000"/>
          <w:sz w:val="28"/>
        </w:rPr>
        <w:t xml:space="preserve">
      Таким образом, общий доход Общества за 2004 год планируется в сумме 560,8 млн. тенге. </w:t>
      </w:r>
      <w:r>
        <w:br/>
      </w:r>
      <w:r>
        <w:rPr>
          <w:rFonts w:ascii="Times New Roman"/>
          <w:b w:val="false"/>
          <w:i w:val="false"/>
          <w:color w:val="000000"/>
          <w:sz w:val="28"/>
        </w:rPr>
        <w:t xml:space="preserve">
      Динамика изменения объемов оказываемых работ и услуг (доходов от основной деятельности) на 2004-2006 годы прогнозируется следующая: </w:t>
      </w:r>
      <w:r>
        <w:br/>
      </w:r>
      <w:r>
        <w:rPr>
          <w:rFonts w:ascii="Times New Roman"/>
          <w:b w:val="false"/>
          <w:i w:val="false"/>
          <w:color w:val="000000"/>
          <w:sz w:val="28"/>
        </w:rPr>
        <w:t xml:space="preserve">
      2004 год - 556,3 млн. тенге, по отношению к 2003 году рост составит 17,4%. 2005 год - 664,7 млн. тенге, в том числе: телекоммуникационные услуги - 55 млн. тенге, по сервисному системно-техническому обслуживанию и сопровождению информационных систем - 261,4 млн. тенге, мероприятия Государственной программы - 348,3 млн. тенге. По отношению к 2004 году рост составит 19,4%. </w:t>
      </w:r>
      <w:r>
        <w:br/>
      </w:r>
      <w:r>
        <w:rPr>
          <w:rFonts w:ascii="Times New Roman"/>
          <w:b w:val="false"/>
          <w:i w:val="false"/>
          <w:color w:val="000000"/>
          <w:sz w:val="28"/>
        </w:rPr>
        <w:t xml:space="preserve">
      2006 год - 747,9 млн. тенге, в том числе: телекоммуникационные услуги - 70 млн. тенге, по сервисному системно-техническому обслуживанию и сопровождению информационных систем - 262,4 млн. тенге, мероприятия Государственной программы - 415,5 млн. тенге. По отношению к 2005 году рост составит 12,5%. </w:t>
      </w:r>
    </w:p>
    <w:bookmarkStart w:name="z32" w:id="32"/>
    <w:p>
      <w:pPr>
        <w:spacing w:after="0"/>
        <w:ind w:left="0"/>
        <w:jc w:val="left"/>
      </w:pPr>
      <w:r>
        <w:rPr>
          <w:rFonts w:ascii="Times New Roman"/>
          <w:b/>
          <w:i w:val="false"/>
          <w:color w:val="000000"/>
        </w:rPr>
        <w:t xml:space="preserve"> 
Структура себестоимости </w:t>
      </w:r>
    </w:p>
    <w:bookmarkEnd w:id="32"/>
    <w:p>
      <w:pPr>
        <w:spacing w:after="0"/>
        <w:ind w:left="0"/>
        <w:jc w:val="both"/>
      </w:pPr>
      <w:r>
        <w:rPr>
          <w:rFonts w:ascii="Times New Roman"/>
          <w:b w:val="false"/>
          <w:i w:val="false"/>
          <w:color w:val="000000"/>
          <w:sz w:val="28"/>
        </w:rPr>
        <w:t xml:space="preserve">      Общие расходы Общества в 2004 году составят 553,4 млн. тенге, в 2005 году - 595,6 млн. тенге, в 2006 году - 653,98 млн. тенге. </w:t>
      </w:r>
      <w:r>
        <w:br/>
      </w:r>
      <w:r>
        <w:rPr>
          <w:rFonts w:ascii="Times New Roman"/>
          <w:b w:val="false"/>
          <w:i w:val="false"/>
          <w:color w:val="000000"/>
          <w:sz w:val="28"/>
        </w:rPr>
        <w:t xml:space="preserve">
      Основными статьями производственной себестоимости являются заработная плата с учетом социального налога, аренда каналов связи, амортизационные отчисления, аренда помещений и прочих расходов, связанных с выполнением работ и оказанием услуг. Аналогично складывается структура расходов периода. </w:t>
      </w:r>
      <w:r>
        <w:br/>
      </w:r>
      <w:r>
        <w:rPr>
          <w:rFonts w:ascii="Times New Roman"/>
          <w:b w:val="false"/>
          <w:i w:val="false"/>
          <w:color w:val="000000"/>
          <w:sz w:val="28"/>
        </w:rPr>
        <w:t xml:space="preserve">
      Структура планируемой полной себестоимости по основной деятельности за период 2004- 2006 годы представлена следующим образом: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Годы  |Производственная |Уд.вес  |Расходы      |Уд. вес </w:t>
      </w:r>
      <w:r>
        <w:br/>
      </w:r>
      <w:r>
        <w:rPr>
          <w:rFonts w:ascii="Times New Roman"/>
          <w:b w:val="false"/>
          <w:i w:val="false"/>
          <w:color w:val="000000"/>
          <w:sz w:val="28"/>
        </w:rPr>
        <w:t xml:space="preserve">
         |себестоимость    |(%)     |периода      |(%) </w:t>
      </w:r>
      <w:r>
        <w:br/>
      </w:r>
      <w:r>
        <w:rPr>
          <w:rFonts w:ascii="Times New Roman"/>
          <w:b w:val="false"/>
          <w:i w:val="false"/>
          <w:color w:val="000000"/>
          <w:sz w:val="28"/>
        </w:rPr>
        <w:t xml:space="preserve">
         |(млн.тенге)      |        |(млн.тенге)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2004           463,7          83,8          87,7        15,8 </w:t>
      </w:r>
      <w:r>
        <w:br/>
      </w:r>
      <w:r>
        <w:rPr>
          <w:rFonts w:ascii="Times New Roman"/>
          <w:b w:val="false"/>
          <w:i w:val="false"/>
          <w:color w:val="000000"/>
          <w:sz w:val="28"/>
        </w:rPr>
        <w:t xml:space="preserve">
 2005           502,6          84,4          89,6        15,0 </w:t>
      </w:r>
      <w:r>
        <w:br/>
      </w:r>
      <w:r>
        <w:rPr>
          <w:rFonts w:ascii="Times New Roman"/>
          <w:b w:val="false"/>
          <w:i w:val="false"/>
          <w:color w:val="000000"/>
          <w:sz w:val="28"/>
        </w:rPr>
        <w:t xml:space="preserve">
 2006           564,7          86,3          93,7        14,2 </w:t>
      </w:r>
      <w:r>
        <w:br/>
      </w:r>
      <w:r>
        <w:rPr>
          <w:rFonts w:ascii="Times New Roman"/>
          <w:b w:val="false"/>
          <w:i w:val="false"/>
          <w:color w:val="000000"/>
          <w:sz w:val="28"/>
        </w:rPr>
        <w:t xml:space="preserve">
____________________________________________________________________ </w:t>
      </w:r>
    </w:p>
    <w:bookmarkStart w:name="z33" w:id="33"/>
    <w:p>
      <w:pPr>
        <w:spacing w:after="0"/>
        <w:ind w:left="0"/>
        <w:jc w:val="left"/>
      </w:pPr>
      <w:r>
        <w:rPr>
          <w:rFonts w:ascii="Times New Roman"/>
          <w:b/>
          <w:i w:val="false"/>
          <w:color w:val="000000"/>
        </w:rPr>
        <w:t xml:space="preserve"> 
Социальная политика </w:t>
      </w:r>
    </w:p>
    <w:bookmarkEnd w:id="33"/>
    <w:p>
      <w:pPr>
        <w:spacing w:after="0"/>
        <w:ind w:left="0"/>
        <w:jc w:val="both"/>
      </w:pPr>
      <w:r>
        <w:rPr>
          <w:rFonts w:ascii="Times New Roman"/>
          <w:b w:val="false"/>
          <w:i w:val="false"/>
          <w:color w:val="000000"/>
          <w:sz w:val="28"/>
        </w:rPr>
        <w:t xml:space="preserve">      Наряду с решением производственных задач, Общество в 2004-2006 годах планирует развитие социальной сферы и предполагает: </w:t>
      </w:r>
      <w:r>
        <w:br/>
      </w:r>
      <w:r>
        <w:rPr>
          <w:rFonts w:ascii="Times New Roman"/>
          <w:b w:val="false"/>
          <w:i w:val="false"/>
          <w:color w:val="000000"/>
          <w:sz w:val="28"/>
        </w:rPr>
        <w:t xml:space="preserve">
      финансирование спортивных и культурных мероприятий для работников Общества и их детей; </w:t>
      </w:r>
      <w:r>
        <w:br/>
      </w:r>
      <w:r>
        <w:rPr>
          <w:rFonts w:ascii="Times New Roman"/>
          <w:b w:val="false"/>
          <w:i w:val="false"/>
          <w:color w:val="000000"/>
          <w:sz w:val="28"/>
        </w:rPr>
        <w:t xml:space="preserve">
      медицинское страхование каждого работника; </w:t>
      </w:r>
      <w:r>
        <w:br/>
      </w:r>
      <w:r>
        <w:rPr>
          <w:rFonts w:ascii="Times New Roman"/>
          <w:b w:val="false"/>
          <w:i w:val="false"/>
          <w:color w:val="000000"/>
          <w:sz w:val="28"/>
        </w:rPr>
        <w:t xml:space="preserve">
      формирование жилищного фонда Общества; </w:t>
      </w:r>
      <w:r>
        <w:br/>
      </w:r>
      <w:r>
        <w:rPr>
          <w:rFonts w:ascii="Times New Roman"/>
          <w:b w:val="false"/>
          <w:i w:val="false"/>
          <w:color w:val="000000"/>
          <w:sz w:val="28"/>
        </w:rPr>
        <w:t xml:space="preserve">
      выплату ежегодных премий за выслугу лет; </w:t>
      </w:r>
      <w:r>
        <w:br/>
      </w:r>
      <w:r>
        <w:rPr>
          <w:rFonts w:ascii="Times New Roman"/>
          <w:b w:val="false"/>
          <w:i w:val="false"/>
          <w:color w:val="000000"/>
          <w:sz w:val="28"/>
        </w:rPr>
        <w:t xml:space="preserve">
      организацию и оплату летнего отдыха детей работников; </w:t>
      </w:r>
      <w:r>
        <w:br/>
      </w:r>
      <w:r>
        <w:rPr>
          <w:rFonts w:ascii="Times New Roman"/>
          <w:b w:val="false"/>
          <w:i w:val="false"/>
          <w:color w:val="000000"/>
          <w:sz w:val="28"/>
        </w:rPr>
        <w:t xml:space="preserve">
      благотворительную и спонсорскуго помощь. </w:t>
      </w:r>
    </w:p>
    <w:bookmarkStart w:name="z48" w:id="34"/>
    <w:p>
      <w:pPr>
        <w:spacing w:after="0"/>
        <w:ind w:left="0"/>
        <w:jc w:val="both"/>
      </w:pPr>
      <w:r>
        <w:rPr>
          <w:rFonts w:ascii="Times New Roman"/>
          <w:b w:val="false"/>
          <w:i w:val="false"/>
          <w:color w:val="000000"/>
          <w:sz w:val="28"/>
        </w:rPr>
        <w:t>
</w:t>
      </w:r>
      <w:r>
        <w:rPr>
          <w:rFonts w:ascii="Times New Roman"/>
          <w:b/>
          <w:i w:val="false"/>
          <w:color w:val="000000"/>
          <w:sz w:val="28"/>
        </w:rPr>
        <w:t xml:space="preserve">                  Мероприятия по охране окружающей среды </w:t>
      </w:r>
      <w:r>
        <w:br/>
      </w:r>
      <w:r>
        <w:rPr>
          <w:rFonts w:ascii="Times New Roman"/>
          <w:b w:val="false"/>
          <w:i w:val="false"/>
          <w:color w:val="000000"/>
          <w:sz w:val="28"/>
        </w:rPr>
        <w:t>
</w:t>
      </w:r>
      <w:r>
        <w:rPr>
          <w:rFonts w:ascii="Times New Roman"/>
          <w:b/>
          <w:i w:val="false"/>
          <w:color w:val="000000"/>
          <w:sz w:val="28"/>
        </w:rPr>
        <w:t xml:space="preserve">                      и технике безопасности труда </w:t>
      </w:r>
      <w:r>
        <w:br/>
      </w:r>
      <w:r>
        <w:rPr>
          <w:rFonts w:ascii="Times New Roman"/>
          <w:b w:val="false"/>
          <w:i w:val="false"/>
          <w:color w:val="000000"/>
          <w:sz w:val="28"/>
        </w:rPr>
        <w:t>
 </w:t>
      </w:r>
      <w:r>
        <w:br/>
      </w:r>
      <w:r>
        <w:rPr>
          <w:rFonts w:ascii="Times New Roman"/>
          <w:b w:val="false"/>
          <w:i w:val="false"/>
          <w:color w:val="000000"/>
          <w:sz w:val="28"/>
        </w:rPr>
        <w:t xml:space="preserve">
                  Работа сотрудников Общества непосредственно связана с компьютерным, телекоммуникационным оборудованием и прочей оргтехникой, которые являются источником целого ряда неблагоприятных физических факторов воздействия на функциональное состояние и здоровье пользователей. Установлено, что пользователи персональных компьютеров подвержены стрессам в значительно большей степени, чем работники других профессий. К числу факторов, ухудшающих состояние здоровья пользователей компьютерной техники, следует отнести: </w:t>
      </w:r>
      <w:r>
        <w:br/>
      </w:r>
      <w:r>
        <w:rPr>
          <w:rFonts w:ascii="Times New Roman"/>
          <w:b w:val="false"/>
          <w:i w:val="false"/>
          <w:color w:val="000000"/>
          <w:sz w:val="28"/>
        </w:rPr>
        <w:t xml:space="preserve">
      электромагнитное и электростатическое поля; </w:t>
      </w:r>
      <w:r>
        <w:br/>
      </w:r>
      <w:r>
        <w:rPr>
          <w:rFonts w:ascii="Times New Roman"/>
          <w:b w:val="false"/>
          <w:i w:val="false"/>
          <w:color w:val="000000"/>
          <w:sz w:val="28"/>
        </w:rPr>
        <w:t xml:space="preserve">
      акустический шум; </w:t>
      </w:r>
      <w:r>
        <w:br/>
      </w:r>
      <w:r>
        <w:rPr>
          <w:rFonts w:ascii="Times New Roman"/>
          <w:b w:val="false"/>
          <w:i w:val="false"/>
          <w:color w:val="000000"/>
          <w:sz w:val="28"/>
        </w:rPr>
        <w:t xml:space="preserve">
      изменение ионного состава воздуха и параметров микроклимата в помещении и другие факторы. </w:t>
      </w:r>
      <w:r>
        <w:br/>
      </w:r>
      <w:r>
        <w:rPr>
          <w:rFonts w:ascii="Times New Roman"/>
          <w:b w:val="false"/>
          <w:i w:val="false"/>
          <w:color w:val="000000"/>
          <w:sz w:val="28"/>
        </w:rPr>
        <w:t xml:space="preserve">
      В целях предотвращения возникновения вышеуказанных неблагоприятных последствий для здоровья своих работников Общество планирует: </w:t>
      </w:r>
      <w:r>
        <w:br/>
      </w:r>
      <w:r>
        <w:rPr>
          <w:rFonts w:ascii="Times New Roman"/>
          <w:b w:val="false"/>
          <w:i w:val="false"/>
          <w:color w:val="000000"/>
          <w:sz w:val="28"/>
        </w:rPr>
        <w:t xml:space="preserve">
      провести поэтапную замену устаревшей компьютерной техники на современные, с малым уровнем излучения; </w:t>
      </w:r>
      <w:r>
        <w:br/>
      </w:r>
      <w:r>
        <w:rPr>
          <w:rFonts w:ascii="Times New Roman"/>
          <w:b w:val="false"/>
          <w:i w:val="false"/>
          <w:color w:val="000000"/>
          <w:sz w:val="28"/>
        </w:rPr>
        <w:t xml:space="preserve">
      строго придерживаться санитарно-гигиенических требований и требований к организации труда работников; </w:t>
      </w:r>
      <w:r>
        <w:br/>
      </w:r>
      <w:r>
        <w:rPr>
          <w:rFonts w:ascii="Times New Roman"/>
          <w:b w:val="false"/>
          <w:i w:val="false"/>
          <w:color w:val="000000"/>
          <w:sz w:val="28"/>
        </w:rPr>
        <w:t xml:space="preserve">
      особое внимание обращать на состояние освещенности рабочих мест, параметрам мебели и характеристикам помещения, а также на наличие защитного заземления в помещениях, где будет расположена компьютерная техника. </w:t>
      </w:r>
      <w:r>
        <w:br/>
      </w:r>
      <w:r>
        <w:rPr>
          <w:rFonts w:ascii="Times New Roman"/>
          <w:b w:val="false"/>
          <w:i w:val="false"/>
          <w:color w:val="000000"/>
          <w:sz w:val="28"/>
        </w:rPr>
        <w:t xml:space="preserve">
      При этом Общество руководствуется нормативными документами в области охраны труда и соблюдения техники безопасности. </w:t>
      </w:r>
    </w:p>
    <w:bookmarkEnd w:id="34"/>
    <w:bookmarkStart w:name="z35" w:id="35"/>
    <w:p>
      <w:pPr>
        <w:spacing w:after="0"/>
        <w:ind w:left="0"/>
        <w:jc w:val="left"/>
      </w:pPr>
      <w:r>
        <w:rPr>
          <w:rFonts w:ascii="Times New Roman"/>
          <w:b/>
          <w:i w:val="false"/>
          <w:color w:val="000000"/>
        </w:rPr>
        <w:t xml:space="preserve"> 
4. Ценовая и тарифная политика и ее обоснование </w:t>
      </w:r>
    </w:p>
    <w:bookmarkEnd w:id="35"/>
    <w:p>
      <w:pPr>
        <w:spacing w:after="0"/>
        <w:ind w:left="0"/>
        <w:jc w:val="both"/>
      </w:pPr>
      <w:r>
        <w:rPr>
          <w:rFonts w:ascii="Times New Roman"/>
          <w:b w:val="false"/>
          <w:i w:val="false"/>
          <w:color w:val="000000"/>
          <w:sz w:val="28"/>
        </w:rPr>
        <w:t xml:space="preserve">      В настоящее время в сфере информатизации Казахстана недостаточно разработаны механизмы ценообразования на программные продукты и сопутствующие услуги (обучение, внедрение, сопровождение и т.д.). Политика Общества направлена на формирование конкурентоспособных цен и тарифов на предоставляемые работы и услуги. </w:t>
      </w:r>
      <w:r>
        <w:br/>
      </w:r>
      <w:r>
        <w:rPr>
          <w:rFonts w:ascii="Times New Roman"/>
          <w:b w:val="false"/>
          <w:i w:val="false"/>
          <w:color w:val="000000"/>
          <w:sz w:val="28"/>
        </w:rPr>
        <w:t xml:space="preserve">
      В целях выработки единых подходов к формированию бюджетов информатизации государственных органов Обществом по заказу уполномоченного органа планируется осуществить разработку нормативов в области информатизации (по сопровождению, техническому обслуживанию, внедрению и т.д.). </w:t>
      </w:r>
      <w:r>
        <w:br/>
      </w:r>
      <w:r>
        <w:rPr>
          <w:rFonts w:ascii="Times New Roman"/>
          <w:b w:val="false"/>
          <w:i w:val="false"/>
          <w:color w:val="000000"/>
          <w:sz w:val="28"/>
        </w:rPr>
        <w:t xml:space="preserve">
      Стоимость работ на установку, внедрение и сопровождение программных продуктов определяется на основании затрат трудоемкости по их выполнению и стоимости человеко-часа, которая включает фонд заработной платы специалистов, выполняющих эти работы, стоимость расходных материалов, процентные ставки накладных и общих и административных расходов к заработной плате специалистов и рентабельность. </w:t>
      </w:r>
      <w:r>
        <w:br/>
      </w:r>
      <w:r>
        <w:rPr>
          <w:rFonts w:ascii="Times New Roman"/>
          <w:b w:val="false"/>
          <w:i w:val="false"/>
          <w:color w:val="000000"/>
          <w:sz w:val="28"/>
        </w:rPr>
        <w:t xml:space="preserve">
      Тарифы на телекоммуникационные услуги подразделяются на единовременные (разовые), к которым относятся такие услуги как: регистрация пользователя, инсталляция порта, модема, обучение клиентов, представление IP-входа и др. и ежемесячные - такие как: абонентская плата за аренду 1-го выделенного порта, плата за трафик, время работы с электронной почтой, плата за прием и передачу информации, абонентская плата за аренду почтового ящика и др. </w:t>
      </w:r>
      <w:r>
        <w:br/>
      </w:r>
      <w:r>
        <w:rPr>
          <w:rFonts w:ascii="Times New Roman"/>
          <w:b w:val="false"/>
          <w:i w:val="false"/>
          <w:color w:val="000000"/>
          <w:sz w:val="28"/>
        </w:rPr>
        <w:t xml:space="preserve">
      Тарифы на абонентскую плату за аренду 1-го выделенного порта дифференцируются в зависимости от скорости передачи информации. </w:t>
      </w:r>
    </w:p>
    <w:bookmarkStart w:name="z36" w:id="36"/>
    <w:p>
      <w:pPr>
        <w:spacing w:after="0"/>
        <w:ind w:left="0"/>
        <w:jc w:val="left"/>
      </w:pPr>
      <w:r>
        <w:rPr>
          <w:rFonts w:ascii="Times New Roman"/>
          <w:b/>
          <w:i w:val="false"/>
          <w:color w:val="000000"/>
        </w:rPr>
        <w:t xml:space="preserve"> 
 5. Финансовые результаты и отношения с бюджетом </w:t>
      </w:r>
    </w:p>
    <w:bookmarkEnd w:id="36"/>
    <w:p>
      <w:pPr>
        <w:spacing w:after="0"/>
        <w:ind w:left="0"/>
        <w:jc w:val="both"/>
      </w:pPr>
      <w:r>
        <w:rPr>
          <w:rFonts w:ascii="Times New Roman"/>
          <w:b w:val="false"/>
          <w:i w:val="false"/>
          <w:color w:val="000000"/>
          <w:sz w:val="28"/>
        </w:rPr>
        <w:t xml:space="preserve">      Ежегодный рост объемов услуг позволяет прогнозировать следующие финансовые показатели Общества на 2004-2006 годы, отраженные в приложении 2. </w:t>
      </w:r>
      <w:r>
        <w:br/>
      </w:r>
      <w:r>
        <w:rPr>
          <w:rFonts w:ascii="Times New Roman"/>
          <w:b w:val="false"/>
          <w:i w:val="false"/>
          <w:color w:val="000000"/>
          <w:sz w:val="28"/>
        </w:rPr>
        <w:t xml:space="preserve">
      По прогнозу в 2004 году сумма чистого дохода составит 5 229 тыс. тенге, в 2005 году - 51 878 тыс. тенге, в 2006 году - 67 185 тыс. тенге. </w:t>
      </w:r>
      <w:r>
        <w:br/>
      </w:r>
      <w:r>
        <w:rPr>
          <w:rFonts w:ascii="Times New Roman"/>
          <w:b w:val="false"/>
          <w:i w:val="false"/>
          <w:color w:val="000000"/>
          <w:sz w:val="28"/>
        </w:rPr>
        <w:t xml:space="preserve">
      В течение 2004-2006 годов Обществом в бюджет республики планируется направить: </w:t>
      </w:r>
      <w:r>
        <w:br/>
      </w:r>
      <w:r>
        <w:rPr>
          <w:rFonts w:ascii="Times New Roman"/>
          <w:b w:val="false"/>
          <w:i w:val="false"/>
          <w:color w:val="000000"/>
          <w:sz w:val="28"/>
        </w:rPr>
        <w:t xml:space="preserve">
      В 2004 году всего 93,8 млн. тенге, в том числе: </w:t>
      </w:r>
      <w:r>
        <w:br/>
      </w:r>
      <w:r>
        <w:rPr>
          <w:rFonts w:ascii="Times New Roman"/>
          <w:b w:val="false"/>
          <w:i w:val="false"/>
          <w:color w:val="000000"/>
          <w:sz w:val="28"/>
        </w:rPr>
        <w:t xml:space="preserve">
      НДС - 28,1 млн. тенге; </w:t>
      </w:r>
      <w:r>
        <w:br/>
      </w:r>
      <w:r>
        <w:rPr>
          <w:rFonts w:ascii="Times New Roman"/>
          <w:b w:val="false"/>
          <w:i w:val="false"/>
          <w:color w:val="000000"/>
          <w:sz w:val="28"/>
        </w:rPr>
        <w:t xml:space="preserve">
      социальный налог - 25,6 млн. тенге; </w:t>
      </w:r>
      <w:r>
        <w:br/>
      </w:r>
      <w:r>
        <w:rPr>
          <w:rFonts w:ascii="Times New Roman"/>
          <w:b w:val="false"/>
          <w:i w:val="false"/>
          <w:color w:val="000000"/>
          <w:sz w:val="28"/>
        </w:rPr>
        <w:t xml:space="preserve">
      корпоративный подоходный налог - 2,2 млн. тенге; </w:t>
      </w:r>
      <w:r>
        <w:br/>
      </w:r>
      <w:r>
        <w:rPr>
          <w:rFonts w:ascii="Times New Roman"/>
          <w:b w:val="false"/>
          <w:i w:val="false"/>
          <w:color w:val="000000"/>
          <w:sz w:val="28"/>
        </w:rPr>
        <w:t xml:space="preserve">
      индивидуальный подоходный налог - 20,5 млн. тенге; </w:t>
      </w:r>
      <w:r>
        <w:br/>
      </w:r>
      <w:r>
        <w:rPr>
          <w:rFonts w:ascii="Times New Roman"/>
          <w:b w:val="false"/>
          <w:i w:val="false"/>
          <w:color w:val="000000"/>
          <w:sz w:val="28"/>
        </w:rPr>
        <w:t xml:space="preserve">
      прочие - 17,4 млн. тенге. </w:t>
      </w:r>
    </w:p>
    <w:p>
      <w:pPr>
        <w:spacing w:after="0"/>
        <w:ind w:left="0"/>
        <w:jc w:val="both"/>
      </w:pPr>
      <w:r>
        <w:rPr>
          <w:rFonts w:ascii="Times New Roman"/>
          <w:b w:val="false"/>
          <w:i w:val="false"/>
          <w:color w:val="000000"/>
          <w:sz w:val="28"/>
        </w:rPr>
        <w:t xml:space="preserve">      В 2005 году всего 139,2 млн. тенге, в том числе: </w:t>
      </w:r>
      <w:r>
        <w:br/>
      </w:r>
      <w:r>
        <w:rPr>
          <w:rFonts w:ascii="Times New Roman"/>
          <w:b w:val="false"/>
          <w:i w:val="false"/>
          <w:color w:val="000000"/>
          <w:sz w:val="28"/>
        </w:rPr>
        <w:t xml:space="preserve">
      НДС - 39,8 млн. тенге; </w:t>
      </w:r>
      <w:r>
        <w:br/>
      </w:r>
      <w:r>
        <w:rPr>
          <w:rFonts w:ascii="Times New Roman"/>
          <w:b w:val="false"/>
          <w:i w:val="false"/>
          <w:color w:val="000000"/>
          <w:sz w:val="28"/>
        </w:rPr>
        <w:t xml:space="preserve">
      социальный налог - 33,5 млн. тенге; </w:t>
      </w:r>
      <w:r>
        <w:br/>
      </w:r>
      <w:r>
        <w:rPr>
          <w:rFonts w:ascii="Times New Roman"/>
          <w:b w:val="false"/>
          <w:i w:val="false"/>
          <w:color w:val="000000"/>
          <w:sz w:val="28"/>
        </w:rPr>
        <w:t xml:space="preserve">
      корпоративный подоходный налог - 22,2 млн. тенге; </w:t>
      </w:r>
      <w:r>
        <w:br/>
      </w:r>
      <w:r>
        <w:rPr>
          <w:rFonts w:ascii="Times New Roman"/>
          <w:b w:val="false"/>
          <w:i w:val="false"/>
          <w:color w:val="000000"/>
          <w:sz w:val="28"/>
        </w:rPr>
        <w:t xml:space="preserve">
      индивидуальный подоходный налог - 26,6 млн. тенге; </w:t>
      </w:r>
      <w:r>
        <w:br/>
      </w:r>
      <w:r>
        <w:rPr>
          <w:rFonts w:ascii="Times New Roman"/>
          <w:b w:val="false"/>
          <w:i w:val="false"/>
          <w:color w:val="000000"/>
          <w:sz w:val="28"/>
        </w:rPr>
        <w:t xml:space="preserve">
      прочие - 17,1 млн. тенге. </w:t>
      </w:r>
    </w:p>
    <w:p>
      <w:pPr>
        <w:spacing w:after="0"/>
        <w:ind w:left="0"/>
        <w:jc w:val="both"/>
      </w:pPr>
      <w:r>
        <w:rPr>
          <w:rFonts w:ascii="Times New Roman"/>
          <w:b w:val="false"/>
          <w:i w:val="false"/>
          <w:color w:val="000000"/>
          <w:sz w:val="28"/>
        </w:rPr>
        <w:t xml:space="preserve">      В 2006 году всего 153,2 млн. тенге, в том числе: </w:t>
      </w:r>
      <w:r>
        <w:br/>
      </w:r>
      <w:r>
        <w:rPr>
          <w:rFonts w:ascii="Times New Roman"/>
          <w:b w:val="false"/>
          <w:i w:val="false"/>
          <w:color w:val="000000"/>
          <w:sz w:val="28"/>
        </w:rPr>
        <w:t xml:space="preserve">
      НДС - 44,8 млн тенге; </w:t>
      </w:r>
      <w:r>
        <w:br/>
      </w:r>
      <w:r>
        <w:rPr>
          <w:rFonts w:ascii="Times New Roman"/>
          <w:b w:val="false"/>
          <w:i w:val="false"/>
          <w:color w:val="000000"/>
          <w:sz w:val="28"/>
        </w:rPr>
        <w:t xml:space="preserve">
      социальный налог - 34,7 млн. тенге; </w:t>
      </w:r>
      <w:r>
        <w:br/>
      </w:r>
      <w:r>
        <w:rPr>
          <w:rFonts w:ascii="Times New Roman"/>
          <w:b w:val="false"/>
          <w:i w:val="false"/>
          <w:color w:val="000000"/>
          <w:sz w:val="28"/>
        </w:rPr>
        <w:t xml:space="preserve">
      корпоративный подоходный налог - 28,8 млн. тенге; </w:t>
      </w:r>
      <w:r>
        <w:br/>
      </w:r>
      <w:r>
        <w:rPr>
          <w:rFonts w:ascii="Times New Roman"/>
          <w:b w:val="false"/>
          <w:i w:val="false"/>
          <w:color w:val="000000"/>
          <w:sz w:val="28"/>
        </w:rPr>
        <w:t xml:space="preserve">
      индивидуальный подоходный налог - 27,5 млн. тенге; </w:t>
      </w:r>
      <w:r>
        <w:br/>
      </w:r>
      <w:r>
        <w:rPr>
          <w:rFonts w:ascii="Times New Roman"/>
          <w:b w:val="false"/>
          <w:i w:val="false"/>
          <w:color w:val="000000"/>
          <w:sz w:val="28"/>
        </w:rPr>
        <w:t xml:space="preserve">
      прочие - 17,4 млн. тенге. </w:t>
      </w:r>
    </w:p>
    <w:p>
      <w:pPr>
        <w:spacing w:after="0"/>
        <w:ind w:left="0"/>
        <w:jc w:val="both"/>
      </w:pPr>
      <w:r>
        <w:rPr>
          <w:rFonts w:ascii="Times New Roman"/>
          <w:b w:val="false"/>
          <w:i w:val="false"/>
          <w:color w:val="000000"/>
          <w:sz w:val="28"/>
        </w:rPr>
        <w:t xml:space="preserve">      Перечисления дивидендов на государственный пакет акций в 2004 году Общество не планирует. </w:t>
      </w:r>
      <w:r>
        <w:br/>
      </w:r>
      <w:r>
        <w:rPr>
          <w:rFonts w:ascii="Times New Roman"/>
          <w:b w:val="false"/>
          <w:i w:val="false"/>
          <w:color w:val="000000"/>
          <w:sz w:val="28"/>
        </w:rPr>
        <w:t xml:space="preserve">
      В соответствии с п. 13.1 и п. 13.2 Устава Общества, для покрытия убытков связанных с осуществлением деятельности, Общество должно создать резервный капитал в размере не менее 15 процентов от объявленного уставного капитала (91,5 млн. тенге). В настоящее время фактически сформированный резервный капитал Общества составляет 45,3 млн.тенге. </w:t>
      </w:r>
      <w:r>
        <w:br/>
      </w:r>
      <w:r>
        <w:rPr>
          <w:rFonts w:ascii="Times New Roman"/>
          <w:b w:val="false"/>
          <w:i w:val="false"/>
          <w:color w:val="000000"/>
          <w:sz w:val="28"/>
        </w:rPr>
        <w:t xml:space="preserve">
      Поэтому, в 2004 году на пополнение резервного капитала Общество планирует отчислить полученный чистый доход в сумме 5,2 млн.тенге. </w:t>
      </w:r>
      <w:r>
        <w:br/>
      </w:r>
      <w:r>
        <w:rPr>
          <w:rFonts w:ascii="Times New Roman"/>
          <w:b w:val="false"/>
          <w:i w:val="false"/>
          <w:color w:val="000000"/>
          <w:sz w:val="28"/>
        </w:rPr>
        <w:t xml:space="preserve">
      В 2005 году Общество планирует от финансово-хозяйственной деятельности получить чистый доход в размере 51,9 млн. тенге, из которого на пополнение резервного капитала будет отчислено 41,0 млн. тенге, на социальные нужды - 1,1 млн. тенге, выплачено дивидендов на государственный пакет акций в сумме 4,9 млн. тенге. </w:t>
      </w:r>
      <w:r>
        <w:br/>
      </w:r>
      <w:r>
        <w:rPr>
          <w:rFonts w:ascii="Times New Roman"/>
          <w:b w:val="false"/>
          <w:i w:val="false"/>
          <w:color w:val="000000"/>
          <w:sz w:val="28"/>
        </w:rPr>
        <w:t xml:space="preserve">
      В 2006 году Общество планирует получить чистый доход 67,2 млн тенге, из которых 6,7 млн. тенге будет отчислено на социальные нужды Общества, выплачено дивидендов на государственный пакет акций в сумме 30,2 млн. тенге. </w:t>
      </w:r>
    </w:p>
    <w:bookmarkStart w:name="z37" w:id="37"/>
    <w:p>
      <w:pPr>
        <w:spacing w:after="0"/>
        <w:ind w:left="0"/>
        <w:jc w:val="left"/>
      </w:pPr>
      <w:r>
        <w:rPr>
          <w:rFonts w:ascii="Times New Roman"/>
          <w:b/>
          <w:i w:val="false"/>
          <w:color w:val="000000"/>
        </w:rPr>
        <w:t xml:space="preserve"> 
Раздел 2. Инвестиционный план развития национальной компании </w:t>
      </w:r>
    </w:p>
    <w:bookmarkEnd w:id="37"/>
    <w:bookmarkStart w:name="z38" w:id="38"/>
    <w:p>
      <w:pPr>
        <w:spacing w:after="0"/>
        <w:ind w:left="0"/>
        <w:jc w:val="left"/>
      </w:pPr>
      <w:r>
        <w:rPr>
          <w:rFonts w:ascii="Times New Roman"/>
          <w:b/>
          <w:i w:val="false"/>
          <w:color w:val="000000"/>
        </w:rPr>
        <w:t xml:space="preserve"> 
1. Инвестиционная политика и ее обоснование </w:t>
      </w:r>
    </w:p>
    <w:bookmarkEnd w:id="38"/>
    <w:p>
      <w:pPr>
        <w:spacing w:after="0"/>
        <w:ind w:left="0"/>
        <w:jc w:val="both"/>
      </w:pPr>
      <w:r>
        <w:rPr>
          <w:rFonts w:ascii="Times New Roman"/>
          <w:b w:val="false"/>
          <w:i w:val="false"/>
          <w:color w:val="000000"/>
          <w:sz w:val="28"/>
        </w:rPr>
        <w:t xml:space="preserve">      Инвестиционная политика ориентирована на обеспечение развития основных направлений деятельности Общества: </w:t>
      </w:r>
      <w:r>
        <w:br/>
      </w:r>
      <w:r>
        <w:rPr>
          <w:rFonts w:ascii="Times New Roman"/>
          <w:b w:val="false"/>
          <w:i w:val="false"/>
          <w:color w:val="000000"/>
          <w:sz w:val="28"/>
        </w:rPr>
        <w:t xml:space="preserve">
      сопровождение и администрирование информационных систем, созданных в рамках Государственной программы формирования и развития национальной информационной инфраструктуры Республики Казахстан; </w:t>
      </w:r>
      <w:r>
        <w:br/>
      </w:r>
      <w:r>
        <w:rPr>
          <w:rFonts w:ascii="Times New Roman"/>
          <w:b w:val="false"/>
          <w:i w:val="false"/>
          <w:color w:val="000000"/>
          <w:sz w:val="28"/>
        </w:rPr>
        <w:t xml:space="preserve">
      сервисное сопровождение информационных систем государственных органов; </w:t>
      </w:r>
      <w:r>
        <w:br/>
      </w:r>
      <w:r>
        <w:rPr>
          <w:rFonts w:ascii="Times New Roman"/>
          <w:b w:val="false"/>
          <w:i w:val="false"/>
          <w:color w:val="000000"/>
          <w:sz w:val="28"/>
        </w:rPr>
        <w:t xml:space="preserve">
      сервисное системно-техническое обслуживание вычислительно-телекоммуникационного оборудования государственных органов; </w:t>
      </w:r>
      <w:r>
        <w:br/>
      </w:r>
      <w:r>
        <w:rPr>
          <w:rFonts w:ascii="Times New Roman"/>
          <w:b w:val="false"/>
          <w:i w:val="false"/>
          <w:color w:val="000000"/>
          <w:sz w:val="28"/>
        </w:rPr>
        <w:t xml:space="preserve">
      обучение и повышение квалификации специалистов различных уровней, в том числе подготовка пользователей системы электронного документооборота и прикладных информационных систем; </w:t>
      </w:r>
      <w:r>
        <w:br/>
      </w:r>
      <w:r>
        <w:rPr>
          <w:rFonts w:ascii="Times New Roman"/>
          <w:b w:val="false"/>
          <w:i w:val="false"/>
          <w:color w:val="000000"/>
          <w:sz w:val="28"/>
        </w:rPr>
        <w:t xml:space="preserve">
      оказание телекоммуникационных услуг. </w:t>
      </w:r>
      <w:r>
        <w:br/>
      </w:r>
      <w:r>
        <w:rPr>
          <w:rFonts w:ascii="Times New Roman"/>
          <w:b w:val="false"/>
          <w:i w:val="false"/>
          <w:color w:val="000000"/>
          <w:sz w:val="28"/>
        </w:rPr>
        <w:t xml:space="preserve">
      Для обеспечения вышеуказанных направлений деятельности планируются создание основного и региональных сервис-центров, организация серверных помещений для функционирования межведомственных государственных баз данных. </w:t>
      </w:r>
    </w:p>
    <w:bookmarkStart w:name="z39" w:id="39"/>
    <w:p>
      <w:pPr>
        <w:spacing w:after="0"/>
        <w:ind w:left="0"/>
        <w:jc w:val="left"/>
      </w:pPr>
      <w:r>
        <w:rPr>
          <w:rFonts w:ascii="Times New Roman"/>
          <w:b/>
          <w:i w:val="false"/>
          <w:color w:val="000000"/>
        </w:rPr>
        <w:t xml:space="preserve"> 
2. Инвестиционная программа </w:t>
      </w:r>
    </w:p>
    <w:bookmarkEnd w:id="39"/>
    <w:bookmarkStart w:name="z40" w:id="40"/>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инвестиционных проектов Общества на 2004-2006 годы </w:t>
      </w:r>
    </w:p>
    <w:bookmarkEnd w:id="40"/>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|2004  |2005  | 2006  | Источник </w:t>
      </w:r>
      <w:r>
        <w:br/>
      </w:r>
      <w:r>
        <w:rPr>
          <w:rFonts w:ascii="Times New Roman"/>
          <w:b w:val="false"/>
          <w:i w:val="false"/>
          <w:color w:val="000000"/>
          <w:sz w:val="28"/>
        </w:rPr>
        <w:t xml:space="preserve">
                       |год   |год   | год   | финансирования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Создание основного и     19,2   29,8   48,0   Собственные </w:t>
      </w:r>
      <w:r>
        <w:br/>
      </w:r>
      <w:r>
        <w:rPr>
          <w:rFonts w:ascii="Times New Roman"/>
          <w:b w:val="false"/>
          <w:i w:val="false"/>
          <w:color w:val="000000"/>
          <w:sz w:val="28"/>
        </w:rPr>
        <w:t xml:space="preserve">
региональных сервис-                          средства </w:t>
      </w:r>
      <w:r>
        <w:br/>
      </w:r>
      <w:r>
        <w:rPr>
          <w:rFonts w:ascii="Times New Roman"/>
          <w:b w:val="false"/>
          <w:i w:val="false"/>
          <w:color w:val="000000"/>
          <w:sz w:val="28"/>
        </w:rPr>
        <w:t xml:space="preserve">
центров для обеспечения </w:t>
      </w:r>
      <w:r>
        <w:br/>
      </w:r>
      <w:r>
        <w:rPr>
          <w:rFonts w:ascii="Times New Roman"/>
          <w:b w:val="false"/>
          <w:i w:val="false"/>
          <w:color w:val="000000"/>
          <w:sz w:val="28"/>
        </w:rPr>
        <w:t xml:space="preserve">
системно-технического </w:t>
      </w:r>
      <w:r>
        <w:br/>
      </w:r>
      <w:r>
        <w:rPr>
          <w:rFonts w:ascii="Times New Roman"/>
          <w:b w:val="false"/>
          <w:i w:val="false"/>
          <w:color w:val="000000"/>
          <w:sz w:val="28"/>
        </w:rPr>
        <w:t xml:space="preserve">
обслуживания и </w:t>
      </w:r>
      <w:r>
        <w:br/>
      </w:r>
      <w:r>
        <w:rPr>
          <w:rFonts w:ascii="Times New Roman"/>
          <w:b w:val="false"/>
          <w:i w:val="false"/>
          <w:color w:val="000000"/>
          <w:sz w:val="28"/>
        </w:rPr>
        <w:t xml:space="preserve">
сопровождения </w:t>
      </w:r>
      <w:r>
        <w:br/>
      </w:r>
      <w:r>
        <w:rPr>
          <w:rFonts w:ascii="Times New Roman"/>
          <w:b w:val="false"/>
          <w:i w:val="false"/>
          <w:color w:val="000000"/>
          <w:sz w:val="28"/>
        </w:rPr>
        <w:t xml:space="preserve">
информационных систем </w:t>
      </w:r>
      <w:r>
        <w:br/>
      </w:r>
      <w:r>
        <w:rPr>
          <w:rFonts w:ascii="Times New Roman"/>
          <w:b w:val="false"/>
          <w:i w:val="false"/>
          <w:color w:val="000000"/>
          <w:sz w:val="28"/>
        </w:rPr>
        <w:t>
 </w:t>
      </w:r>
      <w:r>
        <w:br/>
      </w:r>
      <w:r>
        <w:rPr>
          <w:rFonts w:ascii="Times New Roman"/>
          <w:b w:val="false"/>
          <w:i w:val="false"/>
          <w:color w:val="000000"/>
          <w:sz w:val="28"/>
        </w:rPr>
        <w:t xml:space="preserve">
Организация серверных     2,1                  Собственные </w:t>
      </w:r>
      <w:r>
        <w:br/>
      </w:r>
      <w:r>
        <w:rPr>
          <w:rFonts w:ascii="Times New Roman"/>
          <w:b w:val="false"/>
          <w:i w:val="false"/>
          <w:color w:val="000000"/>
          <w:sz w:val="28"/>
        </w:rPr>
        <w:t xml:space="preserve">
помещений для                                  средства </w:t>
      </w:r>
      <w:r>
        <w:br/>
      </w:r>
      <w:r>
        <w:rPr>
          <w:rFonts w:ascii="Times New Roman"/>
          <w:b w:val="false"/>
          <w:i w:val="false"/>
          <w:color w:val="000000"/>
          <w:sz w:val="28"/>
        </w:rPr>
        <w:t xml:space="preserve">
функционирования </w:t>
      </w:r>
      <w:r>
        <w:br/>
      </w:r>
      <w:r>
        <w:rPr>
          <w:rFonts w:ascii="Times New Roman"/>
          <w:b w:val="false"/>
          <w:i w:val="false"/>
          <w:color w:val="000000"/>
          <w:sz w:val="28"/>
        </w:rPr>
        <w:t xml:space="preserve">
межведомственных </w:t>
      </w:r>
      <w:r>
        <w:br/>
      </w:r>
      <w:r>
        <w:rPr>
          <w:rFonts w:ascii="Times New Roman"/>
          <w:b w:val="false"/>
          <w:i w:val="false"/>
          <w:color w:val="000000"/>
          <w:sz w:val="28"/>
        </w:rPr>
        <w:t xml:space="preserve">
государственных </w:t>
      </w:r>
      <w:r>
        <w:br/>
      </w:r>
      <w:r>
        <w:rPr>
          <w:rFonts w:ascii="Times New Roman"/>
          <w:b w:val="false"/>
          <w:i w:val="false"/>
          <w:color w:val="000000"/>
          <w:sz w:val="28"/>
        </w:rPr>
        <w:t xml:space="preserve">
баз данных </w:t>
      </w:r>
    </w:p>
    <w:p>
      <w:pPr>
        <w:spacing w:after="0"/>
        <w:ind w:left="0"/>
        <w:jc w:val="both"/>
      </w:pPr>
      <w:r>
        <w:rPr>
          <w:rFonts w:ascii="Times New Roman"/>
          <w:b w:val="false"/>
          <w:i w:val="false"/>
          <w:color w:val="000000"/>
          <w:sz w:val="28"/>
        </w:rPr>
        <w:t xml:space="preserve">Модернизация                      6,2           Собственные </w:t>
      </w:r>
      <w:r>
        <w:br/>
      </w:r>
      <w:r>
        <w:rPr>
          <w:rFonts w:ascii="Times New Roman"/>
          <w:b w:val="false"/>
          <w:i w:val="false"/>
          <w:color w:val="000000"/>
          <w:sz w:val="28"/>
        </w:rPr>
        <w:t xml:space="preserve">
оборудования для                                средства </w:t>
      </w:r>
      <w:r>
        <w:br/>
      </w:r>
      <w:r>
        <w:rPr>
          <w:rFonts w:ascii="Times New Roman"/>
          <w:b w:val="false"/>
          <w:i w:val="false"/>
          <w:color w:val="000000"/>
          <w:sz w:val="28"/>
        </w:rPr>
        <w:t xml:space="preserve">
оказания теле- </w:t>
      </w:r>
      <w:r>
        <w:br/>
      </w:r>
      <w:r>
        <w:rPr>
          <w:rFonts w:ascii="Times New Roman"/>
          <w:b w:val="false"/>
          <w:i w:val="false"/>
          <w:color w:val="000000"/>
          <w:sz w:val="28"/>
        </w:rPr>
        <w:t xml:space="preserve">
коммуникационных </w:t>
      </w:r>
      <w:r>
        <w:br/>
      </w:r>
      <w:r>
        <w:rPr>
          <w:rFonts w:ascii="Times New Roman"/>
          <w:b w:val="false"/>
          <w:i w:val="false"/>
          <w:color w:val="000000"/>
          <w:sz w:val="28"/>
        </w:rPr>
        <w:t xml:space="preserve">
услуг </w:t>
      </w:r>
    </w:p>
    <w:p>
      <w:pPr>
        <w:spacing w:after="0"/>
        <w:ind w:left="0"/>
        <w:jc w:val="both"/>
      </w:pPr>
      <w:r>
        <w:rPr>
          <w:rFonts w:ascii="Times New Roman"/>
          <w:b w:val="false"/>
          <w:i w:val="false"/>
          <w:color w:val="000000"/>
          <w:sz w:val="28"/>
        </w:rPr>
        <w:t xml:space="preserve">Всего                      21,3  36,0  48,0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Необходимость инвестиций: </w:t>
      </w:r>
      <w:r>
        <w:br/>
      </w:r>
      <w:r>
        <w:rPr>
          <w:rFonts w:ascii="Times New Roman"/>
          <w:b w:val="false"/>
          <w:i w:val="false"/>
          <w:color w:val="000000"/>
          <w:sz w:val="28"/>
        </w:rPr>
        <w:t xml:space="preserve">
      1. Создание основного и региональных сервис-центров для обеспечения системно-технического обслуживания и сопровождения информационных систем связано с необходимостью выполнения основных задач Общества. Основной и региональные сервис-центры будут созданы на базе уже имеющихся региональных подразделений Общества (по всей территории Казахстана). В результате будет обеспечено качественное предоставление услуг государственным органам и расширение спектра услуг для обеспечения функционирования информационной инфраструктуры государственных органов (техническое обслуживание, сопровождение и администрирование информационных систем, обучение, повышение квалификации государственных служащих в области информационных технологий). </w:t>
      </w:r>
      <w:r>
        <w:br/>
      </w:r>
      <w:r>
        <w:rPr>
          <w:rFonts w:ascii="Times New Roman"/>
          <w:b w:val="false"/>
          <w:i w:val="false"/>
          <w:color w:val="000000"/>
          <w:sz w:val="28"/>
        </w:rPr>
        <w:t xml:space="preserve">
      Срок реализации проекта 2004-2006 годы, общая стоимость - 97 млн. тенге (включает стоимость технического оборудования, программного обеспечения). </w:t>
      </w:r>
      <w:r>
        <w:br/>
      </w:r>
      <w:r>
        <w:rPr>
          <w:rFonts w:ascii="Times New Roman"/>
          <w:b w:val="false"/>
          <w:i w:val="false"/>
          <w:color w:val="000000"/>
          <w:sz w:val="28"/>
        </w:rPr>
        <w:t xml:space="preserve">
      2. Организация серверных помещений планируется для размещения серверного оборудования, используемого при создании информационных проектов Государственной программы формирования и развития национальной информационной инфраструктуры Республики Казахстан. </w:t>
      </w:r>
      <w:r>
        <w:br/>
      </w:r>
      <w:r>
        <w:rPr>
          <w:rFonts w:ascii="Times New Roman"/>
          <w:b w:val="false"/>
          <w:i w:val="false"/>
          <w:color w:val="000000"/>
          <w:sz w:val="28"/>
        </w:rPr>
        <w:t xml:space="preserve">
      Срок реализации проекта - 2004 год, общая стоимость - 2,1 млн. тенге (включает стоимость технических средств, электромонтажных работ). </w:t>
      </w:r>
      <w:r>
        <w:br/>
      </w:r>
      <w:r>
        <w:rPr>
          <w:rFonts w:ascii="Times New Roman"/>
          <w:b w:val="false"/>
          <w:i w:val="false"/>
          <w:color w:val="000000"/>
          <w:sz w:val="28"/>
        </w:rPr>
        <w:t xml:space="preserve">
      3. Модернизация оборудования для оказания телекоммуникационных услуг предполагает техническое перевооружение телекоммуникационного оборудования с учетом новых технологий. Осуществление проекта обеспечит качественное предоставление телекоммуникационных услуг (Интернет, электронная почта) и, соответственно, привлечение большего числа клиентов. </w:t>
      </w:r>
      <w:r>
        <w:br/>
      </w:r>
      <w:r>
        <w:rPr>
          <w:rFonts w:ascii="Times New Roman"/>
          <w:b w:val="false"/>
          <w:i w:val="false"/>
          <w:color w:val="000000"/>
          <w:sz w:val="28"/>
        </w:rPr>
        <w:t xml:space="preserve">
      Срок реализации проекта - 2005 год, общая стоимость - 6,2 млн. тенге (включает стоимость телекоммуникационного оборудования). </w:t>
      </w:r>
    </w:p>
    <w:bookmarkStart w:name="z41" w:id="41"/>
    <w:p>
      <w:pPr>
        <w:spacing w:after="0"/>
        <w:ind w:left="0"/>
        <w:jc w:val="left"/>
      </w:pPr>
      <w:r>
        <w:rPr>
          <w:rFonts w:ascii="Times New Roman"/>
          <w:b/>
          <w:i w:val="false"/>
          <w:color w:val="000000"/>
        </w:rPr>
        <w:t xml:space="preserve"> 
Раздел 3. Прогноз важнейших показателей развития </w:t>
      </w:r>
    </w:p>
    <w:bookmarkEnd w:id="41"/>
    <w:p>
      <w:pPr>
        <w:spacing w:after="0"/>
        <w:ind w:left="0"/>
        <w:jc w:val="both"/>
      </w:pPr>
      <w:r>
        <w:rPr>
          <w:rFonts w:ascii="Times New Roman"/>
          <w:b w:val="false"/>
          <w:i w:val="false"/>
          <w:color w:val="000000"/>
          <w:sz w:val="28"/>
        </w:rPr>
        <w:t xml:space="preserve">      Прогноз важнейших показателей развития Общества приведен в приложениях: </w:t>
      </w:r>
      <w:r>
        <w:br/>
      </w:r>
      <w:r>
        <w:rPr>
          <w:rFonts w:ascii="Times New Roman"/>
          <w:b w:val="false"/>
          <w:i w:val="false"/>
          <w:color w:val="000000"/>
          <w:sz w:val="28"/>
        </w:rPr>
        <w:t xml:space="preserve">
      1. Форма 1 - НК "Прогноз важнейших показателей развития на 2004-2006 годы"; </w:t>
      </w:r>
      <w:r>
        <w:br/>
      </w:r>
      <w:r>
        <w:rPr>
          <w:rFonts w:ascii="Times New Roman"/>
          <w:b w:val="false"/>
          <w:i w:val="false"/>
          <w:color w:val="000000"/>
          <w:sz w:val="28"/>
        </w:rPr>
        <w:t xml:space="preserve">
      2. Форма 2 - НК "Прогноз доходов и расходов на 2004 год"; </w:t>
      </w:r>
      <w:r>
        <w:br/>
      </w:r>
      <w:r>
        <w:rPr>
          <w:rFonts w:ascii="Times New Roman"/>
          <w:b w:val="false"/>
          <w:i w:val="false"/>
          <w:color w:val="000000"/>
          <w:sz w:val="28"/>
        </w:rPr>
        <w:t xml:space="preserve">
      3. Форма 3 - НК "Прогноз движения денежных потоков в 2004 году"; </w:t>
      </w:r>
      <w:r>
        <w:br/>
      </w:r>
      <w:r>
        <w:rPr>
          <w:rFonts w:ascii="Times New Roman"/>
          <w:b w:val="false"/>
          <w:i w:val="false"/>
          <w:color w:val="000000"/>
          <w:sz w:val="28"/>
        </w:rPr>
        <w:t xml:space="preserve">
      4. Форма 4 - НК "Прогноз расходов на 2004 год"; </w:t>
      </w:r>
      <w:r>
        <w:br/>
      </w:r>
      <w:r>
        <w:rPr>
          <w:rFonts w:ascii="Times New Roman"/>
          <w:b w:val="false"/>
          <w:i w:val="false"/>
          <w:color w:val="000000"/>
          <w:sz w:val="28"/>
        </w:rPr>
        <w:t xml:space="preserve">
      5. Форма 5 - НК "Перечень инвестиционных проектов, планируемых к реализации в 2004- 2006 годах".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июня 2004 года N 697                </w:t>
      </w:r>
    </w:p>
    <w:bookmarkStart w:name="z42" w:id="42"/>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важнейших показателей развития на 2004 год </w:t>
      </w:r>
      <w:r>
        <w:br/>
      </w:r>
      <w:r>
        <w:rPr>
          <w:rFonts w:ascii="Times New Roman"/>
          <w:b w:val="false"/>
          <w:i w:val="false"/>
          <w:color w:val="000000"/>
          <w:sz w:val="28"/>
        </w:rPr>
        <w:t>
</w:t>
      </w:r>
      <w:r>
        <w:rPr>
          <w:rFonts w:ascii="Times New Roman"/>
          <w:b/>
          <w:i w:val="false"/>
          <w:color w:val="000000"/>
          <w:sz w:val="28"/>
        </w:rPr>
        <w:t xml:space="preserve">      по ЗАО "Национальные информационные технологии" </w:t>
      </w:r>
    </w:p>
    <w:bookmarkEnd w:id="42"/>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Показатели             | Един.    |   2004 г. </w:t>
      </w:r>
      <w:r>
        <w:br/>
      </w:r>
      <w:r>
        <w:rPr>
          <w:rFonts w:ascii="Times New Roman"/>
          <w:b w:val="false"/>
          <w:i w:val="false"/>
          <w:color w:val="000000"/>
          <w:sz w:val="28"/>
        </w:rPr>
        <w:t xml:space="preserve">
п/п |                                 | измер.   |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5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произведенной продукции </w:t>
      </w:r>
      <w:r>
        <w:br/>
      </w:r>
      <w:r>
        <w:rPr>
          <w:rFonts w:ascii="Times New Roman"/>
          <w:b w:val="false"/>
          <w:i w:val="false"/>
          <w:color w:val="000000"/>
          <w:sz w:val="28"/>
        </w:rPr>
        <w:t xml:space="preserve">
     (работ, услуг) - всего:            тыс. тенге     556334 </w:t>
      </w:r>
      <w:r>
        <w:br/>
      </w:r>
      <w:r>
        <w:rPr>
          <w:rFonts w:ascii="Times New Roman"/>
          <w:b w:val="false"/>
          <w:i w:val="false"/>
          <w:color w:val="000000"/>
          <w:sz w:val="28"/>
        </w:rPr>
        <w:t xml:space="preserve">
1.1  в том числе по видам                   " </w:t>
      </w:r>
      <w:r>
        <w:br/>
      </w:r>
      <w:r>
        <w:rPr>
          <w:rFonts w:ascii="Times New Roman"/>
          <w:b w:val="false"/>
          <w:i w:val="false"/>
          <w:color w:val="000000"/>
          <w:sz w:val="28"/>
        </w:rPr>
        <w:t xml:space="preserve">
     телекоммуникационные услуги                        45000 </w:t>
      </w:r>
      <w:r>
        <w:br/>
      </w:r>
      <w:r>
        <w:rPr>
          <w:rFonts w:ascii="Times New Roman"/>
          <w:b w:val="false"/>
          <w:i w:val="false"/>
          <w:color w:val="000000"/>
          <w:sz w:val="28"/>
        </w:rPr>
        <w:t xml:space="preserve">
     техобслуживание и сопровождение </w:t>
      </w:r>
      <w:r>
        <w:br/>
      </w:r>
      <w:r>
        <w:rPr>
          <w:rFonts w:ascii="Times New Roman"/>
          <w:b w:val="false"/>
          <w:i w:val="false"/>
          <w:color w:val="000000"/>
          <w:sz w:val="28"/>
        </w:rPr>
        <w:t xml:space="preserve">
     компьютерного, сетевого и </w:t>
      </w:r>
      <w:r>
        <w:br/>
      </w:r>
      <w:r>
        <w:rPr>
          <w:rFonts w:ascii="Times New Roman"/>
          <w:b w:val="false"/>
          <w:i w:val="false"/>
          <w:color w:val="000000"/>
          <w:sz w:val="28"/>
        </w:rPr>
        <w:t xml:space="preserve">
     периферийного оборудования                        246044 </w:t>
      </w:r>
      <w:r>
        <w:br/>
      </w:r>
      <w:r>
        <w:rPr>
          <w:rFonts w:ascii="Times New Roman"/>
          <w:b w:val="false"/>
          <w:i w:val="false"/>
          <w:color w:val="000000"/>
          <w:sz w:val="28"/>
        </w:rPr>
        <w:t xml:space="preserve">
     работы по Государственной </w:t>
      </w:r>
      <w:r>
        <w:br/>
      </w:r>
      <w:r>
        <w:rPr>
          <w:rFonts w:ascii="Times New Roman"/>
          <w:b w:val="false"/>
          <w:i w:val="false"/>
          <w:color w:val="000000"/>
          <w:sz w:val="28"/>
        </w:rPr>
        <w:t xml:space="preserve">
     программе                                         265290 </w:t>
      </w:r>
      <w:r>
        <w:br/>
      </w:r>
      <w:r>
        <w:rPr>
          <w:rFonts w:ascii="Times New Roman"/>
          <w:b w:val="false"/>
          <w:i w:val="false"/>
          <w:color w:val="000000"/>
          <w:sz w:val="28"/>
        </w:rPr>
        <w:t xml:space="preserve">
     прочие                                                 0 </w:t>
      </w:r>
      <w:r>
        <w:br/>
      </w:r>
      <w:r>
        <w:rPr>
          <w:rFonts w:ascii="Times New Roman"/>
          <w:b w:val="false"/>
          <w:i w:val="false"/>
          <w:color w:val="000000"/>
          <w:sz w:val="28"/>
        </w:rPr>
        <w:t xml:space="preserve">
 2.  Экспорт всего:                         " </w:t>
      </w:r>
      <w:r>
        <w:br/>
      </w:r>
      <w:r>
        <w:rPr>
          <w:rFonts w:ascii="Times New Roman"/>
          <w:b w:val="false"/>
          <w:i w:val="false"/>
          <w:color w:val="000000"/>
          <w:sz w:val="28"/>
        </w:rPr>
        <w:t xml:space="preserve">
2.1  в т.ч. в страны СНГ                    " </w:t>
      </w:r>
      <w:r>
        <w:br/>
      </w:r>
      <w:r>
        <w:rPr>
          <w:rFonts w:ascii="Times New Roman"/>
          <w:b w:val="false"/>
          <w:i w:val="false"/>
          <w:color w:val="000000"/>
          <w:sz w:val="28"/>
        </w:rPr>
        <w:t xml:space="preserve">
2.2  дальнее зарубежье                      " </w:t>
      </w:r>
      <w:r>
        <w:br/>
      </w:r>
      <w:r>
        <w:rPr>
          <w:rFonts w:ascii="Times New Roman"/>
          <w:b w:val="false"/>
          <w:i w:val="false"/>
          <w:color w:val="000000"/>
          <w:sz w:val="28"/>
        </w:rPr>
        <w:t xml:space="preserve">
2.3  корпоративный подоходный налог         " </w:t>
      </w:r>
      <w:r>
        <w:br/>
      </w:r>
      <w:r>
        <w:rPr>
          <w:rFonts w:ascii="Times New Roman"/>
          <w:b w:val="false"/>
          <w:i w:val="false"/>
          <w:color w:val="000000"/>
          <w:sz w:val="28"/>
        </w:rPr>
        <w:t xml:space="preserve">
 3.  Импорт всего: </w:t>
      </w:r>
      <w:r>
        <w:br/>
      </w:r>
      <w:r>
        <w:rPr>
          <w:rFonts w:ascii="Times New Roman"/>
          <w:b w:val="false"/>
          <w:i w:val="false"/>
          <w:color w:val="000000"/>
          <w:sz w:val="28"/>
        </w:rPr>
        <w:t xml:space="preserve">
3.1  в т.ч. страны СНГ                      " </w:t>
      </w:r>
      <w:r>
        <w:br/>
      </w:r>
      <w:r>
        <w:rPr>
          <w:rFonts w:ascii="Times New Roman"/>
          <w:b w:val="false"/>
          <w:i w:val="false"/>
          <w:color w:val="000000"/>
          <w:sz w:val="28"/>
        </w:rPr>
        <w:t xml:space="preserve">
3.2  дальнее зарубежье                      " </w:t>
      </w:r>
      <w:r>
        <w:br/>
      </w:r>
      <w:r>
        <w:rPr>
          <w:rFonts w:ascii="Times New Roman"/>
          <w:b w:val="false"/>
          <w:i w:val="false"/>
          <w:color w:val="000000"/>
          <w:sz w:val="28"/>
        </w:rPr>
        <w:t xml:space="preserve">
3.3  по видам продукции:                    " </w:t>
      </w:r>
      <w:r>
        <w:br/>
      </w:r>
      <w:r>
        <w:rPr>
          <w:rFonts w:ascii="Times New Roman"/>
          <w:b w:val="false"/>
          <w:i w:val="false"/>
          <w:color w:val="000000"/>
          <w:sz w:val="28"/>
        </w:rPr>
        <w:t xml:space="preserve">
 4.  Инвестиции** в основной капитал </w:t>
      </w:r>
      <w:r>
        <w:br/>
      </w:r>
      <w:r>
        <w:rPr>
          <w:rFonts w:ascii="Times New Roman"/>
          <w:b w:val="false"/>
          <w:i w:val="false"/>
          <w:color w:val="000000"/>
          <w:sz w:val="28"/>
        </w:rPr>
        <w:t xml:space="preserve">
     за счет всех источников </w:t>
      </w:r>
      <w:r>
        <w:br/>
      </w:r>
      <w:r>
        <w:rPr>
          <w:rFonts w:ascii="Times New Roman"/>
          <w:b w:val="false"/>
          <w:i w:val="false"/>
          <w:color w:val="000000"/>
          <w:sz w:val="28"/>
        </w:rPr>
        <w:t xml:space="preserve">
     финансирования - всего:            тыс. тенге      21300 </w:t>
      </w:r>
      <w:r>
        <w:br/>
      </w:r>
      <w:r>
        <w:rPr>
          <w:rFonts w:ascii="Times New Roman"/>
          <w:b w:val="false"/>
          <w:i w:val="false"/>
          <w:color w:val="000000"/>
          <w:sz w:val="28"/>
        </w:rPr>
        <w:t xml:space="preserve">
4.1  за счет заемных средств                " </w:t>
      </w:r>
      <w:r>
        <w:br/>
      </w:r>
      <w:r>
        <w:rPr>
          <w:rFonts w:ascii="Times New Roman"/>
          <w:b w:val="false"/>
          <w:i w:val="false"/>
          <w:color w:val="000000"/>
          <w:sz w:val="28"/>
        </w:rPr>
        <w:t xml:space="preserve">
4.1.1  в т.ч. средств государственного </w:t>
      </w:r>
      <w:r>
        <w:br/>
      </w:r>
      <w:r>
        <w:rPr>
          <w:rFonts w:ascii="Times New Roman"/>
          <w:b w:val="false"/>
          <w:i w:val="false"/>
          <w:color w:val="000000"/>
          <w:sz w:val="28"/>
        </w:rPr>
        <w:t xml:space="preserve">
       бюджета                              " </w:t>
      </w:r>
      <w:r>
        <w:br/>
      </w:r>
      <w:r>
        <w:rPr>
          <w:rFonts w:ascii="Times New Roman"/>
          <w:b w:val="false"/>
          <w:i w:val="false"/>
          <w:color w:val="000000"/>
          <w:sz w:val="28"/>
        </w:rPr>
        <w:t xml:space="preserve">
4.2    за счет собственных средств          "           21300 </w:t>
      </w:r>
    </w:p>
    <w:p>
      <w:pPr>
        <w:spacing w:after="0"/>
        <w:ind w:left="0"/>
        <w:jc w:val="both"/>
      </w:pPr>
      <w:r>
        <w:rPr>
          <w:rFonts w:ascii="Times New Roman"/>
          <w:b w:val="false"/>
          <w:i w:val="false"/>
          <w:color w:val="000000"/>
          <w:sz w:val="28"/>
        </w:rPr>
        <w:t xml:space="preserve"> 5.   Доходы, всего                         "          560834 </w:t>
      </w:r>
      <w:r>
        <w:br/>
      </w:r>
      <w:r>
        <w:rPr>
          <w:rFonts w:ascii="Times New Roman"/>
          <w:b w:val="false"/>
          <w:i w:val="false"/>
          <w:color w:val="000000"/>
          <w:sz w:val="28"/>
        </w:rPr>
        <w:t xml:space="preserve">
 6.   Расходы, всего                        "          553364 </w:t>
      </w:r>
      <w:r>
        <w:br/>
      </w:r>
      <w:r>
        <w:rPr>
          <w:rFonts w:ascii="Times New Roman"/>
          <w:b w:val="false"/>
          <w:i w:val="false"/>
          <w:color w:val="000000"/>
          <w:sz w:val="28"/>
        </w:rPr>
        <w:t xml:space="preserve">
 7.   Доход от основной деятельности        "          556334 </w:t>
      </w:r>
      <w:r>
        <w:br/>
      </w:r>
      <w:r>
        <w:rPr>
          <w:rFonts w:ascii="Times New Roman"/>
          <w:b w:val="false"/>
          <w:i w:val="false"/>
          <w:color w:val="000000"/>
          <w:sz w:val="28"/>
        </w:rPr>
        <w:t xml:space="preserve">
 8.   Себестоимость реализованной </w:t>
      </w:r>
      <w:r>
        <w:br/>
      </w:r>
      <w:r>
        <w:rPr>
          <w:rFonts w:ascii="Times New Roman"/>
          <w:b w:val="false"/>
          <w:i w:val="false"/>
          <w:color w:val="000000"/>
          <w:sz w:val="28"/>
        </w:rPr>
        <w:t xml:space="preserve">
      готовой продукции (товаров, работ, </w:t>
      </w:r>
      <w:r>
        <w:br/>
      </w:r>
      <w:r>
        <w:rPr>
          <w:rFonts w:ascii="Times New Roman"/>
          <w:b w:val="false"/>
          <w:i w:val="false"/>
          <w:color w:val="000000"/>
          <w:sz w:val="28"/>
        </w:rPr>
        <w:t xml:space="preserve">
      услуг):                               "          463662 </w:t>
      </w:r>
      <w:r>
        <w:br/>
      </w:r>
      <w:r>
        <w:rPr>
          <w:rFonts w:ascii="Times New Roman"/>
          <w:b w:val="false"/>
          <w:i w:val="false"/>
          <w:color w:val="000000"/>
          <w:sz w:val="28"/>
        </w:rPr>
        <w:t xml:space="preserve">
 9.   Валовый доход                         "           92672 </w:t>
      </w:r>
      <w:r>
        <w:br/>
      </w:r>
      <w:r>
        <w:rPr>
          <w:rFonts w:ascii="Times New Roman"/>
          <w:b w:val="false"/>
          <w:i w:val="false"/>
          <w:color w:val="000000"/>
          <w:sz w:val="28"/>
        </w:rPr>
        <w:t xml:space="preserve">
10.   Расходы периода, всего                "           87702 </w:t>
      </w:r>
      <w:r>
        <w:br/>
      </w:r>
      <w:r>
        <w:rPr>
          <w:rFonts w:ascii="Times New Roman"/>
          <w:b w:val="false"/>
          <w:i w:val="false"/>
          <w:color w:val="000000"/>
          <w:sz w:val="28"/>
        </w:rPr>
        <w:t xml:space="preserve">
10.1  общие и административные расходы      "           87202 </w:t>
      </w:r>
      <w:r>
        <w:br/>
      </w:r>
      <w:r>
        <w:rPr>
          <w:rFonts w:ascii="Times New Roman"/>
          <w:b w:val="false"/>
          <w:i w:val="false"/>
          <w:color w:val="000000"/>
          <w:sz w:val="28"/>
        </w:rPr>
        <w:t xml:space="preserve">
10.2  расходы по реализации готовой </w:t>
      </w:r>
      <w:r>
        <w:br/>
      </w:r>
      <w:r>
        <w:rPr>
          <w:rFonts w:ascii="Times New Roman"/>
          <w:b w:val="false"/>
          <w:i w:val="false"/>
          <w:color w:val="000000"/>
          <w:sz w:val="28"/>
        </w:rPr>
        <w:t xml:space="preserve">
      продукции (товаров, работ, услуг)     "             500 </w:t>
      </w:r>
      <w:r>
        <w:br/>
      </w:r>
      <w:r>
        <w:rPr>
          <w:rFonts w:ascii="Times New Roman"/>
          <w:b w:val="false"/>
          <w:i w:val="false"/>
          <w:color w:val="000000"/>
          <w:sz w:val="28"/>
        </w:rPr>
        <w:t xml:space="preserve">
11    Расходы от неосновной деятельности    "            2000 </w:t>
      </w:r>
      <w:r>
        <w:br/>
      </w:r>
      <w:r>
        <w:rPr>
          <w:rFonts w:ascii="Times New Roman"/>
          <w:b w:val="false"/>
          <w:i w:val="false"/>
          <w:color w:val="000000"/>
          <w:sz w:val="28"/>
        </w:rPr>
        <w:t xml:space="preserve">
12    Налогооблагаемый доход                "            7470 </w:t>
      </w:r>
      <w:r>
        <w:br/>
      </w:r>
      <w:r>
        <w:rPr>
          <w:rFonts w:ascii="Times New Roman"/>
          <w:b w:val="false"/>
          <w:i w:val="false"/>
          <w:color w:val="000000"/>
          <w:sz w:val="28"/>
        </w:rPr>
        <w:t xml:space="preserve">
13    Корпоративный подоходный налог        "            2241 </w:t>
      </w:r>
      <w:r>
        <w:br/>
      </w:r>
      <w:r>
        <w:rPr>
          <w:rFonts w:ascii="Times New Roman"/>
          <w:b w:val="false"/>
          <w:i w:val="false"/>
          <w:color w:val="000000"/>
          <w:sz w:val="28"/>
        </w:rPr>
        <w:t xml:space="preserve">
14    Чистый доход (убыток)                 "            5229 </w:t>
      </w:r>
      <w:r>
        <w:br/>
      </w:r>
      <w:r>
        <w:rPr>
          <w:rFonts w:ascii="Times New Roman"/>
          <w:b w:val="false"/>
          <w:i w:val="false"/>
          <w:color w:val="000000"/>
          <w:sz w:val="28"/>
        </w:rPr>
        <w:t xml:space="preserve">
15    Дивиденды, всего                      "             </w:t>
      </w:r>
      <w:r>
        <w:br/>
      </w:r>
      <w:r>
        <w:rPr>
          <w:rFonts w:ascii="Times New Roman"/>
          <w:b w:val="false"/>
          <w:i w:val="false"/>
          <w:color w:val="000000"/>
          <w:sz w:val="28"/>
        </w:rPr>
        <w:t xml:space="preserve">
15.1  в т.ч. на государственный пакет </w:t>
      </w:r>
      <w:r>
        <w:br/>
      </w:r>
      <w:r>
        <w:rPr>
          <w:rFonts w:ascii="Times New Roman"/>
          <w:b w:val="false"/>
          <w:i w:val="false"/>
          <w:color w:val="000000"/>
          <w:sz w:val="28"/>
        </w:rPr>
        <w:t xml:space="preserve">
      акций                             тыс. тенге         </w:t>
      </w:r>
      <w:r>
        <w:br/>
      </w:r>
      <w:r>
        <w:rPr>
          <w:rFonts w:ascii="Times New Roman"/>
          <w:b w:val="false"/>
          <w:i w:val="false"/>
          <w:color w:val="000000"/>
          <w:sz w:val="28"/>
        </w:rPr>
        <w:t xml:space="preserve">
16    Нормативы отчислений от прибыли*      %               </w:t>
      </w:r>
      <w:r>
        <w:br/>
      </w:r>
      <w:r>
        <w:rPr>
          <w:rFonts w:ascii="Times New Roman"/>
          <w:b w:val="false"/>
          <w:i w:val="false"/>
          <w:color w:val="000000"/>
          <w:sz w:val="28"/>
        </w:rPr>
        <w:t xml:space="preserve">
17    Рентабельность деятельности           "               1 </w:t>
      </w:r>
      <w:r>
        <w:br/>
      </w:r>
      <w:r>
        <w:rPr>
          <w:rFonts w:ascii="Times New Roman"/>
          <w:b w:val="false"/>
          <w:i w:val="false"/>
          <w:color w:val="000000"/>
          <w:sz w:val="28"/>
        </w:rPr>
        <w:t xml:space="preserve">
18    Расходы на амортизацию </w:t>
      </w:r>
      <w:r>
        <w:br/>
      </w:r>
      <w:r>
        <w:rPr>
          <w:rFonts w:ascii="Times New Roman"/>
          <w:b w:val="false"/>
          <w:i w:val="false"/>
          <w:color w:val="000000"/>
          <w:sz w:val="28"/>
        </w:rPr>
        <w:t xml:space="preserve">
      нематериальных активов и </w:t>
      </w:r>
      <w:r>
        <w:br/>
      </w:r>
      <w:r>
        <w:rPr>
          <w:rFonts w:ascii="Times New Roman"/>
          <w:b w:val="false"/>
          <w:i w:val="false"/>
          <w:color w:val="000000"/>
          <w:sz w:val="28"/>
        </w:rPr>
        <w:t xml:space="preserve">
      основных средств                  тыс. тенге      82029 </w:t>
      </w:r>
      <w:r>
        <w:br/>
      </w:r>
      <w:r>
        <w:rPr>
          <w:rFonts w:ascii="Times New Roman"/>
          <w:b w:val="false"/>
          <w:i w:val="false"/>
          <w:color w:val="000000"/>
          <w:sz w:val="28"/>
        </w:rPr>
        <w:t xml:space="preserve">
19    Численность работников компании, </w:t>
      </w:r>
      <w:r>
        <w:br/>
      </w:r>
      <w:r>
        <w:rPr>
          <w:rFonts w:ascii="Times New Roman"/>
          <w:b w:val="false"/>
          <w:i w:val="false"/>
          <w:color w:val="000000"/>
          <w:sz w:val="28"/>
        </w:rPr>
        <w:t xml:space="preserve">
      всего                                чел.           337 </w:t>
      </w:r>
      <w:r>
        <w:br/>
      </w:r>
      <w:r>
        <w:rPr>
          <w:rFonts w:ascii="Times New Roman"/>
          <w:b w:val="false"/>
          <w:i w:val="false"/>
          <w:color w:val="000000"/>
          <w:sz w:val="28"/>
        </w:rPr>
        <w:t xml:space="preserve">
19.1  Численность сотрудников </w:t>
      </w:r>
      <w:r>
        <w:br/>
      </w:r>
      <w:r>
        <w:rPr>
          <w:rFonts w:ascii="Times New Roman"/>
          <w:b w:val="false"/>
          <w:i w:val="false"/>
          <w:color w:val="000000"/>
          <w:sz w:val="28"/>
        </w:rPr>
        <w:t xml:space="preserve">
      центрального аппарата                 "              44 </w:t>
      </w:r>
      <w:r>
        <w:br/>
      </w:r>
      <w:r>
        <w:rPr>
          <w:rFonts w:ascii="Times New Roman"/>
          <w:b w:val="false"/>
          <w:i w:val="false"/>
          <w:color w:val="000000"/>
          <w:sz w:val="28"/>
        </w:rPr>
        <w:t xml:space="preserve">
20    Фонд заработной платы             тыс.тенге      170845 </w:t>
      </w:r>
      <w:r>
        <w:br/>
      </w:r>
      <w:r>
        <w:rPr>
          <w:rFonts w:ascii="Times New Roman"/>
          <w:b w:val="false"/>
          <w:i w:val="false"/>
          <w:color w:val="000000"/>
          <w:sz w:val="28"/>
        </w:rPr>
        <w:t xml:space="preserve">
21    Среднемесячная заработная плата </w:t>
      </w:r>
      <w:r>
        <w:br/>
      </w:r>
      <w:r>
        <w:rPr>
          <w:rFonts w:ascii="Times New Roman"/>
          <w:b w:val="false"/>
          <w:i w:val="false"/>
          <w:color w:val="000000"/>
          <w:sz w:val="28"/>
        </w:rPr>
        <w:t xml:space="preserve">
      работников, в целом по компании     тенге         42247 </w:t>
      </w:r>
      <w:r>
        <w:br/>
      </w:r>
      <w:r>
        <w:rPr>
          <w:rFonts w:ascii="Times New Roman"/>
          <w:b w:val="false"/>
          <w:i w:val="false"/>
          <w:color w:val="000000"/>
          <w:sz w:val="28"/>
        </w:rPr>
        <w:t xml:space="preserve">
21.1  в том числе работников </w:t>
      </w:r>
      <w:r>
        <w:br/>
      </w:r>
      <w:r>
        <w:rPr>
          <w:rFonts w:ascii="Times New Roman"/>
          <w:b w:val="false"/>
          <w:i w:val="false"/>
          <w:color w:val="000000"/>
          <w:sz w:val="28"/>
        </w:rPr>
        <w:t xml:space="preserve">
      центрального аппарата               тенге         71185 </w:t>
      </w:r>
      <w:r>
        <w:br/>
      </w:r>
      <w:r>
        <w:rPr>
          <w:rFonts w:ascii="Times New Roman"/>
          <w:b w:val="false"/>
          <w:i w:val="false"/>
          <w:color w:val="000000"/>
          <w:sz w:val="28"/>
        </w:rPr>
        <w:t xml:space="preserve">
22    Тарифы (цены) на единицу            тенге </w:t>
      </w:r>
      <w:r>
        <w:br/>
      </w:r>
      <w:r>
        <w:rPr>
          <w:rFonts w:ascii="Times New Roman"/>
          <w:b w:val="false"/>
          <w:i w:val="false"/>
          <w:color w:val="000000"/>
          <w:sz w:val="28"/>
        </w:rPr>
        <w:t xml:space="preserve">
      продукции (работ, услуг)          за единицу </w:t>
      </w:r>
      <w:r>
        <w:br/>
      </w:r>
      <w:r>
        <w:rPr>
          <w:rFonts w:ascii="Times New Roman"/>
          <w:b w:val="false"/>
          <w:i w:val="false"/>
          <w:color w:val="000000"/>
          <w:sz w:val="28"/>
        </w:rPr>
        <w:t xml:space="preserve">
22.1  изменение тарифов (цен) </w:t>
      </w:r>
      <w:r>
        <w:br/>
      </w:r>
      <w:r>
        <w:rPr>
          <w:rFonts w:ascii="Times New Roman"/>
          <w:b w:val="false"/>
          <w:i w:val="false"/>
          <w:color w:val="000000"/>
          <w:sz w:val="28"/>
        </w:rPr>
        <w:t xml:space="preserve">
      к предыдущему периоду                 % </w:t>
      </w:r>
      <w:r>
        <w:br/>
      </w:r>
      <w:r>
        <w:rPr>
          <w:rFonts w:ascii="Times New Roman"/>
          <w:b w:val="false"/>
          <w:i w:val="false"/>
          <w:color w:val="000000"/>
          <w:sz w:val="28"/>
        </w:rPr>
        <w:t xml:space="preserve">
23    Кредиторская задолженность        тыс. тенге      25000 </w:t>
      </w:r>
      <w:r>
        <w:br/>
      </w:r>
      <w:r>
        <w:rPr>
          <w:rFonts w:ascii="Times New Roman"/>
          <w:b w:val="false"/>
          <w:i w:val="false"/>
          <w:color w:val="000000"/>
          <w:sz w:val="28"/>
        </w:rPr>
        <w:t xml:space="preserve">
24    Дебиторская задолженность             "           15000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 </w:t>
      </w:r>
    </w:p>
    <w:bookmarkStart w:name="z43" w:id="43"/>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важнейших показателей развития на 2004 год </w:t>
      </w:r>
      <w:r>
        <w:br/>
      </w:r>
      <w:r>
        <w:rPr>
          <w:rFonts w:ascii="Times New Roman"/>
          <w:b w:val="false"/>
          <w:i w:val="false"/>
          <w:color w:val="000000"/>
          <w:sz w:val="28"/>
        </w:rPr>
        <w:t>
</w:t>
      </w:r>
      <w:r>
        <w:rPr>
          <w:rFonts w:ascii="Times New Roman"/>
          <w:b/>
          <w:i w:val="false"/>
          <w:color w:val="000000"/>
          <w:sz w:val="28"/>
        </w:rPr>
        <w:t xml:space="preserve">       по ЗАО "Национальные информационные технологии" </w:t>
      </w:r>
    </w:p>
    <w:bookmarkEnd w:id="43"/>
    <w:p>
      <w:pPr>
        <w:spacing w:after="0"/>
        <w:ind w:left="0"/>
        <w:jc w:val="both"/>
      </w:pPr>
      <w:r>
        <w:rPr>
          <w:rFonts w:ascii="Times New Roman"/>
          <w:b w:val="false"/>
          <w:i w:val="false"/>
          <w:color w:val="000000"/>
          <w:sz w:val="28"/>
        </w:rPr>
        <w:t xml:space="preserve">                                                 Форма 1НК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|Един.|2002 г.|2003 г.|2003 г. в| 2004 г. </w:t>
      </w:r>
      <w:r>
        <w:br/>
      </w:r>
      <w:r>
        <w:rPr>
          <w:rFonts w:ascii="Times New Roman"/>
          <w:b w:val="false"/>
          <w:i w:val="false"/>
          <w:color w:val="000000"/>
          <w:sz w:val="28"/>
        </w:rPr>
        <w:t xml:space="preserve">
п/п|   Показатели        |измер|отчет  |оценка |% к 2002 | прогноз </w:t>
      </w:r>
      <w:r>
        <w:br/>
      </w:r>
      <w:r>
        <w:rPr>
          <w:rFonts w:ascii="Times New Roman"/>
          <w:b w:val="false"/>
          <w:i w:val="false"/>
          <w:color w:val="000000"/>
          <w:sz w:val="28"/>
        </w:rPr>
        <w:t xml:space="preserve">
   |                     |     |       |       |г.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5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произведенной </w:t>
      </w:r>
      <w:r>
        <w:br/>
      </w:r>
      <w:r>
        <w:rPr>
          <w:rFonts w:ascii="Times New Roman"/>
          <w:b w:val="false"/>
          <w:i w:val="false"/>
          <w:color w:val="000000"/>
          <w:sz w:val="28"/>
        </w:rPr>
        <w:t xml:space="preserve">
    продукции (работ,     тыс. </w:t>
      </w:r>
      <w:r>
        <w:br/>
      </w:r>
      <w:r>
        <w:rPr>
          <w:rFonts w:ascii="Times New Roman"/>
          <w:b w:val="false"/>
          <w:i w:val="false"/>
          <w:color w:val="000000"/>
          <w:sz w:val="28"/>
        </w:rPr>
        <w:t xml:space="preserve">
    услуг) - всего:       тенге  449572 473865     105     556334 </w:t>
      </w:r>
      <w:r>
        <w:br/>
      </w:r>
      <w:r>
        <w:rPr>
          <w:rFonts w:ascii="Times New Roman"/>
          <w:b w:val="false"/>
          <w:i w:val="false"/>
          <w:color w:val="000000"/>
          <w:sz w:val="28"/>
        </w:rPr>
        <w:t xml:space="preserve">
1.1 в том числе по видам:   " </w:t>
      </w:r>
      <w:r>
        <w:br/>
      </w:r>
      <w:r>
        <w:rPr>
          <w:rFonts w:ascii="Times New Roman"/>
          <w:b w:val="false"/>
          <w:i w:val="false"/>
          <w:color w:val="000000"/>
          <w:sz w:val="28"/>
        </w:rPr>
        <w:t>
 </w:t>
      </w:r>
      <w:r>
        <w:br/>
      </w:r>
      <w:r>
        <w:rPr>
          <w:rFonts w:ascii="Times New Roman"/>
          <w:b w:val="false"/>
          <w:i w:val="false"/>
          <w:color w:val="000000"/>
          <w:sz w:val="28"/>
        </w:rPr>
        <w:t xml:space="preserve">
          телекоммуникационные </w:t>
      </w:r>
      <w:r>
        <w:br/>
      </w:r>
      <w:r>
        <w:rPr>
          <w:rFonts w:ascii="Times New Roman"/>
          <w:b w:val="false"/>
          <w:i w:val="false"/>
          <w:color w:val="000000"/>
          <w:sz w:val="28"/>
        </w:rPr>
        <w:t xml:space="preserve">
    услуги                       158740  47883      30      45000 </w:t>
      </w:r>
    </w:p>
    <w:p>
      <w:pPr>
        <w:spacing w:after="0"/>
        <w:ind w:left="0"/>
        <w:jc w:val="both"/>
      </w:pPr>
      <w:r>
        <w:rPr>
          <w:rFonts w:ascii="Times New Roman"/>
          <w:b w:val="false"/>
          <w:i w:val="false"/>
          <w:color w:val="000000"/>
          <w:sz w:val="28"/>
        </w:rPr>
        <w:t xml:space="preserve">    техобслуживание и </w:t>
      </w:r>
      <w:r>
        <w:br/>
      </w:r>
      <w:r>
        <w:rPr>
          <w:rFonts w:ascii="Times New Roman"/>
          <w:b w:val="false"/>
          <w:i w:val="false"/>
          <w:color w:val="000000"/>
          <w:sz w:val="28"/>
        </w:rPr>
        <w:t xml:space="preserve">
    сопровождение компью- </w:t>
      </w:r>
      <w:r>
        <w:br/>
      </w:r>
      <w:r>
        <w:rPr>
          <w:rFonts w:ascii="Times New Roman"/>
          <w:b w:val="false"/>
          <w:i w:val="false"/>
          <w:color w:val="000000"/>
          <w:sz w:val="28"/>
        </w:rPr>
        <w:t xml:space="preserve">
    терного, сетевого и </w:t>
      </w:r>
      <w:r>
        <w:br/>
      </w:r>
      <w:r>
        <w:rPr>
          <w:rFonts w:ascii="Times New Roman"/>
          <w:b w:val="false"/>
          <w:i w:val="false"/>
          <w:color w:val="000000"/>
          <w:sz w:val="28"/>
        </w:rPr>
        <w:t xml:space="preserve">
    периферийного </w:t>
      </w:r>
      <w:r>
        <w:br/>
      </w:r>
      <w:r>
        <w:rPr>
          <w:rFonts w:ascii="Times New Roman"/>
          <w:b w:val="false"/>
          <w:i w:val="false"/>
          <w:color w:val="000000"/>
          <w:sz w:val="28"/>
        </w:rPr>
        <w:t xml:space="preserve">
    оборудования                 199267  183531     92     246044 </w:t>
      </w:r>
    </w:p>
    <w:p>
      <w:pPr>
        <w:spacing w:after="0"/>
        <w:ind w:left="0"/>
        <w:jc w:val="both"/>
      </w:pPr>
      <w:r>
        <w:rPr>
          <w:rFonts w:ascii="Times New Roman"/>
          <w:b w:val="false"/>
          <w:i w:val="false"/>
          <w:color w:val="000000"/>
          <w:sz w:val="28"/>
        </w:rPr>
        <w:t xml:space="preserve">    работы по </w:t>
      </w:r>
      <w:r>
        <w:br/>
      </w:r>
      <w:r>
        <w:rPr>
          <w:rFonts w:ascii="Times New Roman"/>
          <w:b w:val="false"/>
          <w:i w:val="false"/>
          <w:color w:val="000000"/>
          <w:sz w:val="28"/>
        </w:rPr>
        <w:t xml:space="preserve">
    Государственной </w:t>
      </w:r>
      <w:r>
        <w:br/>
      </w:r>
      <w:r>
        <w:rPr>
          <w:rFonts w:ascii="Times New Roman"/>
          <w:b w:val="false"/>
          <w:i w:val="false"/>
          <w:color w:val="000000"/>
          <w:sz w:val="28"/>
        </w:rPr>
        <w:t xml:space="preserve">
    программе                    69056   237917    345     265290 </w:t>
      </w:r>
    </w:p>
    <w:p>
      <w:pPr>
        <w:spacing w:after="0"/>
        <w:ind w:left="0"/>
        <w:jc w:val="both"/>
      </w:pPr>
      <w:r>
        <w:rPr>
          <w:rFonts w:ascii="Times New Roman"/>
          <w:b w:val="false"/>
          <w:i w:val="false"/>
          <w:color w:val="000000"/>
          <w:sz w:val="28"/>
        </w:rPr>
        <w:t xml:space="preserve">    прочие                       22509     4534     20          0 </w:t>
      </w:r>
    </w:p>
    <w:p>
      <w:pPr>
        <w:spacing w:after="0"/>
        <w:ind w:left="0"/>
        <w:jc w:val="both"/>
      </w:pPr>
      <w:r>
        <w:rPr>
          <w:rFonts w:ascii="Times New Roman"/>
          <w:b w:val="false"/>
          <w:i w:val="false"/>
          <w:color w:val="000000"/>
          <w:sz w:val="28"/>
        </w:rPr>
        <w:t xml:space="preserve"> 2  Экспорт всего:          " </w:t>
      </w:r>
      <w:r>
        <w:br/>
      </w:r>
      <w:r>
        <w:rPr>
          <w:rFonts w:ascii="Times New Roman"/>
          <w:b w:val="false"/>
          <w:i w:val="false"/>
          <w:color w:val="000000"/>
          <w:sz w:val="28"/>
        </w:rPr>
        <w:t xml:space="preserve">
2.1  в т.ч. в страны СНГ    " </w:t>
      </w:r>
      <w:r>
        <w:br/>
      </w:r>
      <w:r>
        <w:rPr>
          <w:rFonts w:ascii="Times New Roman"/>
          <w:b w:val="false"/>
          <w:i w:val="false"/>
          <w:color w:val="000000"/>
          <w:sz w:val="28"/>
        </w:rPr>
        <w:t xml:space="preserve">
2.2  дальнее зарубежье </w:t>
      </w:r>
      <w:r>
        <w:br/>
      </w:r>
      <w:r>
        <w:rPr>
          <w:rFonts w:ascii="Times New Roman"/>
          <w:b w:val="false"/>
          <w:i w:val="false"/>
          <w:color w:val="000000"/>
          <w:sz w:val="28"/>
        </w:rPr>
        <w:t xml:space="preserve">
2.3  корпоративный </w:t>
      </w:r>
      <w:r>
        <w:br/>
      </w:r>
      <w:r>
        <w:rPr>
          <w:rFonts w:ascii="Times New Roman"/>
          <w:b w:val="false"/>
          <w:i w:val="false"/>
          <w:color w:val="000000"/>
          <w:sz w:val="28"/>
        </w:rPr>
        <w:t xml:space="preserve">
     подоходный налог       " </w:t>
      </w:r>
      <w:r>
        <w:br/>
      </w:r>
      <w:r>
        <w:rPr>
          <w:rFonts w:ascii="Times New Roman"/>
          <w:b w:val="false"/>
          <w:i w:val="false"/>
          <w:color w:val="000000"/>
          <w:sz w:val="28"/>
        </w:rPr>
        <w:t xml:space="preserve">
 3  Импорт всего: </w:t>
      </w:r>
      <w:r>
        <w:br/>
      </w:r>
      <w:r>
        <w:rPr>
          <w:rFonts w:ascii="Times New Roman"/>
          <w:b w:val="false"/>
          <w:i w:val="false"/>
          <w:color w:val="000000"/>
          <w:sz w:val="28"/>
        </w:rPr>
        <w:t xml:space="preserve">
3.1  в т ч. страны СНГ      " </w:t>
      </w:r>
      <w:r>
        <w:br/>
      </w:r>
      <w:r>
        <w:rPr>
          <w:rFonts w:ascii="Times New Roman"/>
          <w:b w:val="false"/>
          <w:i w:val="false"/>
          <w:color w:val="000000"/>
          <w:sz w:val="28"/>
        </w:rPr>
        <w:t xml:space="preserve">
3.2  дальнее зарубежье      " </w:t>
      </w:r>
      <w:r>
        <w:br/>
      </w:r>
      <w:r>
        <w:rPr>
          <w:rFonts w:ascii="Times New Roman"/>
          <w:b w:val="false"/>
          <w:i w:val="false"/>
          <w:color w:val="000000"/>
          <w:sz w:val="28"/>
        </w:rPr>
        <w:t xml:space="preserve">
3.3  по видам продукции     " </w:t>
      </w:r>
      <w:r>
        <w:br/>
      </w:r>
      <w:r>
        <w:rPr>
          <w:rFonts w:ascii="Times New Roman"/>
          <w:b w:val="false"/>
          <w:i w:val="false"/>
          <w:color w:val="000000"/>
          <w:sz w:val="28"/>
        </w:rPr>
        <w:t xml:space="preserve">
 4   Инвестиции** </w:t>
      </w:r>
      <w:r>
        <w:br/>
      </w:r>
      <w:r>
        <w:rPr>
          <w:rFonts w:ascii="Times New Roman"/>
          <w:b w:val="false"/>
          <w:i w:val="false"/>
          <w:color w:val="000000"/>
          <w:sz w:val="28"/>
        </w:rPr>
        <w:t xml:space="preserve">
     в основной капитал </w:t>
      </w:r>
      <w:r>
        <w:br/>
      </w:r>
      <w:r>
        <w:rPr>
          <w:rFonts w:ascii="Times New Roman"/>
          <w:b w:val="false"/>
          <w:i w:val="false"/>
          <w:color w:val="000000"/>
          <w:sz w:val="28"/>
        </w:rPr>
        <w:t xml:space="preserve">
     за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     тыс. </w:t>
      </w:r>
      <w:r>
        <w:br/>
      </w:r>
      <w:r>
        <w:rPr>
          <w:rFonts w:ascii="Times New Roman"/>
          <w:b w:val="false"/>
          <w:i w:val="false"/>
          <w:color w:val="000000"/>
          <w:sz w:val="28"/>
        </w:rPr>
        <w:t xml:space="preserve">
     всего:               тенге  32074   5150      16      21300 </w:t>
      </w:r>
    </w:p>
    <w:p>
      <w:pPr>
        <w:spacing w:after="0"/>
        <w:ind w:left="0"/>
        <w:jc w:val="both"/>
      </w:pPr>
      <w:r>
        <w:rPr>
          <w:rFonts w:ascii="Times New Roman"/>
          <w:b w:val="false"/>
          <w:i w:val="false"/>
          <w:color w:val="000000"/>
          <w:sz w:val="28"/>
        </w:rPr>
        <w:t xml:space="preserve">4.1  за счет заемных </w:t>
      </w:r>
      <w:r>
        <w:br/>
      </w:r>
      <w:r>
        <w:rPr>
          <w:rFonts w:ascii="Times New Roman"/>
          <w:b w:val="false"/>
          <w:i w:val="false"/>
          <w:color w:val="000000"/>
          <w:sz w:val="28"/>
        </w:rPr>
        <w:t xml:space="preserve">
     средств                " </w:t>
      </w:r>
    </w:p>
    <w:p>
      <w:pPr>
        <w:spacing w:after="0"/>
        <w:ind w:left="0"/>
        <w:jc w:val="both"/>
      </w:pPr>
      <w:r>
        <w:rPr>
          <w:rFonts w:ascii="Times New Roman"/>
          <w:b w:val="false"/>
          <w:i w:val="false"/>
          <w:color w:val="000000"/>
          <w:sz w:val="28"/>
        </w:rPr>
        <w:t xml:space="preserve">4.1.1 в т.ч. средств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 </w:t>
      </w:r>
    </w:p>
    <w:p>
      <w:pPr>
        <w:spacing w:after="0"/>
        <w:ind w:left="0"/>
        <w:jc w:val="both"/>
      </w:pPr>
      <w:r>
        <w:rPr>
          <w:rFonts w:ascii="Times New Roman"/>
          <w:b w:val="false"/>
          <w:i w:val="false"/>
          <w:color w:val="000000"/>
          <w:sz w:val="28"/>
        </w:rPr>
        <w:t xml:space="preserve">4.2   за счет </w:t>
      </w:r>
      <w:r>
        <w:br/>
      </w:r>
      <w:r>
        <w:rPr>
          <w:rFonts w:ascii="Times New Roman"/>
          <w:b w:val="false"/>
          <w:i w:val="false"/>
          <w:color w:val="000000"/>
          <w:sz w:val="28"/>
        </w:rPr>
        <w:t xml:space="preserve">
      собственных средств   "    32074   5150      16      21300 </w:t>
      </w:r>
    </w:p>
    <w:p>
      <w:pPr>
        <w:spacing w:after="0"/>
        <w:ind w:left="0"/>
        <w:jc w:val="both"/>
      </w:pPr>
      <w:r>
        <w:rPr>
          <w:rFonts w:ascii="Times New Roman"/>
          <w:b w:val="false"/>
          <w:i w:val="false"/>
          <w:color w:val="000000"/>
          <w:sz w:val="28"/>
        </w:rPr>
        <w:t xml:space="preserve"> 5.   Доходы, всего         "   557910  480247    86      560834 </w:t>
      </w:r>
    </w:p>
    <w:p>
      <w:pPr>
        <w:spacing w:after="0"/>
        <w:ind w:left="0"/>
        <w:jc w:val="both"/>
      </w:pPr>
      <w:r>
        <w:rPr>
          <w:rFonts w:ascii="Times New Roman"/>
          <w:b w:val="false"/>
          <w:i w:val="false"/>
          <w:color w:val="000000"/>
          <w:sz w:val="28"/>
        </w:rPr>
        <w:t xml:space="preserve"> 6.   Расходы, всего        "   871572  518416    59      553364 </w:t>
      </w:r>
    </w:p>
    <w:p>
      <w:pPr>
        <w:spacing w:after="0"/>
        <w:ind w:left="0"/>
        <w:jc w:val="both"/>
      </w:pPr>
      <w:r>
        <w:rPr>
          <w:rFonts w:ascii="Times New Roman"/>
          <w:b w:val="false"/>
          <w:i w:val="false"/>
          <w:color w:val="000000"/>
          <w:sz w:val="28"/>
        </w:rPr>
        <w:t xml:space="preserve"> 7.   Доход от основной </w:t>
      </w:r>
      <w:r>
        <w:br/>
      </w:r>
      <w:r>
        <w:rPr>
          <w:rFonts w:ascii="Times New Roman"/>
          <w:b w:val="false"/>
          <w:i w:val="false"/>
          <w:color w:val="000000"/>
          <w:sz w:val="28"/>
        </w:rPr>
        <w:t xml:space="preserve">
      деятельности          "   449572  473865    105     556334 </w:t>
      </w:r>
    </w:p>
    <w:p>
      <w:pPr>
        <w:spacing w:after="0"/>
        <w:ind w:left="0"/>
        <w:jc w:val="both"/>
      </w:pP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   446872  391240     88     463662 </w:t>
      </w:r>
    </w:p>
    <w:p>
      <w:pPr>
        <w:spacing w:after="0"/>
        <w:ind w:left="0"/>
        <w:jc w:val="both"/>
      </w:pPr>
      <w:r>
        <w:rPr>
          <w:rFonts w:ascii="Times New Roman"/>
          <w:b w:val="false"/>
          <w:i w:val="false"/>
          <w:color w:val="000000"/>
          <w:sz w:val="28"/>
        </w:rPr>
        <w:t xml:space="preserve"> 9.   Валовый доход         "     2700   82625   3060      92672 </w:t>
      </w:r>
    </w:p>
    <w:p>
      <w:pPr>
        <w:spacing w:after="0"/>
        <w:ind w:left="0"/>
        <w:jc w:val="both"/>
      </w:pPr>
      <w:r>
        <w:rPr>
          <w:rFonts w:ascii="Times New Roman"/>
          <w:b w:val="false"/>
          <w:i w:val="false"/>
          <w:color w:val="000000"/>
          <w:sz w:val="28"/>
        </w:rPr>
        <w:t xml:space="preserve">10.   Расходы периода, </w:t>
      </w:r>
      <w:r>
        <w:br/>
      </w:r>
      <w:r>
        <w:rPr>
          <w:rFonts w:ascii="Times New Roman"/>
          <w:b w:val="false"/>
          <w:i w:val="false"/>
          <w:color w:val="000000"/>
          <w:sz w:val="28"/>
        </w:rPr>
        <w:t xml:space="preserve">
      всего                 "   132604  125439     95      87702 </w:t>
      </w:r>
    </w:p>
    <w:p>
      <w:pPr>
        <w:spacing w:after="0"/>
        <w:ind w:left="0"/>
        <w:jc w:val="both"/>
      </w:pPr>
      <w:r>
        <w:rPr>
          <w:rFonts w:ascii="Times New Roman"/>
          <w:b w:val="false"/>
          <w:i w:val="false"/>
          <w:color w:val="000000"/>
          <w:sz w:val="28"/>
        </w:rPr>
        <w:t xml:space="preserve">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   130119  125372     96      87202 </w:t>
      </w:r>
    </w:p>
    <w:p>
      <w:pPr>
        <w:spacing w:after="0"/>
        <w:ind w:left="0"/>
        <w:jc w:val="both"/>
      </w:pPr>
      <w:r>
        <w:rPr>
          <w:rFonts w:ascii="Times New Roman"/>
          <w:b w:val="false"/>
          <w:i w:val="false"/>
          <w:color w:val="000000"/>
          <w:sz w:val="28"/>
        </w:rPr>
        <w:t xml:space="preserve">10.2  расходы по реализации "     2485     67       3       500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11.   расходы от неосновной </w:t>
      </w:r>
      <w:r>
        <w:br/>
      </w:r>
      <w:r>
        <w:rPr>
          <w:rFonts w:ascii="Times New Roman"/>
          <w:b w:val="false"/>
          <w:i w:val="false"/>
          <w:color w:val="000000"/>
          <w:sz w:val="28"/>
        </w:rPr>
        <w:t xml:space="preserve">
      деятельности          "     292096  1737      1       2000 </w:t>
      </w:r>
      <w:r>
        <w:br/>
      </w:r>
      <w:r>
        <w:rPr>
          <w:rFonts w:ascii="Times New Roman"/>
          <w:b w:val="false"/>
          <w:i w:val="false"/>
          <w:color w:val="000000"/>
          <w:sz w:val="28"/>
        </w:rPr>
        <w:t xml:space="preserve">
12.   налогооблагаемый </w:t>
      </w:r>
      <w:r>
        <w:br/>
      </w:r>
      <w:r>
        <w:rPr>
          <w:rFonts w:ascii="Times New Roman"/>
          <w:b w:val="false"/>
          <w:i w:val="false"/>
          <w:color w:val="000000"/>
          <w:sz w:val="28"/>
        </w:rPr>
        <w:t xml:space="preserve">
      доход                 "                               7470 </w:t>
      </w:r>
      <w:r>
        <w:br/>
      </w:r>
      <w:r>
        <w:rPr>
          <w:rFonts w:ascii="Times New Roman"/>
          <w:b w:val="false"/>
          <w:i w:val="false"/>
          <w:color w:val="000000"/>
          <w:sz w:val="28"/>
        </w:rPr>
        <w:t xml:space="preserve">
13.   Корпоративный </w:t>
      </w:r>
      <w:r>
        <w:br/>
      </w:r>
      <w:r>
        <w:rPr>
          <w:rFonts w:ascii="Times New Roman"/>
          <w:b w:val="false"/>
          <w:i w:val="false"/>
          <w:color w:val="000000"/>
          <w:sz w:val="28"/>
        </w:rPr>
        <w:t xml:space="preserve">
      подоходный налог      "               0               2241 </w:t>
      </w:r>
      <w:r>
        <w:br/>
      </w:r>
      <w:r>
        <w:rPr>
          <w:rFonts w:ascii="Times New Roman"/>
          <w:b w:val="false"/>
          <w:i w:val="false"/>
          <w:color w:val="000000"/>
          <w:sz w:val="28"/>
        </w:rPr>
        <w:t xml:space="preserve">
14.   Чистый доход (убыток) "    -313661 -38169             5229 </w:t>
      </w:r>
      <w:r>
        <w:br/>
      </w:r>
      <w:r>
        <w:rPr>
          <w:rFonts w:ascii="Times New Roman"/>
          <w:b w:val="false"/>
          <w:i w:val="false"/>
          <w:color w:val="000000"/>
          <w:sz w:val="28"/>
        </w:rPr>
        <w:t xml:space="preserve">
15.   дивиденды, всего      " </w:t>
      </w:r>
      <w:r>
        <w:br/>
      </w:r>
      <w:r>
        <w:rPr>
          <w:rFonts w:ascii="Times New Roman"/>
          <w:b w:val="false"/>
          <w:i w:val="false"/>
          <w:color w:val="000000"/>
          <w:sz w:val="28"/>
        </w:rPr>
        <w:t xml:space="preserve">
15.1  в т.ч. на            тыс. </w:t>
      </w:r>
      <w:r>
        <w:br/>
      </w:r>
      <w:r>
        <w:rPr>
          <w:rFonts w:ascii="Times New Roman"/>
          <w:b w:val="false"/>
          <w:i w:val="false"/>
          <w:color w:val="000000"/>
          <w:sz w:val="28"/>
        </w:rPr>
        <w:t xml:space="preserve">
      государственный     тенге </w:t>
      </w:r>
      <w:r>
        <w:br/>
      </w:r>
      <w:r>
        <w:rPr>
          <w:rFonts w:ascii="Times New Roman"/>
          <w:b w:val="false"/>
          <w:i w:val="false"/>
          <w:color w:val="000000"/>
          <w:sz w:val="28"/>
        </w:rPr>
        <w:t xml:space="preserve">
      пакет акций </w:t>
      </w:r>
      <w:r>
        <w:br/>
      </w:r>
      <w:r>
        <w:rPr>
          <w:rFonts w:ascii="Times New Roman"/>
          <w:b w:val="false"/>
          <w:i w:val="false"/>
          <w:color w:val="000000"/>
          <w:sz w:val="28"/>
        </w:rPr>
        <w:t xml:space="preserve">
16.   Нормативы отчислений  % </w:t>
      </w:r>
      <w:r>
        <w:br/>
      </w:r>
      <w:r>
        <w:rPr>
          <w:rFonts w:ascii="Times New Roman"/>
          <w:b w:val="false"/>
          <w:i w:val="false"/>
          <w:color w:val="000000"/>
          <w:sz w:val="28"/>
        </w:rPr>
        <w:t xml:space="preserve">
      от прибыли*         </w:t>
      </w:r>
      <w:r>
        <w:br/>
      </w:r>
      <w:r>
        <w:rPr>
          <w:rFonts w:ascii="Times New Roman"/>
          <w:b w:val="false"/>
          <w:i w:val="false"/>
          <w:color w:val="000000"/>
          <w:sz w:val="28"/>
        </w:rPr>
        <w:t xml:space="preserve">
17.   Рентабельность        "             -7                1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18.   Расходы по </w:t>
      </w:r>
      <w:r>
        <w:br/>
      </w:r>
      <w:r>
        <w:rPr>
          <w:rFonts w:ascii="Times New Roman"/>
          <w:b w:val="false"/>
          <w:i w:val="false"/>
          <w:color w:val="000000"/>
          <w:sz w:val="28"/>
        </w:rPr>
        <w:t xml:space="preserve">
      амортизации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основных  тыс. </w:t>
      </w:r>
      <w:r>
        <w:br/>
      </w:r>
      <w:r>
        <w:rPr>
          <w:rFonts w:ascii="Times New Roman"/>
          <w:b w:val="false"/>
          <w:i w:val="false"/>
          <w:color w:val="000000"/>
          <w:sz w:val="28"/>
        </w:rPr>
        <w:t xml:space="preserve">
      средств             тенге  72405   79473     110      82029 </w:t>
      </w:r>
      <w:r>
        <w:br/>
      </w:r>
      <w:r>
        <w:rPr>
          <w:rFonts w:ascii="Times New Roman"/>
          <w:b w:val="false"/>
          <w:i w:val="false"/>
          <w:color w:val="000000"/>
          <w:sz w:val="28"/>
        </w:rPr>
        <w:t xml:space="preserve">
19.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чел.     231     269     116        337 </w:t>
      </w:r>
      <w:r>
        <w:br/>
      </w:r>
      <w:r>
        <w:rPr>
          <w:rFonts w:ascii="Times New Roman"/>
          <w:b w:val="false"/>
          <w:i w:val="false"/>
          <w:color w:val="000000"/>
          <w:sz w:val="28"/>
        </w:rPr>
        <w:t xml:space="preserve">
19.1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       40      44     110         44 </w:t>
      </w:r>
      <w:r>
        <w:br/>
      </w:r>
      <w:r>
        <w:rPr>
          <w:rFonts w:ascii="Times New Roman"/>
          <w:b w:val="false"/>
          <w:i w:val="false"/>
          <w:color w:val="000000"/>
          <w:sz w:val="28"/>
        </w:rPr>
        <w:t xml:space="preserve">
20.   Фонд заработной     тыс.   146114  170845    117     170845 </w:t>
      </w:r>
      <w:r>
        <w:br/>
      </w:r>
      <w:r>
        <w:rPr>
          <w:rFonts w:ascii="Times New Roman"/>
          <w:b w:val="false"/>
          <w:i w:val="false"/>
          <w:color w:val="000000"/>
          <w:sz w:val="28"/>
        </w:rPr>
        <w:t xml:space="preserve">
      платы               тенге </w:t>
      </w:r>
      <w:r>
        <w:br/>
      </w:r>
      <w:r>
        <w:rPr>
          <w:rFonts w:ascii="Times New Roman"/>
          <w:b w:val="false"/>
          <w:i w:val="false"/>
          <w:color w:val="000000"/>
          <w:sz w:val="28"/>
        </w:rPr>
        <w:t xml:space="preserve">
21    Среднемесячная      тенге   52711   52926    100      42247 </w:t>
      </w:r>
      <w:r>
        <w:br/>
      </w:r>
      <w:r>
        <w:rPr>
          <w:rFonts w:ascii="Times New Roman"/>
          <w:b w:val="false"/>
          <w:i w:val="false"/>
          <w:color w:val="000000"/>
          <w:sz w:val="28"/>
        </w:rPr>
        <w:t xml:space="preserve">
      заработная плата </w:t>
      </w:r>
      <w:r>
        <w:br/>
      </w:r>
      <w:r>
        <w:rPr>
          <w:rFonts w:ascii="Times New Roman"/>
          <w:b w:val="false"/>
          <w:i w:val="false"/>
          <w:color w:val="000000"/>
          <w:sz w:val="28"/>
        </w:rPr>
        <w:t xml:space="preserve">
      работников, в целом </w:t>
      </w:r>
      <w:r>
        <w:br/>
      </w:r>
      <w:r>
        <w:rPr>
          <w:rFonts w:ascii="Times New Roman"/>
          <w:b w:val="false"/>
          <w:i w:val="false"/>
          <w:color w:val="000000"/>
          <w:sz w:val="28"/>
        </w:rPr>
        <w:t xml:space="preserve">
      по компании </w:t>
      </w:r>
      <w:r>
        <w:br/>
      </w:r>
      <w:r>
        <w:rPr>
          <w:rFonts w:ascii="Times New Roman"/>
          <w:b w:val="false"/>
          <w:i w:val="false"/>
          <w:color w:val="000000"/>
          <w:sz w:val="28"/>
        </w:rPr>
        <w:t xml:space="preserve">
21.1  в том числе         тенге   62909   75619     120     71185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w:t>
      </w:r>
      <w:r>
        <w:br/>
      </w:r>
      <w:r>
        <w:rPr>
          <w:rFonts w:ascii="Times New Roman"/>
          <w:b w:val="false"/>
          <w:i w:val="false"/>
          <w:color w:val="000000"/>
          <w:sz w:val="28"/>
        </w:rPr>
        <w:t xml:space="preserve">
22    Тарифы (цены)       тенге </w:t>
      </w:r>
      <w:r>
        <w:br/>
      </w:r>
      <w:r>
        <w:rPr>
          <w:rFonts w:ascii="Times New Roman"/>
          <w:b w:val="false"/>
          <w:i w:val="false"/>
          <w:color w:val="000000"/>
          <w:sz w:val="28"/>
        </w:rPr>
        <w:t xml:space="preserve">
      на единицу          за </w:t>
      </w:r>
      <w:r>
        <w:br/>
      </w:r>
      <w:r>
        <w:rPr>
          <w:rFonts w:ascii="Times New Roman"/>
          <w:b w:val="false"/>
          <w:i w:val="false"/>
          <w:color w:val="000000"/>
          <w:sz w:val="28"/>
        </w:rPr>
        <w:t xml:space="preserve">
      продукции           единицу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22.1  изменение тарифов </w:t>
      </w:r>
      <w:r>
        <w:br/>
      </w:r>
      <w:r>
        <w:rPr>
          <w:rFonts w:ascii="Times New Roman"/>
          <w:b w:val="false"/>
          <w:i w:val="false"/>
          <w:color w:val="000000"/>
          <w:sz w:val="28"/>
        </w:rPr>
        <w:t xml:space="preserve">
      (цен) к предыдущему </w:t>
      </w:r>
      <w:r>
        <w:br/>
      </w:r>
      <w:r>
        <w:rPr>
          <w:rFonts w:ascii="Times New Roman"/>
          <w:b w:val="false"/>
          <w:i w:val="false"/>
          <w:color w:val="000000"/>
          <w:sz w:val="28"/>
        </w:rPr>
        <w:t xml:space="preserve">
      периоду                % </w:t>
      </w:r>
      <w:r>
        <w:br/>
      </w:r>
      <w:r>
        <w:rPr>
          <w:rFonts w:ascii="Times New Roman"/>
          <w:b w:val="false"/>
          <w:i w:val="false"/>
          <w:color w:val="000000"/>
          <w:sz w:val="28"/>
        </w:rPr>
        <w:t xml:space="preserve">
23    Кредиторская        тыс. </w:t>
      </w:r>
      <w:r>
        <w:br/>
      </w:r>
      <w:r>
        <w:rPr>
          <w:rFonts w:ascii="Times New Roman"/>
          <w:b w:val="false"/>
          <w:i w:val="false"/>
          <w:color w:val="000000"/>
          <w:sz w:val="28"/>
        </w:rPr>
        <w:t xml:space="preserve">
      задолженность       тенге   142238  75750     53      25000 </w:t>
      </w:r>
      <w:r>
        <w:br/>
      </w:r>
      <w:r>
        <w:rPr>
          <w:rFonts w:ascii="Times New Roman"/>
          <w:b w:val="false"/>
          <w:i w:val="false"/>
          <w:color w:val="000000"/>
          <w:sz w:val="28"/>
        </w:rPr>
        <w:t xml:space="preserve">
24    Дебиторская            "     32803  15899     48      15000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|2005 г. | 2006 г.|2006 г. в |2006 г. в % </w:t>
      </w:r>
      <w:r>
        <w:br/>
      </w:r>
      <w:r>
        <w:rPr>
          <w:rFonts w:ascii="Times New Roman"/>
          <w:b w:val="false"/>
          <w:i w:val="false"/>
          <w:color w:val="000000"/>
          <w:sz w:val="28"/>
        </w:rPr>
        <w:t xml:space="preserve">
п/п|   Показатели        |прогноз | прогноз|% к 2002г.|к 2003 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6       7          8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Объем произведенной </w:t>
      </w:r>
      <w:r>
        <w:br/>
      </w:r>
      <w:r>
        <w:rPr>
          <w:rFonts w:ascii="Times New Roman"/>
          <w:b w:val="false"/>
          <w:i w:val="false"/>
          <w:color w:val="000000"/>
          <w:sz w:val="28"/>
        </w:rPr>
        <w:t xml:space="preserve">
    продукции (работ,     </w:t>
      </w:r>
      <w:r>
        <w:br/>
      </w:r>
      <w:r>
        <w:rPr>
          <w:rFonts w:ascii="Times New Roman"/>
          <w:b w:val="false"/>
          <w:i w:val="false"/>
          <w:color w:val="000000"/>
          <w:sz w:val="28"/>
        </w:rPr>
        <w:t xml:space="preserve">
    услуг) - всего:        664758   747926     166        158 </w:t>
      </w:r>
      <w:r>
        <w:br/>
      </w:r>
      <w:r>
        <w:rPr>
          <w:rFonts w:ascii="Times New Roman"/>
          <w:b w:val="false"/>
          <w:i w:val="false"/>
          <w:color w:val="000000"/>
          <w:sz w:val="28"/>
        </w:rPr>
        <w:t xml:space="preserve">
1.1 в том числе по видам:    </w:t>
      </w:r>
      <w:r>
        <w:br/>
      </w:r>
      <w:r>
        <w:rPr>
          <w:rFonts w:ascii="Times New Roman"/>
          <w:b w:val="false"/>
          <w:i w:val="false"/>
          <w:color w:val="000000"/>
          <w:sz w:val="28"/>
        </w:rPr>
        <w:t>
 </w:t>
      </w:r>
      <w:r>
        <w:br/>
      </w:r>
      <w:r>
        <w:rPr>
          <w:rFonts w:ascii="Times New Roman"/>
          <w:b w:val="false"/>
          <w:i w:val="false"/>
          <w:color w:val="000000"/>
          <w:sz w:val="28"/>
        </w:rPr>
        <w:t xml:space="preserve">
      телекоммуникационные </w:t>
      </w:r>
      <w:r>
        <w:br/>
      </w:r>
      <w:r>
        <w:rPr>
          <w:rFonts w:ascii="Times New Roman"/>
          <w:b w:val="false"/>
          <w:i w:val="false"/>
          <w:color w:val="000000"/>
          <w:sz w:val="28"/>
        </w:rPr>
        <w:t xml:space="preserve">
    услуги                 55000    70000      44         146 </w:t>
      </w:r>
    </w:p>
    <w:p>
      <w:pPr>
        <w:spacing w:after="0"/>
        <w:ind w:left="0"/>
        <w:jc w:val="both"/>
      </w:pPr>
      <w:r>
        <w:rPr>
          <w:rFonts w:ascii="Times New Roman"/>
          <w:b w:val="false"/>
          <w:i w:val="false"/>
          <w:color w:val="000000"/>
          <w:sz w:val="28"/>
        </w:rPr>
        <w:t xml:space="preserve">    техобслуживание и </w:t>
      </w:r>
      <w:r>
        <w:br/>
      </w:r>
      <w:r>
        <w:rPr>
          <w:rFonts w:ascii="Times New Roman"/>
          <w:b w:val="false"/>
          <w:i w:val="false"/>
          <w:color w:val="000000"/>
          <w:sz w:val="28"/>
        </w:rPr>
        <w:t xml:space="preserve">
    сопровождение компью- </w:t>
      </w:r>
      <w:r>
        <w:br/>
      </w:r>
      <w:r>
        <w:rPr>
          <w:rFonts w:ascii="Times New Roman"/>
          <w:b w:val="false"/>
          <w:i w:val="false"/>
          <w:color w:val="000000"/>
          <w:sz w:val="28"/>
        </w:rPr>
        <w:t xml:space="preserve">
    терного, сетевого и </w:t>
      </w:r>
      <w:r>
        <w:br/>
      </w:r>
      <w:r>
        <w:rPr>
          <w:rFonts w:ascii="Times New Roman"/>
          <w:b w:val="false"/>
          <w:i w:val="false"/>
          <w:color w:val="000000"/>
          <w:sz w:val="28"/>
        </w:rPr>
        <w:t xml:space="preserve">
    периферийного </w:t>
      </w:r>
      <w:r>
        <w:br/>
      </w:r>
      <w:r>
        <w:rPr>
          <w:rFonts w:ascii="Times New Roman"/>
          <w:b w:val="false"/>
          <w:i w:val="false"/>
          <w:color w:val="000000"/>
          <w:sz w:val="28"/>
        </w:rPr>
        <w:t xml:space="preserve">
    оборудования           261410   262400     132        143 </w:t>
      </w:r>
    </w:p>
    <w:p>
      <w:pPr>
        <w:spacing w:after="0"/>
        <w:ind w:left="0"/>
        <w:jc w:val="both"/>
      </w:pPr>
      <w:r>
        <w:rPr>
          <w:rFonts w:ascii="Times New Roman"/>
          <w:b w:val="false"/>
          <w:i w:val="false"/>
          <w:color w:val="000000"/>
          <w:sz w:val="28"/>
        </w:rPr>
        <w:t xml:space="preserve">    работы по </w:t>
      </w:r>
      <w:r>
        <w:br/>
      </w:r>
      <w:r>
        <w:rPr>
          <w:rFonts w:ascii="Times New Roman"/>
          <w:b w:val="false"/>
          <w:i w:val="false"/>
          <w:color w:val="000000"/>
          <w:sz w:val="28"/>
        </w:rPr>
        <w:t xml:space="preserve">
    Государственной </w:t>
      </w:r>
      <w:r>
        <w:br/>
      </w:r>
      <w:r>
        <w:rPr>
          <w:rFonts w:ascii="Times New Roman"/>
          <w:b w:val="false"/>
          <w:i w:val="false"/>
          <w:color w:val="000000"/>
          <w:sz w:val="28"/>
        </w:rPr>
        <w:t xml:space="preserve">
    программе              348348   415526     602        175 </w:t>
      </w:r>
    </w:p>
    <w:p>
      <w:pPr>
        <w:spacing w:after="0"/>
        <w:ind w:left="0"/>
        <w:jc w:val="both"/>
      </w:pPr>
      <w:r>
        <w:rPr>
          <w:rFonts w:ascii="Times New Roman"/>
          <w:b w:val="false"/>
          <w:i w:val="false"/>
          <w:color w:val="000000"/>
          <w:sz w:val="28"/>
        </w:rPr>
        <w:t xml:space="preserve">    прочие                   0        0          0          0 </w:t>
      </w:r>
    </w:p>
    <w:p>
      <w:pPr>
        <w:spacing w:after="0"/>
        <w:ind w:left="0"/>
        <w:jc w:val="both"/>
      </w:pPr>
      <w:r>
        <w:rPr>
          <w:rFonts w:ascii="Times New Roman"/>
          <w:b w:val="false"/>
          <w:i w:val="false"/>
          <w:color w:val="000000"/>
          <w:sz w:val="28"/>
        </w:rPr>
        <w:t xml:space="preserve"> 2  Экспорт, всего:        </w:t>
      </w:r>
      <w:r>
        <w:br/>
      </w:r>
      <w:r>
        <w:rPr>
          <w:rFonts w:ascii="Times New Roman"/>
          <w:b w:val="false"/>
          <w:i w:val="false"/>
          <w:color w:val="000000"/>
          <w:sz w:val="28"/>
        </w:rPr>
        <w:t xml:space="preserve">
2.1  в т.ч. в страны СНГ    </w:t>
      </w:r>
      <w:r>
        <w:br/>
      </w:r>
      <w:r>
        <w:rPr>
          <w:rFonts w:ascii="Times New Roman"/>
          <w:b w:val="false"/>
          <w:i w:val="false"/>
          <w:color w:val="000000"/>
          <w:sz w:val="28"/>
        </w:rPr>
        <w:t xml:space="preserve">
2.2  дальнее зарубежье </w:t>
      </w:r>
      <w:r>
        <w:br/>
      </w:r>
      <w:r>
        <w:rPr>
          <w:rFonts w:ascii="Times New Roman"/>
          <w:b w:val="false"/>
          <w:i w:val="false"/>
          <w:color w:val="000000"/>
          <w:sz w:val="28"/>
        </w:rPr>
        <w:t xml:space="preserve">
2.3  корпоративный </w:t>
      </w:r>
      <w:r>
        <w:br/>
      </w:r>
      <w:r>
        <w:rPr>
          <w:rFonts w:ascii="Times New Roman"/>
          <w:b w:val="false"/>
          <w:i w:val="false"/>
          <w:color w:val="000000"/>
          <w:sz w:val="28"/>
        </w:rPr>
        <w:t xml:space="preserve">
     подоходный налог       </w:t>
      </w:r>
      <w:r>
        <w:br/>
      </w:r>
      <w:r>
        <w:rPr>
          <w:rFonts w:ascii="Times New Roman"/>
          <w:b w:val="false"/>
          <w:i w:val="false"/>
          <w:color w:val="000000"/>
          <w:sz w:val="28"/>
        </w:rPr>
        <w:t xml:space="preserve">
 3  Импорт, всего: </w:t>
      </w:r>
      <w:r>
        <w:br/>
      </w:r>
      <w:r>
        <w:rPr>
          <w:rFonts w:ascii="Times New Roman"/>
          <w:b w:val="false"/>
          <w:i w:val="false"/>
          <w:color w:val="000000"/>
          <w:sz w:val="28"/>
        </w:rPr>
        <w:t xml:space="preserve">
3.1  в т ч. страны СНГ      </w:t>
      </w:r>
      <w:r>
        <w:br/>
      </w:r>
      <w:r>
        <w:rPr>
          <w:rFonts w:ascii="Times New Roman"/>
          <w:b w:val="false"/>
          <w:i w:val="false"/>
          <w:color w:val="000000"/>
          <w:sz w:val="28"/>
        </w:rPr>
        <w:t xml:space="preserve">
3.2  дальнее зарубежье      </w:t>
      </w:r>
      <w:r>
        <w:br/>
      </w:r>
      <w:r>
        <w:rPr>
          <w:rFonts w:ascii="Times New Roman"/>
          <w:b w:val="false"/>
          <w:i w:val="false"/>
          <w:color w:val="000000"/>
          <w:sz w:val="28"/>
        </w:rPr>
        <w:t xml:space="preserve">
3.3  по видам продукции     </w:t>
      </w:r>
      <w:r>
        <w:br/>
      </w:r>
      <w:r>
        <w:rPr>
          <w:rFonts w:ascii="Times New Roman"/>
          <w:b w:val="false"/>
          <w:i w:val="false"/>
          <w:color w:val="000000"/>
          <w:sz w:val="28"/>
        </w:rPr>
        <w:t xml:space="preserve">
 4   Инвестиции** </w:t>
      </w:r>
      <w:r>
        <w:br/>
      </w:r>
      <w:r>
        <w:rPr>
          <w:rFonts w:ascii="Times New Roman"/>
          <w:b w:val="false"/>
          <w:i w:val="false"/>
          <w:color w:val="000000"/>
          <w:sz w:val="28"/>
        </w:rPr>
        <w:t xml:space="preserve">
     в основной капитал </w:t>
      </w:r>
      <w:r>
        <w:br/>
      </w:r>
      <w:r>
        <w:rPr>
          <w:rFonts w:ascii="Times New Roman"/>
          <w:b w:val="false"/>
          <w:i w:val="false"/>
          <w:color w:val="000000"/>
          <w:sz w:val="28"/>
        </w:rPr>
        <w:t xml:space="preserve">
     за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     </w:t>
      </w:r>
      <w:r>
        <w:br/>
      </w:r>
      <w:r>
        <w:rPr>
          <w:rFonts w:ascii="Times New Roman"/>
          <w:b w:val="false"/>
          <w:i w:val="false"/>
          <w:color w:val="000000"/>
          <w:sz w:val="28"/>
        </w:rPr>
        <w:t xml:space="preserve">
     всего:                 36000    48000     150         932 </w:t>
      </w:r>
    </w:p>
    <w:p>
      <w:pPr>
        <w:spacing w:after="0"/>
        <w:ind w:left="0"/>
        <w:jc w:val="both"/>
      </w:pPr>
      <w:r>
        <w:rPr>
          <w:rFonts w:ascii="Times New Roman"/>
          <w:b w:val="false"/>
          <w:i w:val="false"/>
          <w:color w:val="000000"/>
          <w:sz w:val="28"/>
        </w:rPr>
        <w:t xml:space="preserve">4.1  за счет заемных </w:t>
      </w:r>
      <w:r>
        <w:br/>
      </w: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4.1.1 в т.ч. средств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бюджета              </w:t>
      </w:r>
    </w:p>
    <w:p>
      <w:pPr>
        <w:spacing w:after="0"/>
        <w:ind w:left="0"/>
        <w:jc w:val="both"/>
      </w:pPr>
      <w:r>
        <w:rPr>
          <w:rFonts w:ascii="Times New Roman"/>
          <w:b w:val="false"/>
          <w:i w:val="false"/>
          <w:color w:val="000000"/>
          <w:sz w:val="28"/>
        </w:rPr>
        <w:t xml:space="preserve">4.2   за счет </w:t>
      </w:r>
      <w:r>
        <w:br/>
      </w:r>
      <w:r>
        <w:rPr>
          <w:rFonts w:ascii="Times New Roman"/>
          <w:b w:val="false"/>
          <w:i w:val="false"/>
          <w:color w:val="000000"/>
          <w:sz w:val="28"/>
        </w:rPr>
        <w:t xml:space="preserve">
      собственных средств   36000    48000      150        932 </w:t>
      </w:r>
    </w:p>
    <w:p>
      <w:pPr>
        <w:spacing w:after="0"/>
        <w:ind w:left="0"/>
        <w:jc w:val="both"/>
      </w:pPr>
      <w:r>
        <w:rPr>
          <w:rFonts w:ascii="Times New Roman"/>
          <w:b w:val="false"/>
          <w:i w:val="false"/>
          <w:color w:val="000000"/>
          <w:sz w:val="28"/>
        </w:rPr>
        <w:t xml:space="preserve"> 5.   Доходы, всего         669758   749926     134        156 </w:t>
      </w:r>
    </w:p>
    <w:p>
      <w:pPr>
        <w:spacing w:after="0"/>
        <w:ind w:left="0"/>
        <w:jc w:val="both"/>
      </w:pPr>
      <w:r>
        <w:rPr>
          <w:rFonts w:ascii="Times New Roman"/>
          <w:b w:val="false"/>
          <w:i w:val="false"/>
          <w:color w:val="000000"/>
          <w:sz w:val="28"/>
        </w:rPr>
        <w:t xml:space="preserve"> 6.   Расходы, всего        595646   653948     75         126 </w:t>
      </w:r>
    </w:p>
    <w:p>
      <w:pPr>
        <w:spacing w:after="0"/>
        <w:ind w:left="0"/>
        <w:jc w:val="both"/>
      </w:pPr>
      <w:r>
        <w:rPr>
          <w:rFonts w:ascii="Times New Roman"/>
          <w:b w:val="false"/>
          <w:i w:val="false"/>
          <w:color w:val="000000"/>
          <w:sz w:val="28"/>
        </w:rPr>
        <w:t xml:space="preserve"> 7.   Доход от основной </w:t>
      </w:r>
      <w:r>
        <w:br/>
      </w:r>
      <w:r>
        <w:rPr>
          <w:rFonts w:ascii="Times New Roman"/>
          <w:b w:val="false"/>
          <w:i w:val="false"/>
          <w:color w:val="000000"/>
          <w:sz w:val="28"/>
        </w:rPr>
        <w:t xml:space="preserve">
      деятельности          664758   734926     163        155 </w:t>
      </w:r>
    </w:p>
    <w:p>
      <w:pPr>
        <w:spacing w:after="0"/>
        <w:ind w:left="0"/>
        <w:jc w:val="both"/>
      </w:pPr>
      <w:r>
        <w:rPr>
          <w:rFonts w:ascii="Times New Roman"/>
          <w:b w:val="false"/>
          <w:i w:val="false"/>
          <w:color w:val="000000"/>
          <w:sz w:val="28"/>
        </w:rPr>
        <w:t xml:space="preserve"> 8.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502579   564727     126        144 </w:t>
      </w:r>
    </w:p>
    <w:p>
      <w:pPr>
        <w:spacing w:after="0"/>
        <w:ind w:left="0"/>
        <w:jc w:val="both"/>
      </w:pPr>
      <w:r>
        <w:rPr>
          <w:rFonts w:ascii="Times New Roman"/>
          <w:b w:val="false"/>
          <w:i w:val="false"/>
          <w:color w:val="000000"/>
          <w:sz w:val="28"/>
        </w:rPr>
        <w:t xml:space="preserve"> 9.   Валовый доход         162179   170199     6304       206 </w:t>
      </w:r>
    </w:p>
    <w:p>
      <w:pPr>
        <w:spacing w:after="0"/>
        <w:ind w:left="0"/>
        <w:jc w:val="both"/>
      </w:pPr>
      <w:r>
        <w:rPr>
          <w:rFonts w:ascii="Times New Roman"/>
          <w:b w:val="false"/>
          <w:i w:val="false"/>
          <w:color w:val="000000"/>
          <w:sz w:val="28"/>
        </w:rPr>
        <w:t xml:space="preserve">10.   Расходы периода, </w:t>
      </w:r>
      <w:r>
        <w:br/>
      </w:r>
      <w:r>
        <w:rPr>
          <w:rFonts w:ascii="Times New Roman"/>
          <w:b w:val="false"/>
          <w:i w:val="false"/>
          <w:color w:val="000000"/>
          <w:sz w:val="28"/>
        </w:rPr>
        <w:t xml:space="preserve">
      всего                  89567    93721       71        75 </w:t>
      </w:r>
    </w:p>
    <w:p>
      <w:pPr>
        <w:spacing w:after="0"/>
        <w:ind w:left="0"/>
        <w:jc w:val="both"/>
      </w:pPr>
      <w:r>
        <w:rPr>
          <w:rFonts w:ascii="Times New Roman"/>
          <w:b w:val="false"/>
          <w:i w:val="false"/>
          <w:color w:val="000000"/>
          <w:sz w:val="28"/>
        </w:rPr>
        <w:t xml:space="preserve">10.1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88067    89221      69         71 </w:t>
      </w:r>
    </w:p>
    <w:p>
      <w:pPr>
        <w:spacing w:after="0"/>
        <w:ind w:left="0"/>
        <w:jc w:val="both"/>
      </w:pPr>
      <w:r>
        <w:rPr>
          <w:rFonts w:ascii="Times New Roman"/>
          <w:b w:val="false"/>
          <w:i w:val="false"/>
          <w:color w:val="000000"/>
          <w:sz w:val="28"/>
        </w:rPr>
        <w:t xml:space="preserve">10.2  расходы по реализации   1500     2000      80     в 30 pаз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11.   расходы от неосновной </w:t>
      </w:r>
      <w:r>
        <w:br/>
      </w:r>
      <w:r>
        <w:rPr>
          <w:rFonts w:ascii="Times New Roman"/>
          <w:b w:val="false"/>
          <w:i w:val="false"/>
          <w:color w:val="000000"/>
          <w:sz w:val="28"/>
        </w:rPr>
        <w:t xml:space="preserve">
      деятельности          2500      2500       1          144 </w:t>
      </w:r>
      <w:r>
        <w:br/>
      </w:r>
      <w:r>
        <w:rPr>
          <w:rFonts w:ascii="Times New Roman"/>
          <w:b w:val="false"/>
          <w:i w:val="false"/>
          <w:color w:val="000000"/>
          <w:sz w:val="28"/>
        </w:rPr>
        <w:t xml:space="preserve">
12.   налогооблагаемый </w:t>
      </w:r>
      <w:r>
        <w:br/>
      </w:r>
      <w:r>
        <w:rPr>
          <w:rFonts w:ascii="Times New Roman"/>
          <w:b w:val="false"/>
          <w:i w:val="false"/>
          <w:color w:val="000000"/>
          <w:sz w:val="28"/>
        </w:rPr>
        <w:t xml:space="preserve">
      доход                 74112    95978 </w:t>
      </w:r>
      <w:r>
        <w:br/>
      </w:r>
      <w:r>
        <w:rPr>
          <w:rFonts w:ascii="Times New Roman"/>
          <w:b w:val="false"/>
          <w:i w:val="false"/>
          <w:color w:val="000000"/>
          <w:sz w:val="28"/>
        </w:rPr>
        <w:t xml:space="preserve">
13.   Корпоративный </w:t>
      </w:r>
      <w:r>
        <w:br/>
      </w:r>
      <w:r>
        <w:rPr>
          <w:rFonts w:ascii="Times New Roman"/>
          <w:b w:val="false"/>
          <w:i w:val="false"/>
          <w:color w:val="000000"/>
          <w:sz w:val="28"/>
        </w:rPr>
        <w:t xml:space="preserve">
      подоходный налог      22234    28793       0 </w:t>
      </w:r>
      <w:r>
        <w:br/>
      </w:r>
      <w:r>
        <w:rPr>
          <w:rFonts w:ascii="Times New Roman"/>
          <w:b w:val="false"/>
          <w:i w:val="false"/>
          <w:color w:val="000000"/>
          <w:sz w:val="28"/>
        </w:rPr>
        <w:t xml:space="preserve">
14.   Чистый доход (убыток) 51878    67185       0 </w:t>
      </w:r>
      <w:r>
        <w:br/>
      </w:r>
      <w:r>
        <w:rPr>
          <w:rFonts w:ascii="Times New Roman"/>
          <w:b w:val="false"/>
          <w:i w:val="false"/>
          <w:color w:val="000000"/>
          <w:sz w:val="28"/>
        </w:rPr>
        <w:t xml:space="preserve">
15.   дивиденды, всего      </w:t>
      </w:r>
      <w:r>
        <w:br/>
      </w:r>
      <w:r>
        <w:rPr>
          <w:rFonts w:ascii="Times New Roman"/>
          <w:b w:val="false"/>
          <w:i w:val="false"/>
          <w:color w:val="000000"/>
          <w:sz w:val="28"/>
        </w:rPr>
        <w:t xml:space="preserve">
15.1  в т.ч. на             4885     30233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пакет акций </w:t>
      </w:r>
      <w:r>
        <w:br/>
      </w:r>
      <w:r>
        <w:rPr>
          <w:rFonts w:ascii="Times New Roman"/>
          <w:b w:val="false"/>
          <w:i w:val="false"/>
          <w:color w:val="000000"/>
          <w:sz w:val="28"/>
        </w:rPr>
        <w:t xml:space="preserve">
16.   Нормативы отчислений  </w:t>
      </w:r>
      <w:r>
        <w:br/>
      </w:r>
      <w:r>
        <w:rPr>
          <w:rFonts w:ascii="Times New Roman"/>
          <w:b w:val="false"/>
          <w:i w:val="false"/>
          <w:color w:val="000000"/>
          <w:sz w:val="28"/>
        </w:rPr>
        <w:t xml:space="preserve">
      от прибыли*         </w:t>
      </w:r>
      <w:r>
        <w:br/>
      </w:r>
      <w:r>
        <w:rPr>
          <w:rFonts w:ascii="Times New Roman"/>
          <w:b w:val="false"/>
          <w:i w:val="false"/>
          <w:color w:val="000000"/>
          <w:sz w:val="28"/>
        </w:rPr>
        <w:t xml:space="preserve">
17.   Рентабельность            9       10        0          0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18.   Расходы на </w:t>
      </w:r>
      <w:r>
        <w:br/>
      </w:r>
      <w:r>
        <w:rPr>
          <w:rFonts w:ascii="Times New Roman"/>
          <w:b w:val="false"/>
          <w:i w:val="false"/>
          <w:color w:val="000000"/>
          <w:sz w:val="28"/>
        </w:rPr>
        <w:t xml:space="preserve">
      амортизацию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активов и основных  </w:t>
      </w:r>
      <w:r>
        <w:br/>
      </w:r>
      <w:r>
        <w:rPr>
          <w:rFonts w:ascii="Times New Roman"/>
          <w:b w:val="false"/>
          <w:i w:val="false"/>
          <w:color w:val="000000"/>
          <w:sz w:val="28"/>
        </w:rPr>
        <w:t xml:space="preserve">
      средств              86349    92109      127        116 </w:t>
      </w:r>
      <w:r>
        <w:br/>
      </w:r>
      <w:r>
        <w:rPr>
          <w:rFonts w:ascii="Times New Roman"/>
          <w:b w:val="false"/>
          <w:i w:val="false"/>
          <w:color w:val="000000"/>
          <w:sz w:val="28"/>
        </w:rPr>
        <w:t xml:space="preserve">
19.   Численность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компании, всего        345      354      153        132 </w:t>
      </w:r>
      <w:r>
        <w:br/>
      </w:r>
      <w:r>
        <w:rPr>
          <w:rFonts w:ascii="Times New Roman"/>
          <w:b w:val="false"/>
          <w:i w:val="false"/>
          <w:color w:val="000000"/>
          <w:sz w:val="28"/>
        </w:rPr>
        <w:t xml:space="preserve">
19.1  Численность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44       44      110        100 </w:t>
      </w:r>
      <w:r>
        <w:br/>
      </w:r>
      <w:r>
        <w:rPr>
          <w:rFonts w:ascii="Times New Roman"/>
          <w:b w:val="false"/>
          <w:i w:val="false"/>
          <w:color w:val="000000"/>
          <w:sz w:val="28"/>
        </w:rPr>
        <w:t xml:space="preserve">
20.   Фонд заработной     177195   183567      126        107 </w:t>
      </w:r>
      <w:r>
        <w:br/>
      </w:r>
      <w:r>
        <w:rPr>
          <w:rFonts w:ascii="Times New Roman"/>
          <w:b w:val="false"/>
          <w:i w:val="false"/>
          <w:color w:val="000000"/>
          <w:sz w:val="28"/>
        </w:rPr>
        <w:t xml:space="preserve">
      платы               </w:t>
      </w:r>
      <w:r>
        <w:br/>
      </w:r>
      <w:r>
        <w:rPr>
          <w:rFonts w:ascii="Times New Roman"/>
          <w:b w:val="false"/>
          <w:i w:val="false"/>
          <w:color w:val="000000"/>
          <w:sz w:val="28"/>
        </w:rPr>
        <w:t xml:space="preserve">
21    Среднемесячная       42801    43213       82         82 </w:t>
      </w:r>
      <w:r>
        <w:br/>
      </w:r>
      <w:r>
        <w:rPr>
          <w:rFonts w:ascii="Times New Roman"/>
          <w:b w:val="false"/>
          <w:i w:val="false"/>
          <w:color w:val="000000"/>
          <w:sz w:val="28"/>
        </w:rPr>
        <w:t xml:space="preserve">
      заработная плата </w:t>
      </w:r>
      <w:r>
        <w:br/>
      </w:r>
      <w:r>
        <w:rPr>
          <w:rFonts w:ascii="Times New Roman"/>
          <w:b w:val="false"/>
          <w:i w:val="false"/>
          <w:color w:val="000000"/>
          <w:sz w:val="28"/>
        </w:rPr>
        <w:t xml:space="preserve">
      работников, в </w:t>
      </w:r>
      <w:r>
        <w:br/>
      </w:r>
      <w:r>
        <w:rPr>
          <w:rFonts w:ascii="Times New Roman"/>
          <w:b w:val="false"/>
          <w:i w:val="false"/>
          <w:color w:val="000000"/>
          <w:sz w:val="28"/>
        </w:rPr>
        <w:t xml:space="preserve">
      целом по компании </w:t>
      </w:r>
      <w:r>
        <w:br/>
      </w:r>
      <w:r>
        <w:rPr>
          <w:rFonts w:ascii="Times New Roman"/>
          <w:b w:val="false"/>
          <w:i w:val="false"/>
          <w:color w:val="000000"/>
          <w:sz w:val="28"/>
        </w:rPr>
        <w:t xml:space="preserve">
21.1  в том числе          71185    71185      113         94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центрального </w:t>
      </w:r>
      <w:r>
        <w:br/>
      </w:r>
      <w:r>
        <w:rPr>
          <w:rFonts w:ascii="Times New Roman"/>
          <w:b w:val="false"/>
          <w:i w:val="false"/>
          <w:color w:val="000000"/>
          <w:sz w:val="28"/>
        </w:rPr>
        <w:t xml:space="preserve">
      аппарата              </w:t>
      </w:r>
      <w:r>
        <w:br/>
      </w:r>
      <w:r>
        <w:rPr>
          <w:rFonts w:ascii="Times New Roman"/>
          <w:b w:val="false"/>
          <w:i w:val="false"/>
          <w:color w:val="000000"/>
          <w:sz w:val="28"/>
        </w:rPr>
        <w:t xml:space="preserve">
22    Тарифы (цены)       </w:t>
      </w:r>
      <w:r>
        <w:br/>
      </w:r>
      <w:r>
        <w:rPr>
          <w:rFonts w:ascii="Times New Roman"/>
          <w:b w:val="false"/>
          <w:i w:val="false"/>
          <w:color w:val="000000"/>
          <w:sz w:val="28"/>
        </w:rPr>
        <w:t xml:space="preserve">
      на единицу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22.1  изменение тарифов </w:t>
      </w:r>
      <w:r>
        <w:br/>
      </w:r>
      <w:r>
        <w:rPr>
          <w:rFonts w:ascii="Times New Roman"/>
          <w:b w:val="false"/>
          <w:i w:val="false"/>
          <w:color w:val="000000"/>
          <w:sz w:val="28"/>
        </w:rPr>
        <w:t xml:space="preserve">
      (цен) к предыдущему </w:t>
      </w:r>
      <w:r>
        <w:br/>
      </w:r>
      <w:r>
        <w:rPr>
          <w:rFonts w:ascii="Times New Roman"/>
          <w:b w:val="false"/>
          <w:i w:val="false"/>
          <w:color w:val="000000"/>
          <w:sz w:val="28"/>
        </w:rPr>
        <w:t xml:space="preserve">
      периоду             </w:t>
      </w:r>
      <w:r>
        <w:br/>
      </w:r>
      <w:r>
        <w:rPr>
          <w:rFonts w:ascii="Times New Roman"/>
          <w:b w:val="false"/>
          <w:i w:val="false"/>
          <w:color w:val="000000"/>
          <w:sz w:val="28"/>
        </w:rPr>
        <w:t xml:space="preserve">
23    Кредиторская        </w:t>
      </w:r>
      <w:r>
        <w:br/>
      </w:r>
      <w:r>
        <w:rPr>
          <w:rFonts w:ascii="Times New Roman"/>
          <w:b w:val="false"/>
          <w:i w:val="false"/>
          <w:color w:val="000000"/>
          <w:sz w:val="28"/>
        </w:rPr>
        <w:t xml:space="preserve">
      задолженность        22000    20000       14         26 </w:t>
      </w:r>
      <w:r>
        <w:br/>
      </w:r>
      <w:r>
        <w:rPr>
          <w:rFonts w:ascii="Times New Roman"/>
          <w:b w:val="false"/>
          <w:i w:val="false"/>
          <w:color w:val="000000"/>
          <w:sz w:val="28"/>
        </w:rPr>
        <w:t xml:space="preserve">
24    Дебиторская          15000    15000       46         94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Приложение 3 </w:t>
      </w:r>
    </w:p>
    <w:bookmarkStart w:name="z44" w:id="44"/>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доходов и расходов на 2004 год </w:t>
      </w:r>
      <w:r>
        <w:br/>
      </w:r>
      <w:r>
        <w:rPr>
          <w:rFonts w:ascii="Times New Roman"/>
          <w:b w:val="false"/>
          <w:i w:val="false"/>
          <w:color w:val="000000"/>
          <w:sz w:val="28"/>
        </w:rPr>
        <w:t>
</w:t>
      </w:r>
      <w:r>
        <w:rPr>
          <w:rFonts w:ascii="Times New Roman"/>
          <w:b/>
          <w:i w:val="false"/>
          <w:color w:val="000000"/>
          <w:sz w:val="28"/>
        </w:rPr>
        <w:t xml:space="preserve">         по ЗАО "Национальные информационные технологии" </w:t>
      </w:r>
    </w:p>
    <w:bookmarkEnd w:id="44"/>
    <w:p>
      <w:pPr>
        <w:spacing w:after="0"/>
        <w:ind w:left="0"/>
        <w:jc w:val="both"/>
      </w:pPr>
      <w:r>
        <w:rPr>
          <w:rFonts w:ascii="Times New Roman"/>
          <w:b w:val="false"/>
          <w:i w:val="false"/>
          <w:color w:val="000000"/>
          <w:sz w:val="28"/>
        </w:rPr>
        <w:t xml:space="preserve">                                                   форма 2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|2002 г.|2003   |   2004г. (прогноз) </w:t>
      </w:r>
      <w:r>
        <w:br/>
      </w:r>
      <w:r>
        <w:rPr>
          <w:rFonts w:ascii="Times New Roman"/>
          <w:b w:val="false"/>
          <w:i w:val="false"/>
          <w:color w:val="000000"/>
          <w:sz w:val="28"/>
        </w:rPr>
        <w:t xml:space="preserve">
п/п|  показателей     |отчет  |оценка |-------------------------- </w:t>
      </w:r>
      <w:r>
        <w:br/>
      </w:r>
      <w:r>
        <w:rPr>
          <w:rFonts w:ascii="Times New Roman"/>
          <w:b w:val="false"/>
          <w:i w:val="false"/>
          <w:color w:val="000000"/>
          <w:sz w:val="28"/>
        </w:rPr>
        <w:t xml:space="preserve">
   |                  |       |       |1 квартал |1 полугодие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Доход от основной </w:t>
      </w:r>
      <w:r>
        <w:br/>
      </w:r>
      <w:r>
        <w:rPr>
          <w:rFonts w:ascii="Times New Roman"/>
          <w:b w:val="false"/>
          <w:i w:val="false"/>
          <w:color w:val="000000"/>
          <w:sz w:val="28"/>
        </w:rPr>
        <w:t xml:space="preserve">
    деятельности      449571,8 473865,1  158811,7    291318,6 </w:t>
      </w:r>
    </w:p>
    <w:p>
      <w:pPr>
        <w:spacing w:after="0"/>
        <w:ind w:left="0"/>
        <w:jc w:val="both"/>
      </w:pPr>
      <w:r>
        <w:rPr>
          <w:rFonts w:ascii="Times New Roman"/>
          <w:b w:val="false"/>
          <w:i w:val="false"/>
          <w:color w:val="000000"/>
          <w:sz w:val="28"/>
        </w:rPr>
        <w:t xml:space="preserve"> 2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446872,0 391240,4  128196,3    238782,7 </w:t>
      </w:r>
    </w:p>
    <w:p>
      <w:pPr>
        <w:spacing w:after="0"/>
        <w:ind w:left="0"/>
        <w:jc w:val="both"/>
      </w:pPr>
      <w:r>
        <w:rPr>
          <w:rFonts w:ascii="Times New Roman"/>
          <w:b w:val="false"/>
          <w:i w:val="false"/>
          <w:color w:val="000000"/>
          <w:sz w:val="28"/>
        </w:rPr>
        <w:t xml:space="preserve"> 3  Валовой доход </w:t>
      </w:r>
      <w:r>
        <w:br/>
      </w:r>
      <w:r>
        <w:rPr>
          <w:rFonts w:ascii="Times New Roman"/>
          <w:b w:val="false"/>
          <w:i w:val="false"/>
          <w:color w:val="000000"/>
          <w:sz w:val="28"/>
        </w:rPr>
        <w:t xml:space="preserve">
    (стр.1-стр.2)       2699,8  82624,7   30615,4     52535,9 </w:t>
      </w:r>
    </w:p>
    <w:p>
      <w:pPr>
        <w:spacing w:after="0"/>
        <w:ind w:left="0"/>
        <w:jc w:val="both"/>
      </w:pPr>
      <w:r>
        <w:rPr>
          <w:rFonts w:ascii="Times New Roman"/>
          <w:b w:val="false"/>
          <w:i w:val="false"/>
          <w:color w:val="000000"/>
          <w:sz w:val="28"/>
        </w:rPr>
        <w:t xml:space="preserve"> 4  Расходы периода, </w:t>
      </w:r>
      <w:r>
        <w:br/>
      </w:r>
      <w:r>
        <w:rPr>
          <w:rFonts w:ascii="Times New Roman"/>
          <w:b w:val="false"/>
          <w:i w:val="false"/>
          <w:color w:val="000000"/>
          <w:sz w:val="28"/>
        </w:rPr>
        <w:t xml:space="preserve">
    в том числе       132604,0 125438,7   26508,6     46760,6 </w:t>
      </w:r>
    </w:p>
    <w:p>
      <w:pPr>
        <w:spacing w:after="0"/>
        <w:ind w:left="0"/>
        <w:jc w:val="both"/>
      </w:pPr>
      <w:r>
        <w:rPr>
          <w:rFonts w:ascii="Times New Roman"/>
          <w:b w:val="false"/>
          <w:i w:val="false"/>
          <w:color w:val="000000"/>
          <w:sz w:val="28"/>
        </w:rPr>
        <w:t xml:space="preserve">4.1. общие и </w:t>
      </w:r>
      <w:r>
        <w:br/>
      </w:r>
      <w:r>
        <w:rPr>
          <w:rFonts w:ascii="Times New Roman"/>
          <w:b w:val="false"/>
          <w:i w:val="false"/>
          <w:color w:val="000000"/>
          <w:sz w:val="28"/>
        </w:rPr>
        <w:t xml:space="preserve">
     административные </w:t>
      </w:r>
      <w:r>
        <w:br/>
      </w:r>
      <w:r>
        <w:rPr>
          <w:rFonts w:ascii="Times New Roman"/>
          <w:b w:val="false"/>
          <w:i w:val="false"/>
          <w:color w:val="000000"/>
          <w:sz w:val="28"/>
        </w:rPr>
        <w:t xml:space="preserve">
     расходы          130119,0  125372,2   26383,6     46510,6 </w:t>
      </w:r>
    </w:p>
    <w:p>
      <w:pPr>
        <w:spacing w:after="0"/>
        <w:ind w:left="0"/>
        <w:jc w:val="both"/>
      </w:pPr>
      <w:r>
        <w:rPr>
          <w:rFonts w:ascii="Times New Roman"/>
          <w:b w:val="false"/>
          <w:i w:val="false"/>
          <w:color w:val="000000"/>
          <w:sz w:val="28"/>
        </w:rPr>
        <w:t xml:space="preserve">4.2. расходы по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2485,0      66,5     125,0       250,0 </w:t>
      </w:r>
    </w:p>
    <w:p>
      <w:pPr>
        <w:spacing w:after="0"/>
        <w:ind w:left="0"/>
        <w:jc w:val="both"/>
      </w:pPr>
      <w:r>
        <w:rPr>
          <w:rFonts w:ascii="Times New Roman"/>
          <w:b w:val="false"/>
          <w:i w:val="false"/>
          <w:color w:val="000000"/>
          <w:sz w:val="28"/>
        </w:rPr>
        <w:t xml:space="preserve">4.3  расходы в виде </w:t>
      </w:r>
      <w:r>
        <w:br/>
      </w:r>
      <w:r>
        <w:rPr>
          <w:rFonts w:ascii="Times New Roman"/>
          <w:b w:val="false"/>
          <w:i w:val="false"/>
          <w:color w:val="000000"/>
          <w:sz w:val="28"/>
        </w:rPr>
        <w:t xml:space="preserve">
     вознаграждения </w:t>
      </w:r>
    </w:p>
    <w:p>
      <w:pPr>
        <w:spacing w:after="0"/>
        <w:ind w:left="0"/>
        <w:jc w:val="both"/>
      </w:pPr>
      <w:r>
        <w:rPr>
          <w:rFonts w:ascii="Times New Roman"/>
          <w:b w:val="false"/>
          <w:i w:val="false"/>
          <w:color w:val="000000"/>
          <w:sz w:val="28"/>
        </w:rPr>
        <w:t xml:space="preserve"> 5   Доход (убыток) </w:t>
      </w:r>
      <w:r>
        <w:br/>
      </w:r>
      <w:r>
        <w:rPr>
          <w:rFonts w:ascii="Times New Roman"/>
          <w:b w:val="false"/>
          <w:i w:val="false"/>
          <w:color w:val="000000"/>
          <w:sz w:val="28"/>
        </w:rPr>
        <w:t xml:space="preserve">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(стр.3 - стр.4)  -129904,2   -42814,0    4106,8      5775,3 </w:t>
      </w:r>
    </w:p>
    <w:p>
      <w:pPr>
        <w:spacing w:after="0"/>
        <w:ind w:left="0"/>
        <w:jc w:val="both"/>
      </w:pPr>
      <w:r>
        <w:rPr>
          <w:rFonts w:ascii="Times New Roman"/>
          <w:b w:val="false"/>
          <w:i w:val="false"/>
          <w:color w:val="000000"/>
          <w:sz w:val="28"/>
        </w:rPr>
        <w:t xml:space="preserve"> 6   Доход (убыток) </w:t>
      </w:r>
      <w:r>
        <w:br/>
      </w:r>
      <w:r>
        <w:rPr>
          <w:rFonts w:ascii="Times New Roman"/>
          <w:b w:val="false"/>
          <w:i w:val="false"/>
          <w:color w:val="000000"/>
          <w:sz w:val="28"/>
        </w:rPr>
        <w:t xml:space="preserve">
     от неосновной </w:t>
      </w:r>
      <w:r>
        <w:br/>
      </w:r>
      <w:r>
        <w:rPr>
          <w:rFonts w:ascii="Times New Roman"/>
          <w:b w:val="false"/>
          <w:i w:val="false"/>
          <w:color w:val="000000"/>
          <w:sz w:val="28"/>
        </w:rPr>
        <w:t xml:space="preserve">
     деятельности     -183757,1     4644,5     625,0      1250,0 </w:t>
      </w:r>
    </w:p>
    <w:p>
      <w:pPr>
        <w:spacing w:after="0"/>
        <w:ind w:left="0"/>
        <w:jc w:val="both"/>
      </w:pPr>
      <w:r>
        <w:rPr>
          <w:rFonts w:ascii="Times New Roman"/>
          <w:b w:val="false"/>
          <w:i w:val="false"/>
          <w:color w:val="000000"/>
          <w:sz w:val="28"/>
        </w:rPr>
        <w:t xml:space="preserve"> 7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до налого- </w:t>
      </w:r>
      <w:r>
        <w:br/>
      </w:r>
      <w:r>
        <w:rPr>
          <w:rFonts w:ascii="Times New Roman"/>
          <w:b w:val="false"/>
          <w:i w:val="false"/>
          <w:color w:val="000000"/>
          <w:sz w:val="28"/>
        </w:rPr>
        <w:t xml:space="preserve">
     обложения </w:t>
      </w:r>
      <w:r>
        <w:br/>
      </w:r>
      <w:r>
        <w:rPr>
          <w:rFonts w:ascii="Times New Roman"/>
          <w:b w:val="false"/>
          <w:i w:val="false"/>
          <w:color w:val="000000"/>
          <w:sz w:val="28"/>
        </w:rPr>
        <w:t xml:space="preserve">
     (стр.5 +(-) </w:t>
      </w:r>
      <w:r>
        <w:br/>
      </w:r>
      <w:r>
        <w:rPr>
          <w:rFonts w:ascii="Times New Roman"/>
          <w:b w:val="false"/>
          <w:i w:val="false"/>
          <w:color w:val="000000"/>
          <w:sz w:val="28"/>
        </w:rPr>
        <w:t xml:space="preserve">
     стр.6)           -313661,3   -38169,5    4731,8      7025,3 </w:t>
      </w:r>
    </w:p>
    <w:p>
      <w:pPr>
        <w:spacing w:after="0"/>
        <w:ind w:left="0"/>
        <w:jc w:val="both"/>
      </w:pPr>
      <w:r>
        <w:rPr>
          <w:rFonts w:ascii="Times New Roman"/>
          <w:b w:val="false"/>
          <w:i w:val="false"/>
          <w:color w:val="000000"/>
          <w:sz w:val="28"/>
        </w:rPr>
        <w:t xml:space="preserve"> 8   Корпоративный </w:t>
      </w:r>
      <w:r>
        <w:br/>
      </w:r>
      <w:r>
        <w:rPr>
          <w:rFonts w:ascii="Times New Roman"/>
          <w:b w:val="false"/>
          <w:i w:val="false"/>
          <w:color w:val="000000"/>
          <w:sz w:val="28"/>
        </w:rPr>
        <w:t xml:space="preserve">
     подоходный </w:t>
      </w:r>
      <w:r>
        <w:br/>
      </w:r>
      <w:r>
        <w:rPr>
          <w:rFonts w:ascii="Times New Roman"/>
          <w:b w:val="false"/>
          <w:i w:val="false"/>
          <w:color w:val="000000"/>
          <w:sz w:val="28"/>
        </w:rPr>
        <w:t xml:space="preserve">
     налог                                    1419,5      2107,6 </w:t>
      </w:r>
    </w:p>
    <w:p>
      <w:pPr>
        <w:spacing w:after="0"/>
        <w:ind w:left="0"/>
        <w:jc w:val="both"/>
      </w:pPr>
      <w:r>
        <w:rPr>
          <w:rFonts w:ascii="Times New Roman"/>
          <w:b w:val="false"/>
          <w:i w:val="false"/>
          <w:color w:val="000000"/>
          <w:sz w:val="28"/>
        </w:rPr>
        <w:t xml:space="preserve"> 9   Доход (убыток) </w:t>
      </w:r>
      <w:r>
        <w:br/>
      </w:r>
      <w:r>
        <w:rPr>
          <w:rFonts w:ascii="Times New Roman"/>
          <w:b w:val="false"/>
          <w:i w:val="false"/>
          <w:color w:val="000000"/>
          <w:sz w:val="28"/>
        </w:rPr>
        <w:t xml:space="preserve">
     от обычной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после налого- </w:t>
      </w:r>
      <w:r>
        <w:br/>
      </w:r>
      <w:r>
        <w:rPr>
          <w:rFonts w:ascii="Times New Roman"/>
          <w:b w:val="false"/>
          <w:i w:val="false"/>
          <w:color w:val="000000"/>
          <w:sz w:val="28"/>
        </w:rPr>
        <w:t xml:space="preserve">
     обложения </w:t>
      </w:r>
      <w:r>
        <w:br/>
      </w:r>
      <w:r>
        <w:rPr>
          <w:rFonts w:ascii="Times New Roman"/>
          <w:b w:val="false"/>
          <w:i w:val="false"/>
          <w:color w:val="000000"/>
          <w:sz w:val="28"/>
        </w:rPr>
        <w:t xml:space="preserve">
     (стр.7 - стр.8)  -313661,3   -38169,5    3312,3      4917,7 </w:t>
      </w:r>
    </w:p>
    <w:p>
      <w:pPr>
        <w:spacing w:after="0"/>
        <w:ind w:left="0"/>
        <w:jc w:val="both"/>
      </w:pPr>
      <w:r>
        <w:rPr>
          <w:rFonts w:ascii="Times New Roman"/>
          <w:b w:val="false"/>
          <w:i w:val="false"/>
          <w:color w:val="000000"/>
          <w:sz w:val="28"/>
        </w:rPr>
        <w:t xml:space="preserve">10   Доходы (убытки) </w:t>
      </w:r>
      <w:r>
        <w:br/>
      </w:r>
      <w:r>
        <w:rPr>
          <w:rFonts w:ascii="Times New Roman"/>
          <w:b w:val="false"/>
          <w:i w:val="false"/>
          <w:color w:val="000000"/>
          <w:sz w:val="28"/>
        </w:rPr>
        <w:t xml:space="preserve">
     от чрезвычайных </w:t>
      </w:r>
      <w:r>
        <w:br/>
      </w:r>
      <w:r>
        <w:rPr>
          <w:rFonts w:ascii="Times New Roman"/>
          <w:b w:val="false"/>
          <w:i w:val="false"/>
          <w:color w:val="000000"/>
          <w:sz w:val="28"/>
        </w:rPr>
        <w:t xml:space="preserve">
     ситуаций и </w:t>
      </w:r>
      <w:r>
        <w:br/>
      </w:r>
      <w:r>
        <w:rPr>
          <w:rFonts w:ascii="Times New Roman"/>
          <w:b w:val="false"/>
          <w:i w:val="false"/>
          <w:color w:val="000000"/>
          <w:sz w:val="28"/>
        </w:rPr>
        <w:t xml:space="preserve">
     прекращенных </w:t>
      </w:r>
      <w:r>
        <w:br/>
      </w:r>
      <w:r>
        <w:rPr>
          <w:rFonts w:ascii="Times New Roman"/>
          <w:b w:val="false"/>
          <w:i w:val="false"/>
          <w:color w:val="000000"/>
          <w:sz w:val="28"/>
        </w:rPr>
        <w:t xml:space="preserve">
     операций </w:t>
      </w:r>
      <w:r>
        <w:br/>
      </w:r>
      <w:r>
        <w:rPr>
          <w:rFonts w:ascii="Times New Roman"/>
          <w:b w:val="false"/>
          <w:i w:val="false"/>
          <w:color w:val="000000"/>
          <w:sz w:val="28"/>
        </w:rPr>
        <w:t>
 </w:t>
      </w:r>
      <w:r>
        <w:br/>
      </w:r>
      <w:r>
        <w:rPr>
          <w:rFonts w:ascii="Times New Roman"/>
          <w:b w:val="false"/>
          <w:i w:val="false"/>
          <w:color w:val="000000"/>
          <w:sz w:val="28"/>
        </w:rPr>
        <w:t xml:space="preserve">
  11   Чистый доход </w:t>
      </w:r>
      <w:r>
        <w:br/>
      </w:r>
      <w:r>
        <w:rPr>
          <w:rFonts w:ascii="Times New Roman"/>
          <w:b w:val="false"/>
          <w:i w:val="false"/>
          <w:color w:val="000000"/>
          <w:sz w:val="28"/>
        </w:rPr>
        <w:t xml:space="preserve">
     (убыток) </w:t>
      </w:r>
      <w:r>
        <w:br/>
      </w:r>
      <w:r>
        <w:rPr>
          <w:rFonts w:ascii="Times New Roman"/>
          <w:b w:val="false"/>
          <w:i w:val="false"/>
          <w:color w:val="000000"/>
          <w:sz w:val="28"/>
        </w:rPr>
        <w:t xml:space="preserve">
     (стр. 9 +(-) </w:t>
      </w:r>
      <w:r>
        <w:br/>
      </w:r>
      <w:r>
        <w:rPr>
          <w:rFonts w:ascii="Times New Roman"/>
          <w:b w:val="false"/>
          <w:i w:val="false"/>
          <w:color w:val="000000"/>
          <w:sz w:val="28"/>
        </w:rPr>
        <w:t xml:space="preserve">
     стр.10)          -313661,3   -38169,5    3312,3      4917,7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2004 год (прогноз)    |   2003 г. в %   |   2004 г. в % </w:t>
      </w:r>
      <w:r>
        <w:br/>
      </w:r>
      <w:r>
        <w:rPr>
          <w:rFonts w:ascii="Times New Roman"/>
          <w:b w:val="false"/>
          <w:i w:val="false"/>
          <w:color w:val="000000"/>
          <w:sz w:val="28"/>
        </w:rPr>
        <w:t xml:space="preserve">
п/п|----------------------------| к  2002 г.      |   к 2003 г. </w:t>
      </w:r>
      <w:r>
        <w:br/>
      </w:r>
      <w:r>
        <w:rPr>
          <w:rFonts w:ascii="Times New Roman"/>
          <w:b w:val="false"/>
          <w:i w:val="false"/>
          <w:color w:val="000000"/>
          <w:sz w:val="28"/>
        </w:rPr>
        <w:t xml:space="preserve">
   |   9 месяцев  |   год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1      423825,6        556334,0        105,4           117,4 </w:t>
      </w:r>
      <w:r>
        <w:br/>
      </w:r>
      <w:r>
        <w:rPr>
          <w:rFonts w:ascii="Times New Roman"/>
          <w:b w:val="false"/>
          <w:i w:val="false"/>
          <w:color w:val="000000"/>
          <w:sz w:val="28"/>
        </w:rPr>
        <w:t xml:space="preserve">
2      351191,5        463662,0         87,6           118,5 </w:t>
      </w:r>
      <w:r>
        <w:br/>
      </w:r>
      <w:r>
        <w:rPr>
          <w:rFonts w:ascii="Times New Roman"/>
          <w:b w:val="false"/>
          <w:i w:val="false"/>
          <w:color w:val="000000"/>
          <w:sz w:val="28"/>
        </w:rPr>
        <w:t xml:space="preserve">
3       72634,1         92672,0         30,6             1,1 </w:t>
      </w:r>
      <w:r>
        <w:br/>
      </w:r>
      <w:r>
        <w:rPr>
          <w:rFonts w:ascii="Times New Roman"/>
          <w:b w:val="false"/>
          <w:i w:val="false"/>
          <w:color w:val="000000"/>
          <w:sz w:val="28"/>
        </w:rPr>
        <w:t xml:space="preserve">
4       67435,8         87702,0         94,6            69,9 </w:t>
      </w:r>
      <w:r>
        <w:br/>
      </w:r>
      <w:r>
        <w:rPr>
          <w:rFonts w:ascii="Times New Roman"/>
          <w:b w:val="false"/>
          <w:i w:val="false"/>
          <w:color w:val="000000"/>
          <w:sz w:val="28"/>
        </w:rPr>
        <w:t xml:space="preserve">
4.1.    67060,8         87202,0         96,4            69,6 </w:t>
      </w:r>
      <w:r>
        <w:br/>
      </w:r>
      <w:r>
        <w:rPr>
          <w:rFonts w:ascii="Times New Roman"/>
          <w:b w:val="false"/>
          <w:i w:val="false"/>
          <w:color w:val="000000"/>
          <w:sz w:val="28"/>
        </w:rPr>
        <w:t xml:space="preserve">
4.2.      375,0           500,0          2,7           751,9 </w:t>
      </w:r>
      <w:r>
        <w:br/>
      </w:r>
      <w:r>
        <w:rPr>
          <w:rFonts w:ascii="Times New Roman"/>
          <w:b w:val="false"/>
          <w:i w:val="false"/>
          <w:color w:val="000000"/>
          <w:sz w:val="28"/>
        </w:rPr>
        <w:t xml:space="preserve">
4.3. </w:t>
      </w:r>
      <w:r>
        <w:br/>
      </w:r>
      <w:r>
        <w:rPr>
          <w:rFonts w:ascii="Times New Roman"/>
          <w:b w:val="false"/>
          <w:i w:val="false"/>
          <w:color w:val="000000"/>
          <w:sz w:val="28"/>
        </w:rPr>
        <w:t xml:space="preserve">
5        5198,3          4970,0         33,0               </w:t>
      </w:r>
      <w:r>
        <w:br/>
      </w:r>
      <w:r>
        <w:rPr>
          <w:rFonts w:ascii="Times New Roman"/>
          <w:b w:val="false"/>
          <w:i w:val="false"/>
          <w:color w:val="000000"/>
          <w:sz w:val="28"/>
        </w:rPr>
        <w:t xml:space="preserve">
6        1875,0          2500,0                         53,8 </w:t>
      </w:r>
      <w:r>
        <w:br/>
      </w:r>
      <w:r>
        <w:rPr>
          <w:rFonts w:ascii="Times New Roman"/>
          <w:b w:val="false"/>
          <w:i w:val="false"/>
          <w:color w:val="000000"/>
          <w:sz w:val="28"/>
        </w:rPr>
        <w:t xml:space="preserve">
7        7073,3          7470,0         12,2              </w:t>
      </w:r>
      <w:r>
        <w:br/>
      </w:r>
      <w:r>
        <w:rPr>
          <w:rFonts w:ascii="Times New Roman"/>
          <w:b w:val="false"/>
          <w:i w:val="false"/>
          <w:color w:val="000000"/>
          <w:sz w:val="28"/>
        </w:rPr>
        <w:t xml:space="preserve">
8        2122,0          2241,0 </w:t>
      </w:r>
      <w:r>
        <w:br/>
      </w:r>
      <w:r>
        <w:rPr>
          <w:rFonts w:ascii="Times New Roman"/>
          <w:b w:val="false"/>
          <w:i w:val="false"/>
          <w:color w:val="000000"/>
          <w:sz w:val="28"/>
        </w:rPr>
        <w:t xml:space="preserve">
9        4951,3          5229,0         12,2               </w:t>
      </w:r>
      <w:r>
        <w:br/>
      </w:r>
      <w:r>
        <w:rPr>
          <w:rFonts w:ascii="Times New Roman"/>
          <w:b w:val="false"/>
          <w:i w:val="false"/>
          <w:color w:val="000000"/>
          <w:sz w:val="28"/>
        </w:rPr>
        <w:t xml:space="preserve">
10 </w:t>
      </w:r>
      <w:r>
        <w:br/>
      </w:r>
      <w:r>
        <w:rPr>
          <w:rFonts w:ascii="Times New Roman"/>
          <w:b w:val="false"/>
          <w:i w:val="false"/>
          <w:color w:val="000000"/>
          <w:sz w:val="28"/>
        </w:rPr>
        <w:t xml:space="preserve">
11       4951,3          5229,0         12,2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Приложение 4 </w:t>
      </w:r>
    </w:p>
    <w:bookmarkStart w:name="z49" w:id="45"/>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движения денежных потоков в 2004 год </w:t>
      </w:r>
      <w:r>
        <w:br/>
      </w:r>
      <w:r>
        <w:rPr>
          <w:rFonts w:ascii="Times New Roman"/>
          <w:b w:val="false"/>
          <w:i w:val="false"/>
          <w:color w:val="000000"/>
          <w:sz w:val="28"/>
        </w:rPr>
        <w:t>
</w:t>
      </w:r>
      <w:r>
        <w:rPr>
          <w:rFonts w:ascii="Times New Roman"/>
          <w:b/>
          <w:i w:val="false"/>
          <w:color w:val="000000"/>
          <w:sz w:val="28"/>
        </w:rPr>
        <w:t xml:space="preserve">      по ЗАО "Национальные информационные технологии" </w:t>
      </w:r>
    </w:p>
    <w:bookmarkEnd w:id="45"/>
    <w:p>
      <w:pPr>
        <w:spacing w:after="0"/>
        <w:ind w:left="0"/>
        <w:jc w:val="both"/>
      </w:pPr>
      <w:r>
        <w:rPr>
          <w:rFonts w:ascii="Times New Roman"/>
          <w:b w:val="false"/>
          <w:i w:val="false"/>
          <w:color w:val="000000"/>
          <w:sz w:val="28"/>
        </w:rPr>
        <w:t xml:space="preserve">                                                 форма 3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|2002 г.  | 2003   |2004г.(прогноз) </w:t>
      </w:r>
      <w:r>
        <w:br/>
      </w:r>
      <w:r>
        <w:rPr>
          <w:rFonts w:ascii="Times New Roman"/>
          <w:b w:val="false"/>
          <w:i w:val="false"/>
          <w:color w:val="000000"/>
          <w:sz w:val="28"/>
        </w:rPr>
        <w:t xml:space="preserve">
п/п |    показателей        |отчет    |оценка  |-------------------- </w:t>
      </w:r>
      <w:r>
        <w:br/>
      </w:r>
      <w:r>
        <w:rPr>
          <w:rFonts w:ascii="Times New Roman"/>
          <w:b w:val="false"/>
          <w:i w:val="false"/>
          <w:color w:val="000000"/>
          <w:sz w:val="28"/>
        </w:rPr>
        <w:t xml:space="preserve">
    |                       |         |        |   1 квартал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 </w:t>
      </w:r>
      <w:r>
        <w:br/>
      </w:r>
      <w:r>
        <w:rPr>
          <w:rFonts w:ascii="Times New Roman"/>
          <w:b w:val="false"/>
          <w:i w:val="false"/>
          <w:color w:val="000000"/>
          <w:sz w:val="28"/>
        </w:rPr>
        <w:t xml:space="preserve">
 I.  Движение денег от </w:t>
      </w:r>
      <w:r>
        <w:br/>
      </w:r>
      <w:r>
        <w:rPr>
          <w:rFonts w:ascii="Times New Roman"/>
          <w:b w:val="false"/>
          <w:i w:val="false"/>
          <w:color w:val="000000"/>
          <w:sz w:val="28"/>
        </w:rPr>
        <w:t xml:space="preserve">
     операционной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I.1. поступление денег         543864,1   607006,0    161273,9 </w:t>
      </w:r>
      <w:r>
        <w:br/>
      </w:r>
      <w:r>
        <w:rPr>
          <w:rFonts w:ascii="Times New Roman"/>
          <w:b w:val="false"/>
          <w:i w:val="false"/>
          <w:color w:val="000000"/>
          <w:sz w:val="28"/>
        </w:rPr>
        <w:t xml:space="preserve">
1.1  доход от реализации       461711,6  536575,8     160880,1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услуг) </w:t>
      </w:r>
      <w:r>
        <w:br/>
      </w:r>
      <w:r>
        <w:rPr>
          <w:rFonts w:ascii="Times New Roman"/>
          <w:b w:val="false"/>
          <w:i w:val="false"/>
          <w:color w:val="000000"/>
          <w:sz w:val="28"/>
        </w:rPr>
        <w:t xml:space="preserve">
1.2  авансы полученные          68770,3   62890,2 </w:t>
      </w:r>
      <w:r>
        <w:br/>
      </w:r>
      <w:r>
        <w:rPr>
          <w:rFonts w:ascii="Times New Roman"/>
          <w:b w:val="false"/>
          <w:i w:val="false"/>
          <w:color w:val="000000"/>
          <w:sz w:val="28"/>
        </w:rPr>
        <w:t xml:space="preserve">
1.3  вознаграждения              9331,5    6040,0 </w:t>
      </w:r>
      <w:r>
        <w:br/>
      </w:r>
      <w:r>
        <w:rPr>
          <w:rFonts w:ascii="Times New Roman"/>
          <w:b w:val="false"/>
          <w:i w:val="false"/>
          <w:color w:val="000000"/>
          <w:sz w:val="28"/>
        </w:rPr>
        <w:t xml:space="preserve">
1.4  дивиденды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прочие поступления          4050,7    1500,0       393,8 </w:t>
      </w:r>
      <w:r>
        <w:br/>
      </w:r>
      <w:r>
        <w:rPr>
          <w:rFonts w:ascii="Times New Roman"/>
          <w:b w:val="false"/>
          <w:i w:val="false"/>
          <w:color w:val="000000"/>
          <w:sz w:val="28"/>
        </w:rPr>
        <w:t xml:space="preserve">
I.2. Выбытие денег:            596583,1  588183,7     134786,7 </w:t>
      </w:r>
      <w:r>
        <w:br/>
      </w:r>
      <w:r>
        <w:rPr>
          <w:rFonts w:ascii="Times New Roman"/>
          <w:b w:val="false"/>
          <w:i w:val="false"/>
          <w:color w:val="000000"/>
          <w:sz w:val="28"/>
        </w:rPr>
        <w:t xml:space="preserve">
2.1  по счетам поставщиков     341494,0  236517,3     59425,0 </w:t>
      </w:r>
      <w:r>
        <w:br/>
      </w:r>
      <w:r>
        <w:rPr>
          <w:rFonts w:ascii="Times New Roman"/>
          <w:b w:val="false"/>
          <w:i w:val="false"/>
          <w:color w:val="000000"/>
          <w:sz w:val="28"/>
        </w:rPr>
        <w:t xml:space="preserve">
     и подрядчиков </w:t>
      </w:r>
      <w:r>
        <w:br/>
      </w:r>
      <w:r>
        <w:rPr>
          <w:rFonts w:ascii="Times New Roman"/>
          <w:b w:val="false"/>
          <w:i w:val="false"/>
          <w:color w:val="000000"/>
          <w:sz w:val="28"/>
        </w:rPr>
        <w:t xml:space="preserve">
2.2  авансы выданные            40776,6   64912,4 </w:t>
      </w:r>
      <w:r>
        <w:br/>
      </w:r>
      <w:r>
        <w:rPr>
          <w:rFonts w:ascii="Times New Roman"/>
          <w:b w:val="false"/>
          <w:i w:val="false"/>
          <w:color w:val="000000"/>
          <w:sz w:val="28"/>
        </w:rPr>
        <w:t xml:space="preserve">
2.3  по заработной плате       109939,0  170845,0     42711,3 </w:t>
      </w:r>
      <w:r>
        <w:br/>
      </w:r>
      <w:r>
        <w:rPr>
          <w:rFonts w:ascii="Times New Roman"/>
          <w:b w:val="false"/>
          <w:i w:val="false"/>
          <w:color w:val="000000"/>
          <w:sz w:val="28"/>
        </w:rPr>
        <w:t xml:space="preserve">
2.4  в фонды социального        11956,7   17084,5      4271,1 </w:t>
      </w:r>
      <w:r>
        <w:br/>
      </w:r>
      <w:r>
        <w:rPr>
          <w:rFonts w:ascii="Times New Roman"/>
          <w:b w:val="false"/>
          <w:i w:val="false"/>
          <w:color w:val="000000"/>
          <w:sz w:val="28"/>
        </w:rPr>
        <w:t xml:space="preserve">
     страхования и </w:t>
      </w:r>
      <w:r>
        <w:br/>
      </w:r>
      <w:r>
        <w:rPr>
          <w:rFonts w:ascii="Times New Roman"/>
          <w:b w:val="false"/>
          <w:i w:val="false"/>
          <w:color w:val="000000"/>
          <w:sz w:val="28"/>
        </w:rPr>
        <w:t xml:space="preserve">
     пенсионного обеспечения </w:t>
      </w:r>
      <w:r>
        <w:br/>
      </w:r>
      <w:r>
        <w:rPr>
          <w:rFonts w:ascii="Times New Roman"/>
          <w:b w:val="false"/>
          <w:i w:val="false"/>
          <w:color w:val="000000"/>
          <w:sz w:val="28"/>
        </w:rPr>
        <w:t xml:space="preserve">
2.5  по налогам                 71286,4   91439,5      27648,3 </w:t>
      </w:r>
      <w:r>
        <w:br/>
      </w:r>
      <w:r>
        <w:rPr>
          <w:rFonts w:ascii="Times New Roman"/>
          <w:b w:val="false"/>
          <w:i w:val="false"/>
          <w:color w:val="000000"/>
          <w:sz w:val="28"/>
        </w:rPr>
        <w:t xml:space="preserve">
2.6  выплата вознаграждений </w:t>
      </w:r>
      <w:r>
        <w:br/>
      </w:r>
      <w:r>
        <w:rPr>
          <w:rFonts w:ascii="Times New Roman"/>
          <w:b w:val="false"/>
          <w:i w:val="false"/>
          <w:color w:val="000000"/>
          <w:sz w:val="28"/>
        </w:rPr>
        <w:t xml:space="preserve">
2.7  прочие выплаты             21130,6   7385,0         731,0 </w:t>
      </w:r>
      <w:r>
        <w:br/>
      </w:r>
      <w:r>
        <w:rPr>
          <w:rFonts w:ascii="Times New Roman"/>
          <w:b w:val="false"/>
          <w:i w:val="false"/>
          <w:color w:val="000000"/>
          <w:sz w:val="28"/>
        </w:rPr>
        <w:t xml:space="preserve">
I.3. Увеличение (+)/           -52719,1  18822,3       26487,2 </w:t>
      </w:r>
      <w:r>
        <w:br/>
      </w:r>
      <w:r>
        <w:rPr>
          <w:rFonts w:ascii="Times New Roman"/>
          <w:b w:val="false"/>
          <w:i w:val="false"/>
          <w:color w:val="000000"/>
          <w:sz w:val="28"/>
        </w:rPr>
        <w:t xml:space="preserve">
     уменьшение (-) денег </w:t>
      </w:r>
      <w:r>
        <w:br/>
      </w:r>
      <w:r>
        <w:rPr>
          <w:rFonts w:ascii="Times New Roman"/>
          <w:b w:val="false"/>
          <w:i w:val="false"/>
          <w:color w:val="000000"/>
          <w:sz w:val="28"/>
        </w:rPr>
        <w:t xml:space="preserve">
     в результате </w:t>
      </w:r>
      <w:r>
        <w:br/>
      </w:r>
      <w:r>
        <w:rPr>
          <w:rFonts w:ascii="Times New Roman"/>
          <w:b w:val="false"/>
          <w:i w:val="false"/>
          <w:color w:val="000000"/>
          <w:sz w:val="28"/>
        </w:rPr>
        <w:t xml:space="preserve">
     операционной деятельности </w:t>
      </w:r>
      <w:r>
        <w:br/>
      </w:r>
      <w:r>
        <w:rPr>
          <w:rFonts w:ascii="Times New Roman"/>
          <w:b w:val="false"/>
          <w:i w:val="false"/>
          <w:color w:val="000000"/>
          <w:sz w:val="28"/>
        </w:rPr>
        <w:t xml:space="preserve">
II.  Движение денег от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II.1 Поступление денег </w:t>
      </w:r>
      <w:r>
        <w:br/>
      </w:r>
      <w:r>
        <w:rPr>
          <w:rFonts w:ascii="Times New Roman"/>
          <w:b w:val="false"/>
          <w:i w:val="false"/>
          <w:color w:val="000000"/>
          <w:sz w:val="28"/>
        </w:rPr>
        <w:t xml:space="preserve">
1.1  доход от выбытия </w:t>
      </w:r>
      <w:r>
        <w:br/>
      </w:r>
      <w:r>
        <w:rPr>
          <w:rFonts w:ascii="Times New Roman"/>
          <w:b w:val="false"/>
          <w:i w:val="false"/>
          <w:color w:val="000000"/>
          <w:sz w:val="28"/>
        </w:rPr>
        <w:t xml:space="preserve">
     нематериальных </w:t>
      </w:r>
      <w:r>
        <w:br/>
      </w:r>
      <w:r>
        <w:rPr>
          <w:rFonts w:ascii="Times New Roman"/>
          <w:b w:val="false"/>
          <w:i w:val="false"/>
          <w:color w:val="000000"/>
          <w:sz w:val="28"/>
        </w:rPr>
        <w:t xml:space="preserve">
1.2  доход от выбытия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1.3. доход от выбытия </w:t>
      </w:r>
      <w:r>
        <w:br/>
      </w:r>
      <w:r>
        <w:rPr>
          <w:rFonts w:ascii="Times New Roman"/>
          <w:b w:val="false"/>
          <w:i w:val="false"/>
          <w:color w:val="000000"/>
          <w:sz w:val="28"/>
        </w:rPr>
        <w:t xml:space="preserve">
     других долгосрочных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1.4  доход от выбытия </w:t>
      </w:r>
      <w:r>
        <w:br/>
      </w:r>
      <w:r>
        <w:rPr>
          <w:rFonts w:ascii="Times New Roman"/>
          <w:b w:val="false"/>
          <w:i w:val="false"/>
          <w:color w:val="000000"/>
          <w:sz w:val="28"/>
        </w:rPr>
        <w:t xml:space="preserve">
     финансовых инвестиций </w:t>
      </w:r>
      <w:r>
        <w:br/>
      </w:r>
      <w:r>
        <w:rPr>
          <w:rFonts w:ascii="Times New Roman"/>
          <w:b w:val="false"/>
          <w:i w:val="false"/>
          <w:color w:val="000000"/>
          <w:sz w:val="28"/>
        </w:rPr>
        <w:t xml:space="preserve">
1.5  доход от получения </w:t>
      </w:r>
      <w:r>
        <w:br/>
      </w:r>
      <w:r>
        <w:rPr>
          <w:rFonts w:ascii="Times New Roman"/>
          <w:b w:val="false"/>
          <w:i w:val="false"/>
          <w:color w:val="000000"/>
          <w:sz w:val="28"/>
        </w:rPr>
        <w:t xml:space="preserve">
     займов, предоставленных </w:t>
      </w:r>
      <w:r>
        <w:br/>
      </w:r>
      <w:r>
        <w:rPr>
          <w:rFonts w:ascii="Times New Roman"/>
          <w:b w:val="false"/>
          <w:i w:val="false"/>
          <w:color w:val="000000"/>
          <w:sz w:val="28"/>
        </w:rPr>
        <w:t xml:space="preserve">
     другим юридическим </w:t>
      </w:r>
      <w:r>
        <w:br/>
      </w:r>
      <w:r>
        <w:rPr>
          <w:rFonts w:ascii="Times New Roman"/>
          <w:b w:val="false"/>
          <w:i w:val="false"/>
          <w:color w:val="000000"/>
          <w:sz w:val="28"/>
        </w:rPr>
        <w:t xml:space="preserve">
     лицам </w:t>
      </w:r>
      <w:r>
        <w:br/>
      </w:r>
      <w:r>
        <w:rPr>
          <w:rFonts w:ascii="Times New Roman"/>
          <w:b w:val="false"/>
          <w:i w:val="false"/>
          <w:color w:val="000000"/>
          <w:sz w:val="28"/>
        </w:rPr>
        <w:t xml:space="preserve">
1.6  прочие поступления </w:t>
      </w:r>
      <w:r>
        <w:br/>
      </w:r>
      <w:r>
        <w:rPr>
          <w:rFonts w:ascii="Times New Roman"/>
          <w:b w:val="false"/>
          <w:i w:val="false"/>
          <w:color w:val="000000"/>
          <w:sz w:val="28"/>
        </w:rPr>
        <w:t xml:space="preserve">
II.2. Выбытие денег:           32073,6   4425,5       4800,0 </w:t>
      </w:r>
      <w:r>
        <w:br/>
      </w:r>
      <w:r>
        <w:rPr>
          <w:rFonts w:ascii="Times New Roman"/>
          <w:b w:val="false"/>
          <w:i w:val="false"/>
          <w:color w:val="000000"/>
          <w:sz w:val="28"/>
        </w:rPr>
        <w:t xml:space="preserve">
2.1   приобретение             1104,9    2653,8       1250,0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2.2   приобретение             30968,7   3320,6       3550,0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2.3   приобретение других </w:t>
      </w:r>
      <w:r>
        <w:br/>
      </w:r>
      <w:r>
        <w:rPr>
          <w:rFonts w:ascii="Times New Roman"/>
          <w:b w:val="false"/>
          <w:i w:val="false"/>
          <w:color w:val="000000"/>
          <w:sz w:val="28"/>
        </w:rPr>
        <w:t xml:space="preserve">
      долгосрочных </w:t>
      </w:r>
      <w:r>
        <w:br/>
      </w:r>
      <w:r>
        <w:rPr>
          <w:rFonts w:ascii="Times New Roman"/>
          <w:b w:val="false"/>
          <w:i w:val="false"/>
          <w:color w:val="000000"/>
          <w:sz w:val="28"/>
        </w:rPr>
        <w:t xml:space="preserve">
2.4   приобретение </w:t>
      </w:r>
      <w:r>
        <w:br/>
      </w:r>
      <w:r>
        <w:rPr>
          <w:rFonts w:ascii="Times New Roman"/>
          <w:b w:val="false"/>
          <w:i w:val="false"/>
          <w:color w:val="000000"/>
          <w:sz w:val="28"/>
        </w:rPr>
        <w:t xml:space="preserve">
      финансовых инвестиций </w:t>
      </w:r>
      <w:r>
        <w:br/>
      </w:r>
      <w:r>
        <w:rPr>
          <w:rFonts w:ascii="Times New Roman"/>
          <w:b w:val="false"/>
          <w:i w:val="false"/>
          <w:color w:val="000000"/>
          <w:sz w:val="28"/>
        </w:rPr>
        <w:t xml:space="preserve">
2.5   предоставление </w:t>
      </w:r>
      <w:r>
        <w:br/>
      </w:r>
      <w:r>
        <w:rPr>
          <w:rFonts w:ascii="Times New Roman"/>
          <w:b w:val="false"/>
          <w:i w:val="false"/>
          <w:color w:val="000000"/>
          <w:sz w:val="28"/>
        </w:rPr>
        <w:t xml:space="preserve">
      займов другим </w:t>
      </w:r>
      <w:r>
        <w:br/>
      </w:r>
      <w:r>
        <w:rPr>
          <w:rFonts w:ascii="Times New Roman"/>
          <w:b w:val="false"/>
          <w:i w:val="false"/>
          <w:color w:val="000000"/>
          <w:sz w:val="28"/>
        </w:rPr>
        <w:t xml:space="preserve">
      юридическим лицам </w:t>
      </w:r>
      <w:r>
        <w:br/>
      </w:r>
      <w:r>
        <w:rPr>
          <w:rFonts w:ascii="Times New Roman"/>
          <w:b w:val="false"/>
          <w:i w:val="false"/>
          <w:color w:val="000000"/>
          <w:sz w:val="28"/>
        </w:rPr>
        <w:t xml:space="preserve">
2.6   прочие выплаты </w:t>
      </w:r>
      <w:r>
        <w:br/>
      </w:r>
      <w:r>
        <w:rPr>
          <w:rFonts w:ascii="Times New Roman"/>
          <w:b w:val="false"/>
          <w:i w:val="false"/>
          <w:color w:val="000000"/>
          <w:sz w:val="28"/>
        </w:rPr>
        <w:t xml:space="preserve">
II.3.  Увеличение (+)/        -32073,6  -4425,5       -4800,0 </w:t>
      </w:r>
      <w:r>
        <w:br/>
      </w:r>
      <w:r>
        <w:rPr>
          <w:rFonts w:ascii="Times New Roman"/>
          <w:b w:val="false"/>
          <w:i w:val="false"/>
          <w:color w:val="000000"/>
          <w:sz w:val="28"/>
        </w:rPr>
        <w:t xml:space="preserve">
       уменьшение (-) денег </w:t>
      </w:r>
      <w:r>
        <w:br/>
      </w:r>
      <w:r>
        <w:rPr>
          <w:rFonts w:ascii="Times New Roman"/>
          <w:b w:val="false"/>
          <w:i w:val="false"/>
          <w:color w:val="000000"/>
          <w:sz w:val="28"/>
        </w:rPr>
        <w:t xml:space="preserve">
       в результате </w:t>
      </w:r>
      <w:r>
        <w:br/>
      </w:r>
      <w:r>
        <w:rPr>
          <w:rFonts w:ascii="Times New Roman"/>
          <w:b w:val="false"/>
          <w:i w:val="false"/>
          <w:color w:val="000000"/>
          <w:sz w:val="28"/>
        </w:rPr>
        <w:t xml:space="preserve">
       инвестиционной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   Движение денежных </w:t>
      </w:r>
      <w:r>
        <w:br/>
      </w:r>
      <w:r>
        <w:rPr>
          <w:rFonts w:ascii="Times New Roman"/>
          <w:b w:val="false"/>
          <w:i w:val="false"/>
          <w:color w:val="000000"/>
          <w:sz w:val="28"/>
        </w:rPr>
        <w:t xml:space="preserve">
       средств от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III.1. Поступление денег: </w:t>
      </w:r>
      <w:r>
        <w:br/>
      </w:r>
      <w:r>
        <w:rPr>
          <w:rFonts w:ascii="Times New Roman"/>
          <w:b w:val="false"/>
          <w:i w:val="false"/>
          <w:color w:val="000000"/>
          <w:sz w:val="28"/>
        </w:rPr>
        <w:t xml:space="preserve">
1.1    от выпуска акций </w:t>
      </w:r>
      <w:r>
        <w:br/>
      </w:r>
      <w:r>
        <w:rPr>
          <w:rFonts w:ascii="Times New Roman"/>
          <w:b w:val="false"/>
          <w:i w:val="false"/>
          <w:color w:val="000000"/>
          <w:sz w:val="28"/>
        </w:rPr>
        <w:t xml:space="preserve">
       и других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1.2    получение </w:t>
      </w:r>
      <w:r>
        <w:br/>
      </w:r>
      <w:r>
        <w:rPr>
          <w:rFonts w:ascii="Times New Roman"/>
          <w:b w:val="false"/>
          <w:i w:val="false"/>
          <w:color w:val="000000"/>
          <w:sz w:val="28"/>
        </w:rPr>
        <w:t xml:space="preserve">
       банковских займов </w:t>
      </w:r>
      <w:r>
        <w:br/>
      </w:r>
      <w:r>
        <w:rPr>
          <w:rFonts w:ascii="Times New Roman"/>
          <w:b w:val="false"/>
          <w:i w:val="false"/>
          <w:color w:val="000000"/>
          <w:sz w:val="28"/>
        </w:rPr>
        <w:t xml:space="preserve">
1.3    прочие поступления </w:t>
      </w:r>
      <w:r>
        <w:br/>
      </w:r>
      <w:r>
        <w:rPr>
          <w:rFonts w:ascii="Times New Roman"/>
          <w:b w:val="false"/>
          <w:i w:val="false"/>
          <w:color w:val="000000"/>
          <w:sz w:val="28"/>
        </w:rPr>
        <w:t xml:space="preserve">
III.2. Выбытие денег </w:t>
      </w:r>
      <w:r>
        <w:br/>
      </w:r>
      <w:r>
        <w:rPr>
          <w:rFonts w:ascii="Times New Roman"/>
          <w:b w:val="false"/>
          <w:i w:val="false"/>
          <w:color w:val="000000"/>
          <w:sz w:val="28"/>
        </w:rPr>
        <w:t xml:space="preserve">
2.1    погашение банковских </w:t>
      </w:r>
      <w:r>
        <w:br/>
      </w:r>
      <w:r>
        <w:rPr>
          <w:rFonts w:ascii="Times New Roman"/>
          <w:b w:val="false"/>
          <w:i w:val="false"/>
          <w:color w:val="000000"/>
          <w:sz w:val="28"/>
        </w:rPr>
        <w:t xml:space="preserve">
       займов </w:t>
      </w:r>
      <w:r>
        <w:br/>
      </w:r>
      <w:r>
        <w:rPr>
          <w:rFonts w:ascii="Times New Roman"/>
          <w:b w:val="false"/>
          <w:i w:val="false"/>
          <w:color w:val="000000"/>
          <w:sz w:val="28"/>
        </w:rPr>
        <w:t xml:space="preserve">
2.2    приобретение </w:t>
      </w:r>
      <w:r>
        <w:br/>
      </w:r>
      <w:r>
        <w:rPr>
          <w:rFonts w:ascii="Times New Roman"/>
          <w:b w:val="false"/>
          <w:i w:val="false"/>
          <w:color w:val="000000"/>
          <w:sz w:val="28"/>
        </w:rPr>
        <w:t xml:space="preserve">
       собственных акций </w:t>
      </w:r>
      <w:r>
        <w:br/>
      </w:r>
      <w:r>
        <w:rPr>
          <w:rFonts w:ascii="Times New Roman"/>
          <w:b w:val="false"/>
          <w:i w:val="false"/>
          <w:color w:val="000000"/>
          <w:sz w:val="28"/>
        </w:rPr>
        <w:t xml:space="preserve">
2.3    выплата дивидендов </w:t>
      </w:r>
      <w:r>
        <w:br/>
      </w:r>
      <w:r>
        <w:rPr>
          <w:rFonts w:ascii="Times New Roman"/>
          <w:b w:val="false"/>
          <w:i w:val="false"/>
          <w:color w:val="000000"/>
          <w:sz w:val="28"/>
        </w:rPr>
        <w:t xml:space="preserve">
2.4    прочие выплаты </w:t>
      </w:r>
      <w:r>
        <w:br/>
      </w:r>
      <w:r>
        <w:rPr>
          <w:rFonts w:ascii="Times New Roman"/>
          <w:b w:val="false"/>
          <w:i w:val="false"/>
          <w:color w:val="000000"/>
          <w:sz w:val="28"/>
        </w:rPr>
        <w:t xml:space="preserve">
III.3. Увеличение (+)/ </w:t>
      </w:r>
      <w:r>
        <w:br/>
      </w:r>
      <w:r>
        <w:rPr>
          <w:rFonts w:ascii="Times New Roman"/>
          <w:b w:val="false"/>
          <w:i w:val="false"/>
          <w:color w:val="000000"/>
          <w:sz w:val="28"/>
        </w:rPr>
        <w:t xml:space="preserve">
       уменьшение (-) </w:t>
      </w:r>
      <w:r>
        <w:br/>
      </w:r>
      <w:r>
        <w:rPr>
          <w:rFonts w:ascii="Times New Roman"/>
          <w:b w:val="false"/>
          <w:i w:val="false"/>
          <w:color w:val="000000"/>
          <w:sz w:val="28"/>
        </w:rPr>
        <w:t xml:space="preserve">
       денег в результате </w:t>
      </w:r>
      <w:r>
        <w:br/>
      </w:r>
      <w:r>
        <w:rPr>
          <w:rFonts w:ascii="Times New Roman"/>
          <w:b w:val="false"/>
          <w:i w:val="false"/>
          <w:color w:val="000000"/>
          <w:sz w:val="28"/>
        </w:rPr>
        <w:t xml:space="preserve">
       финансовой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       Итого: Увеличение (+)/  -84792,7  14396,8      21173,1 </w:t>
      </w:r>
      <w:r>
        <w:br/>
      </w:r>
      <w:r>
        <w:rPr>
          <w:rFonts w:ascii="Times New Roman"/>
          <w:b w:val="false"/>
          <w:i w:val="false"/>
          <w:color w:val="000000"/>
          <w:sz w:val="28"/>
        </w:rPr>
        <w:t xml:space="preserve">
       уменьшение (-) денег </w:t>
      </w:r>
    </w:p>
    <w:p>
      <w:pPr>
        <w:spacing w:after="0"/>
        <w:ind w:left="0"/>
        <w:jc w:val="both"/>
      </w:pPr>
      <w:r>
        <w:rPr>
          <w:rFonts w:ascii="Times New Roman"/>
          <w:b w:val="false"/>
          <w:i w:val="false"/>
          <w:color w:val="000000"/>
          <w:sz w:val="28"/>
        </w:rPr>
        <w:t xml:space="preserve">       Деньги на начало        220956,1   136163,5    37640,1 </w:t>
      </w:r>
      <w:r>
        <w:br/>
      </w:r>
      <w:r>
        <w:rPr>
          <w:rFonts w:ascii="Times New Roman"/>
          <w:b w:val="false"/>
          <w:i w:val="false"/>
          <w:color w:val="000000"/>
          <w:sz w:val="28"/>
        </w:rPr>
        <w:t xml:space="preserve">
       периода </w:t>
      </w:r>
    </w:p>
    <w:p>
      <w:pPr>
        <w:spacing w:after="0"/>
        <w:ind w:left="0"/>
        <w:jc w:val="both"/>
      </w:pPr>
      <w:r>
        <w:rPr>
          <w:rFonts w:ascii="Times New Roman"/>
          <w:b w:val="false"/>
          <w:i w:val="false"/>
          <w:color w:val="000000"/>
          <w:sz w:val="28"/>
        </w:rPr>
        <w:t xml:space="preserve">       Деньги на конец         136163,5   150560,3    58813,2 </w:t>
      </w:r>
      <w:r>
        <w:br/>
      </w:r>
      <w:r>
        <w:rPr>
          <w:rFonts w:ascii="Times New Roman"/>
          <w:b w:val="false"/>
          <w:i w:val="false"/>
          <w:color w:val="000000"/>
          <w:sz w:val="28"/>
        </w:rPr>
        <w:t xml:space="preserve">
       периода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2004 г. (прогноз)         | 2003 г.в %  |2004 г. в </w:t>
      </w:r>
      <w:r>
        <w:br/>
      </w:r>
      <w:r>
        <w:rPr>
          <w:rFonts w:ascii="Times New Roman"/>
          <w:b w:val="false"/>
          <w:i w:val="false"/>
          <w:color w:val="000000"/>
          <w:sz w:val="28"/>
        </w:rPr>
        <w:t xml:space="preserve">
 п/п   |----------------------------------| к 2002 г.   |% к 2003г. </w:t>
      </w:r>
      <w:r>
        <w:br/>
      </w:r>
      <w:r>
        <w:rPr>
          <w:rFonts w:ascii="Times New Roman"/>
          <w:b w:val="false"/>
          <w:i w:val="false"/>
          <w:color w:val="000000"/>
          <w:sz w:val="28"/>
        </w:rPr>
        <w:t xml:space="preserve">
       |1 полу-    |9 месяцев |   год     |             | </w:t>
      </w:r>
      <w:r>
        <w:br/>
      </w:r>
      <w:r>
        <w:rPr>
          <w:rFonts w:ascii="Times New Roman"/>
          <w:b w:val="false"/>
          <w:i w:val="false"/>
          <w:color w:val="000000"/>
          <w:sz w:val="28"/>
        </w:rPr>
        <w:t xml:space="preserve">
       |годие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 </w:t>
      </w:r>
      <w:r>
        <w:br/>
      </w:r>
      <w:r>
        <w:rPr>
          <w:rFonts w:ascii="Times New Roman"/>
          <w:b w:val="false"/>
          <w:i w:val="false"/>
          <w:color w:val="000000"/>
          <w:sz w:val="28"/>
        </w:rPr>
        <w:t xml:space="preserve">
І.1      322547,7    483821,6   645095,4      111,6         106,3 </w:t>
      </w:r>
      <w:r>
        <w:br/>
      </w:r>
      <w:r>
        <w:rPr>
          <w:rFonts w:ascii="Times New Roman"/>
          <w:b w:val="false"/>
          <w:i w:val="false"/>
          <w:color w:val="000000"/>
          <w:sz w:val="28"/>
        </w:rPr>
        <w:t xml:space="preserve">
1.1      321760,2    482640,3   643520,4      116,2         119,9 </w:t>
      </w:r>
      <w:r>
        <w:br/>
      </w:r>
      <w:r>
        <w:rPr>
          <w:rFonts w:ascii="Times New Roman"/>
          <w:b w:val="false"/>
          <w:i w:val="false"/>
          <w:color w:val="000000"/>
          <w:sz w:val="28"/>
        </w:rPr>
        <w:t xml:space="preserve">
1.2                                           91,4 </w:t>
      </w:r>
      <w:r>
        <w:br/>
      </w:r>
      <w:r>
        <w:rPr>
          <w:rFonts w:ascii="Times New Roman"/>
          <w:b w:val="false"/>
          <w:i w:val="false"/>
          <w:color w:val="000000"/>
          <w:sz w:val="28"/>
        </w:rPr>
        <w:t xml:space="preserve">
1.3                                           64,7    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1.6         787,5      1181,3     1575,0      37,0         105,0 </w:t>
      </w:r>
      <w:r>
        <w:br/>
      </w:r>
      <w:r>
        <w:rPr>
          <w:rFonts w:ascii="Times New Roman"/>
          <w:b w:val="false"/>
          <w:i w:val="false"/>
          <w:color w:val="000000"/>
          <w:sz w:val="28"/>
        </w:rPr>
        <w:t xml:space="preserve">
І.2      269573,3    404360,0   539146,6      98,6          91,7 </w:t>
      </w:r>
      <w:r>
        <w:br/>
      </w:r>
      <w:r>
        <w:rPr>
          <w:rFonts w:ascii="Times New Roman"/>
          <w:b w:val="false"/>
          <w:i w:val="false"/>
          <w:color w:val="000000"/>
          <w:sz w:val="28"/>
        </w:rPr>
        <w:t xml:space="preserve">
2.1      118849,9    178274,9   237699,9      69,3         100,5 </w:t>
      </w:r>
      <w:r>
        <w:br/>
      </w:r>
      <w:r>
        <w:rPr>
          <w:rFonts w:ascii="Times New Roman"/>
          <w:b w:val="false"/>
          <w:i w:val="false"/>
          <w:color w:val="000000"/>
          <w:sz w:val="28"/>
        </w:rPr>
        <w:t xml:space="preserve">
2.2 </w:t>
      </w:r>
      <w:r>
        <w:br/>
      </w:r>
      <w:r>
        <w:rPr>
          <w:rFonts w:ascii="Times New Roman"/>
          <w:b w:val="false"/>
          <w:i w:val="false"/>
          <w:color w:val="000000"/>
          <w:sz w:val="28"/>
        </w:rPr>
        <w:t xml:space="preserve">
2.3      85422,5     128133,8   170845,0      155,4        100,0 </w:t>
      </w:r>
      <w:r>
        <w:br/>
      </w:r>
      <w:r>
        <w:rPr>
          <w:rFonts w:ascii="Times New Roman"/>
          <w:b w:val="false"/>
          <w:i w:val="false"/>
          <w:color w:val="000000"/>
          <w:sz w:val="28"/>
        </w:rPr>
        <w:t xml:space="preserve">
2.4       8542,3      12813,4    17084,5      142,9        100,0 </w:t>
      </w:r>
      <w:r>
        <w:br/>
      </w:r>
      <w:r>
        <w:rPr>
          <w:rFonts w:ascii="Times New Roman"/>
          <w:b w:val="false"/>
          <w:i w:val="false"/>
          <w:color w:val="000000"/>
          <w:sz w:val="28"/>
        </w:rPr>
        <w:t xml:space="preserve">
2.5      55296,6     82944,9    110593,2      128,3        120,9 </w:t>
      </w:r>
      <w:r>
        <w:br/>
      </w:r>
      <w:r>
        <w:rPr>
          <w:rFonts w:ascii="Times New Roman"/>
          <w:b w:val="false"/>
          <w:i w:val="false"/>
          <w:color w:val="000000"/>
          <w:sz w:val="28"/>
        </w:rPr>
        <w:t xml:space="preserve">
2.6 </w:t>
      </w:r>
      <w:r>
        <w:br/>
      </w:r>
      <w:r>
        <w:rPr>
          <w:rFonts w:ascii="Times New Roman"/>
          <w:b w:val="false"/>
          <w:i w:val="false"/>
          <w:color w:val="000000"/>
          <w:sz w:val="28"/>
        </w:rPr>
        <w:t xml:space="preserve">
2.7       1462,0      2193,0      2924,0       34,9         39,6 </w:t>
      </w:r>
      <w:r>
        <w:br/>
      </w:r>
      <w:r>
        <w:rPr>
          <w:rFonts w:ascii="Times New Roman"/>
          <w:b w:val="false"/>
          <w:i w:val="false"/>
          <w:color w:val="000000"/>
          <w:sz w:val="28"/>
        </w:rPr>
        <w:t xml:space="preserve">
І.3      52974,4     79461,6    105948,8        0,0        562,9 </w:t>
      </w:r>
      <w:r>
        <w:br/>
      </w:r>
      <w:r>
        <w:rPr>
          <w:rFonts w:ascii="Times New Roman"/>
          <w:b w:val="false"/>
          <w:i w:val="false"/>
          <w:color w:val="000000"/>
          <w:sz w:val="28"/>
        </w:rPr>
        <w:t xml:space="preserve">
ІІ. </w:t>
      </w:r>
      <w:r>
        <w:br/>
      </w:r>
      <w:r>
        <w:rPr>
          <w:rFonts w:ascii="Times New Roman"/>
          <w:b w:val="false"/>
          <w:i w:val="false"/>
          <w:color w:val="000000"/>
          <w:sz w:val="28"/>
        </w:rPr>
        <w:t xml:space="preserve">
ІІ.1                    43,6        43,6        0,0          0,0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1.6                    43,6       43,6         0,0           0,0 </w:t>
      </w:r>
      <w:r>
        <w:br/>
      </w:r>
      <w:r>
        <w:rPr>
          <w:rFonts w:ascii="Times New Roman"/>
          <w:b w:val="false"/>
          <w:i w:val="false"/>
          <w:color w:val="000000"/>
          <w:sz w:val="28"/>
        </w:rPr>
        <w:t xml:space="preserve">
ІІ.2.    9600,0      14400,0    21300,0       13,8         481,3 </w:t>
      </w:r>
      <w:r>
        <w:br/>
      </w:r>
      <w:r>
        <w:rPr>
          <w:rFonts w:ascii="Times New Roman"/>
          <w:b w:val="false"/>
          <w:i w:val="false"/>
          <w:color w:val="000000"/>
          <w:sz w:val="28"/>
        </w:rPr>
        <w:t xml:space="preserve">
2.1      2500,0      3750,0      5000,0      240,2         188,4 </w:t>
      </w:r>
      <w:r>
        <w:br/>
      </w:r>
      <w:r>
        <w:rPr>
          <w:rFonts w:ascii="Times New Roman"/>
          <w:b w:val="false"/>
          <w:i w:val="false"/>
          <w:color w:val="000000"/>
          <w:sz w:val="28"/>
        </w:rPr>
        <w:t xml:space="preserve">
2.2      7100,0      10650,0    14200,0       10,7         427,6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ІІ.3    -9600,0    -14356,4    -21256,4       13,8         480,3 </w:t>
      </w:r>
      <w:r>
        <w:br/>
      </w:r>
      <w:r>
        <w:rPr>
          <w:rFonts w:ascii="Times New Roman"/>
          <w:b w:val="false"/>
          <w:i w:val="false"/>
          <w:color w:val="000000"/>
          <w:sz w:val="28"/>
        </w:rPr>
        <w:t xml:space="preserve">
ІІІ </w:t>
      </w:r>
      <w:r>
        <w:br/>
      </w:r>
      <w:r>
        <w:rPr>
          <w:rFonts w:ascii="Times New Roman"/>
          <w:b w:val="false"/>
          <w:i w:val="false"/>
          <w:color w:val="000000"/>
          <w:sz w:val="28"/>
        </w:rPr>
        <w:t xml:space="preserve">
ІІІ.1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ІІІ.2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ІІІ.3 </w:t>
      </w:r>
    </w:p>
    <w:p>
      <w:pPr>
        <w:spacing w:after="0"/>
        <w:ind w:left="0"/>
        <w:jc w:val="both"/>
      </w:pPr>
      <w:r>
        <w:rPr>
          <w:rFonts w:ascii="Times New Roman"/>
          <w:b w:val="false"/>
          <w:i w:val="false"/>
          <w:color w:val="000000"/>
          <w:sz w:val="28"/>
        </w:rPr>
        <w:t xml:space="preserve">         42346,2     63519,3    84692,4       -17,0        588,3 </w:t>
      </w:r>
    </w:p>
    <w:p>
      <w:pPr>
        <w:spacing w:after="0"/>
        <w:ind w:left="0"/>
        <w:jc w:val="both"/>
      </w:pPr>
      <w:r>
        <w:rPr>
          <w:rFonts w:ascii="Times New Roman"/>
          <w:b w:val="false"/>
          <w:i w:val="false"/>
          <w:color w:val="000000"/>
          <w:sz w:val="28"/>
        </w:rPr>
        <w:t xml:space="preserve">         75280,1     112920,2   150560,3       61,6        110,6 </w:t>
      </w:r>
    </w:p>
    <w:p>
      <w:pPr>
        <w:spacing w:after="0"/>
        <w:ind w:left="0"/>
        <w:jc w:val="both"/>
      </w:pPr>
      <w:r>
        <w:rPr>
          <w:rFonts w:ascii="Times New Roman"/>
          <w:b w:val="false"/>
          <w:i w:val="false"/>
          <w:color w:val="000000"/>
          <w:sz w:val="28"/>
        </w:rPr>
        <w:t xml:space="preserve">         117626,3    176439,5   235252,7      110,6        156,3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5 </w:t>
      </w:r>
    </w:p>
    <w:bookmarkStart w:name="z45" w:id="46"/>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расходов на 2004 год </w:t>
      </w:r>
      <w:r>
        <w:br/>
      </w:r>
      <w:r>
        <w:rPr>
          <w:rFonts w:ascii="Times New Roman"/>
          <w:b w:val="false"/>
          <w:i w:val="false"/>
          <w:color w:val="000000"/>
          <w:sz w:val="28"/>
        </w:rPr>
        <w:t>
</w:t>
      </w:r>
      <w:r>
        <w:rPr>
          <w:rFonts w:ascii="Times New Roman"/>
          <w:b/>
          <w:i w:val="false"/>
          <w:color w:val="000000"/>
          <w:sz w:val="28"/>
        </w:rPr>
        <w:t xml:space="preserve">     по ЗАО "Национальные информационные технологии" </w:t>
      </w:r>
    </w:p>
    <w:bookmarkEnd w:id="46"/>
    <w:p>
      <w:pPr>
        <w:spacing w:after="0"/>
        <w:ind w:left="0"/>
        <w:jc w:val="both"/>
      </w:pPr>
      <w:r>
        <w:rPr>
          <w:rFonts w:ascii="Times New Roman"/>
          <w:b w:val="false"/>
          <w:i w:val="false"/>
          <w:color w:val="000000"/>
          <w:sz w:val="28"/>
        </w:rPr>
        <w:t xml:space="preserve">                                                 форма 4 НК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Наименование       |2002 г.  | 2003   |2004г.(прогноз) </w:t>
      </w:r>
      <w:r>
        <w:br/>
      </w:r>
      <w:r>
        <w:rPr>
          <w:rFonts w:ascii="Times New Roman"/>
          <w:b w:val="false"/>
          <w:i w:val="false"/>
          <w:color w:val="000000"/>
          <w:sz w:val="28"/>
        </w:rPr>
        <w:t xml:space="preserve">
п/п |    показателей        |отчет    |оценка  |----------------- </w:t>
      </w:r>
      <w:r>
        <w:br/>
      </w:r>
      <w:r>
        <w:rPr>
          <w:rFonts w:ascii="Times New Roman"/>
          <w:b w:val="false"/>
          <w:i w:val="false"/>
          <w:color w:val="000000"/>
          <w:sz w:val="28"/>
        </w:rPr>
        <w:t xml:space="preserve">
    |                       |         |        |   1 квартал </w:t>
      </w:r>
      <w:r>
        <w:br/>
      </w:r>
      <w:r>
        <w:rPr>
          <w:rFonts w:ascii="Times New Roman"/>
          <w:b w:val="false"/>
          <w:i w:val="false"/>
          <w:color w:val="000000"/>
          <w:sz w:val="28"/>
        </w:rPr>
        <w:t xml:space="preserve">
--------------------------------------------------------------------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132603,9 125438,8      22763,0 </w:t>
      </w:r>
      <w:r>
        <w:br/>
      </w:r>
      <w:r>
        <w:rPr>
          <w:rFonts w:ascii="Times New Roman"/>
          <w:b w:val="false"/>
          <w:i w:val="false"/>
          <w:color w:val="000000"/>
          <w:sz w:val="28"/>
        </w:rPr>
        <w:t xml:space="preserve">
1     Общие и административ-  130118,9 125372,3      22638,0 </w:t>
      </w:r>
      <w:r>
        <w:br/>
      </w:r>
      <w:r>
        <w:rPr>
          <w:rFonts w:ascii="Times New Roman"/>
          <w:b w:val="false"/>
          <w:i w:val="false"/>
          <w:color w:val="000000"/>
          <w:sz w:val="28"/>
        </w:rPr>
        <w:t xml:space="preserve">
      ные расходы, всего </w:t>
      </w:r>
      <w:r>
        <w:br/>
      </w:r>
      <w:r>
        <w:rPr>
          <w:rFonts w:ascii="Times New Roman"/>
          <w:b w:val="false"/>
          <w:i w:val="false"/>
          <w:color w:val="000000"/>
          <w:sz w:val="28"/>
        </w:rPr>
        <w:t xml:space="preserve">
1.1   Материалы                 3741,3   3509,8        179,7 </w:t>
      </w:r>
      <w:r>
        <w:br/>
      </w:r>
      <w:r>
        <w:rPr>
          <w:rFonts w:ascii="Times New Roman"/>
          <w:b w:val="false"/>
          <w:i w:val="false"/>
          <w:color w:val="000000"/>
          <w:sz w:val="28"/>
        </w:rPr>
        <w:t xml:space="preserve">
1.2   Оплата труда работников  46886,2  45153,1       9396,5 </w:t>
      </w:r>
      <w:r>
        <w:br/>
      </w:r>
      <w:r>
        <w:rPr>
          <w:rFonts w:ascii="Times New Roman"/>
          <w:b w:val="false"/>
          <w:i w:val="false"/>
          <w:color w:val="000000"/>
          <w:sz w:val="28"/>
        </w:rPr>
        <w:t xml:space="preserve">
1.3   Отчисления от оплаты      8647,8  10522,7       1409,5 </w:t>
      </w:r>
      <w:r>
        <w:br/>
      </w:r>
      <w:r>
        <w:rPr>
          <w:rFonts w:ascii="Times New Roman"/>
          <w:b w:val="false"/>
          <w:i w:val="false"/>
          <w:color w:val="000000"/>
          <w:sz w:val="28"/>
        </w:rPr>
        <w:t xml:space="preserve">
      труда              </w:t>
      </w:r>
      <w:r>
        <w:br/>
      </w:r>
      <w:r>
        <w:rPr>
          <w:rFonts w:ascii="Times New Roman"/>
          <w:b w:val="false"/>
          <w:i w:val="false"/>
          <w:color w:val="000000"/>
          <w:sz w:val="28"/>
        </w:rPr>
        <w:t xml:space="preserve">
1.4   Амортизация основных     29349,7  31183,7       1784,1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1.5   Обслуживание и ремонт      136,0                 875,0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1.6   Коммунальные расходы       757,9    817,5        662,7 </w:t>
      </w:r>
      <w:r>
        <w:br/>
      </w:r>
      <w:r>
        <w:rPr>
          <w:rFonts w:ascii="Times New Roman"/>
          <w:b w:val="false"/>
          <w:i w:val="false"/>
          <w:color w:val="000000"/>
          <w:sz w:val="28"/>
        </w:rPr>
        <w:t xml:space="preserve">
1.7   Командировочные           1510,0   1624,2        728,3 </w:t>
      </w:r>
      <w:r>
        <w:br/>
      </w:r>
      <w:r>
        <w:rPr>
          <w:rFonts w:ascii="Times New Roman"/>
          <w:b w:val="false"/>
          <w:i w:val="false"/>
          <w:color w:val="000000"/>
          <w:sz w:val="28"/>
        </w:rPr>
        <w:t xml:space="preserve">
      расходы, всего          </w:t>
      </w:r>
      <w:r>
        <w:br/>
      </w:r>
      <w:r>
        <w:rPr>
          <w:rFonts w:ascii="Times New Roman"/>
          <w:b w:val="false"/>
          <w:i w:val="false"/>
          <w:color w:val="000000"/>
          <w:sz w:val="28"/>
        </w:rPr>
        <w:t xml:space="preserve">
1.7.1 в пределах                1510,0   1624,2        728,3 </w:t>
      </w:r>
      <w:r>
        <w:br/>
      </w:r>
      <w:r>
        <w:rPr>
          <w:rFonts w:ascii="Times New Roman"/>
          <w:b w:val="false"/>
          <w:i w:val="false"/>
          <w:color w:val="000000"/>
          <w:sz w:val="28"/>
        </w:rPr>
        <w:t xml:space="preserve">
      установленных норм          </w:t>
      </w:r>
      <w:r>
        <w:br/>
      </w:r>
      <w:r>
        <w:rPr>
          <w:rFonts w:ascii="Times New Roman"/>
          <w:b w:val="false"/>
          <w:i w:val="false"/>
          <w:color w:val="000000"/>
          <w:sz w:val="28"/>
        </w:rPr>
        <w:t xml:space="preserve">
1.7.2 сверх норм </w:t>
      </w:r>
      <w:r>
        <w:br/>
      </w:r>
      <w:r>
        <w:rPr>
          <w:rFonts w:ascii="Times New Roman"/>
          <w:b w:val="false"/>
          <w:i w:val="false"/>
          <w:color w:val="000000"/>
          <w:sz w:val="28"/>
        </w:rPr>
        <w:t xml:space="preserve">
1.8   представительские расходы  465,4      5,9        252,7 </w:t>
      </w:r>
      <w:r>
        <w:br/>
      </w:r>
      <w:r>
        <w:rPr>
          <w:rFonts w:ascii="Times New Roman"/>
          <w:b w:val="false"/>
          <w:i w:val="false"/>
          <w:color w:val="000000"/>
          <w:sz w:val="28"/>
        </w:rPr>
        <w:t xml:space="preserve">
1.9   Расходы на повышение       301,5     10          710,4 </w:t>
      </w:r>
      <w:r>
        <w:br/>
      </w:r>
      <w:r>
        <w:rPr>
          <w:rFonts w:ascii="Times New Roman"/>
          <w:b w:val="false"/>
          <w:i w:val="false"/>
          <w:color w:val="000000"/>
          <w:sz w:val="28"/>
        </w:rPr>
        <w:t xml:space="preserve">
      квалификации работников </w:t>
      </w:r>
      <w:r>
        <w:br/>
      </w:r>
      <w:r>
        <w:rPr>
          <w:rFonts w:ascii="Times New Roman"/>
          <w:b w:val="false"/>
          <w:i w:val="false"/>
          <w:color w:val="000000"/>
          <w:sz w:val="28"/>
        </w:rPr>
        <w:t xml:space="preserve">
1.10  Расходы на содержание </w:t>
      </w:r>
      <w:r>
        <w:br/>
      </w:r>
      <w:r>
        <w:rPr>
          <w:rFonts w:ascii="Times New Roman"/>
          <w:b w:val="false"/>
          <w:i w:val="false"/>
          <w:color w:val="000000"/>
          <w:sz w:val="28"/>
        </w:rPr>
        <w:t xml:space="preserve">
      Совета директоров </w:t>
      </w:r>
      <w:r>
        <w:br/>
      </w:r>
      <w:r>
        <w:rPr>
          <w:rFonts w:ascii="Times New Roman"/>
          <w:b w:val="false"/>
          <w:i w:val="false"/>
          <w:color w:val="000000"/>
          <w:sz w:val="28"/>
        </w:rPr>
        <w:t xml:space="preserve">
1.11  расходы по налогам        3411,3      2963        840,2 </w:t>
      </w:r>
      <w:r>
        <w:br/>
      </w:r>
      <w:r>
        <w:rPr>
          <w:rFonts w:ascii="Times New Roman"/>
          <w:b w:val="false"/>
          <w:i w:val="false"/>
          <w:color w:val="000000"/>
          <w:sz w:val="28"/>
        </w:rPr>
        <w:t xml:space="preserve">
1.12  Канцелярские и                       350,6        163,3 </w:t>
      </w:r>
      <w:r>
        <w:br/>
      </w:r>
      <w:r>
        <w:rPr>
          <w:rFonts w:ascii="Times New Roman"/>
          <w:b w:val="false"/>
          <w:i w:val="false"/>
          <w:color w:val="000000"/>
          <w:sz w:val="28"/>
        </w:rPr>
        <w:t xml:space="preserve">
      типографские работы </w:t>
      </w:r>
      <w:r>
        <w:br/>
      </w:r>
      <w:r>
        <w:rPr>
          <w:rFonts w:ascii="Times New Roman"/>
          <w:b w:val="false"/>
          <w:i w:val="false"/>
          <w:color w:val="000000"/>
          <w:sz w:val="28"/>
        </w:rPr>
        <w:t xml:space="preserve">
1.13  услуги связи              4027,2    4620,5       1235,4 </w:t>
      </w:r>
      <w:r>
        <w:br/>
      </w:r>
      <w:r>
        <w:rPr>
          <w:rFonts w:ascii="Times New Roman"/>
          <w:b w:val="false"/>
          <w:i w:val="false"/>
          <w:color w:val="000000"/>
          <w:sz w:val="28"/>
        </w:rPr>
        <w:t xml:space="preserve">
1.14  расходы по содержанию               1808,1        607,5 </w:t>
      </w:r>
      <w:r>
        <w:br/>
      </w:r>
      <w:r>
        <w:rPr>
          <w:rFonts w:ascii="Times New Roman"/>
          <w:b w:val="false"/>
          <w:i w:val="false"/>
          <w:color w:val="000000"/>
          <w:sz w:val="28"/>
        </w:rPr>
        <w:t xml:space="preserve">
1.15  Консультационные          3144,3     119,2       3029,8 </w:t>
      </w:r>
      <w:r>
        <w:br/>
      </w:r>
      <w:r>
        <w:rPr>
          <w:rFonts w:ascii="Times New Roman"/>
          <w:b w:val="false"/>
          <w:i w:val="false"/>
          <w:color w:val="000000"/>
          <w:sz w:val="28"/>
        </w:rPr>
        <w:t xml:space="preserve">
      (аудиторские) и </w:t>
      </w:r>
      <w:r>
        <w:br/>
      </w:r>
      <w:r>
        <w:rPr>
          <w:rFonts w:ascii="Times New Roman"/>
          <w:b w:val="false"/>
          <w:i w:val="false"/>
          <w:color w:val="000000"/>
          <w:sz w:val="28"/>
        </w:rPr>
        <w:t xml:space="preserve">
      информационные услуги </w:t>
      </w:r>
      <w:r>
        <w:br/>
      </w:r>
      <w:r>
        <w:rPr>
          <w:rFonts w:ascii="Times New Roman"/>
          <w:b w:val="false"/>
          <w:i w:val="false"/>
          <w:color w:val="000000"/>
          <w:sz w:val="28"/>
        </w:rPr>
        <w:t xml:space="preserve">
1.16  Банковские услуги         2288,8    2752,2        688,1 </w:t>
      </w:r>
      <w:r>
        <w:br/>
      </w:r>
      <w:r>
        <w:rPr>
          <w:rFonts w:ascii="Times New Roman"/>
          <w:b w:val="false"/>
          <w:i w:val="false"/>
          <w:color w:val="000000"/>
          <w:sz w:val="28"/>
        </w:rPr>
        <w:t xml:space="preserve">
1.17  расходы на страхование </w:t>
      </w:r>
      <w:r>
        <w:br/>
      </w:r>
      <w:r>
        <w:rPr>
          <w:rFonts w:ascii="Times New Roman"/>
          <w:b w:val="false"/>
          <w:i w:val="false"/>
          <w:color w:val="000000"/>
          <w:sz w:val="28"/>
        </w:rPr>
        <w:t xml:space="preserve">
1.18  судебные издержки </w:t>
      </w:r>
      <w:r>
        <w:br/>
      </w:r>
      <w:r>
        <w:rPr>
          <w:rFonts w:ascii="Times New Roman"/>
          <w:b w:val="false"/>
          <w:i w:val="false"/>
          <w:color w:val="000000"/>
          <w:sz w:val="28"/>
        </w:rPr>
        <w:t xml:space="preserve">
1.19  Штрафы, пени и неустойки   204,0     115,3 </w:t>
      </w:r>
      <w:r>
        <w:br/>
      </w:r>
      <w:r>
        <w:rPr>
          <w:rFonts w:ascii="Times New Roman"/>
          <w:b w:val="false"/>
          <w:i w:val="false"/>
          <w:color w:val="000000"/>
          <w:sz w:val="28"/>
        </w:rPr>
        <w:t xml:space="preserve">
      за нарушение условий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1.20  Штрафы и пени за </w:t>
      </w:r>
      <w:r>
        <w:br/>
      </w:r>
      <w:r>
        <w:rPr>
          <w:rFonts w:ascii="Times New Roman"/>
          <w:b w:val="false"/>
          <w:i w:val="false"/>
          <w:color w:val="000000"/>
          <w:sz w:val="28"/>
        </w:rPr>
        <w:t xml:space="preserve">
      сокрытие (занижение) </w:t>
      </w:r>
      <w:r>
        <w:br/>
      </w:r>
      <w:r>
        <w:rPr>
          <w:rFonts w:ascii="Times New Roman"/>
          <w:b w:val="false"/>
          <w:i w:val="false"/>
          <w:color w:val="000000"/>
          <w:sz w:val="28"/>
        </w:rPr>
        <w:t xml:space="preserve">
      дохода  </w:t>
      </w:r>
      <w:r>
        <w:br/>
      </w:r>
      <w:r>
        <w:rPr>
          <w:rFonts w:ascii="Times New Roman"/>
          <w:b w:val="false"/>
          <w:i w:val="false"/>
          <w:color w:val="000000"/>
          <w:sz w:val="28"/>
        </w:rPr>
        <w:t xml:space="preserve">
1.21  Убытки от хищений, </w:t>
      </w:r>
      <w:r>
        <w:br/>
      </w:r>
      <w:r>
        <w:rPr>
          <w:rFonts w:ascii="Times New Roman"/>
          <w:b w:val="false"/>
          <w:i w:val="false"/>
          <w:color w:val="000000"/>
          <w:sz w:val="28"/>
        </w:rPr>
        <w:t xml:space="preserve">
      сверхнормативные потери, </w:t>
      </w:r>
      <w:r>
        <w:br/>
      </w:r>
      <w:r>
        <w:rPr>
          <w:rFonts w:ascii="Times New Roman"/>
          <w:b w:val="false"/>
          <w:i w:val="false"/>
          <w:color w:val="000000"/>
          <w:sz w:val="28"/>
        </w:rPr>
        <w:t xml:space="preserve">
      порча, недостача ТМЗ </w:t>
      </w:r>
      <w:r>
        <w:br/>
      </w:r>
      <w:r>
        <w:rPr>
          <w:rFonts w:ascii="Times New Roman"/>
          <w:b w:val="false"/>
          <w:i w:val="false"/>
          <w:color w:val="000000"/>
          <w:sz w:val="28"/>
        </w:rPr>
        <w:t xml:space="preserve">
1.22  Расходы по аренде        10869,0   14974,0        710,0 </w:t>
      </w:r>
      <w:r>
        <w:br/>
      </w:r>
      <w:r>
        <w:rPr>
          <w:rFonts w:ascii="Times New Roman"/>
          <w:b w:val="false"/>
          <w:i w:val="false"/>
          <w:color w:val="000000"/>
          <w:sz w:val="28"/>
        </w:rPr>
        <w:t xml:space="preserve">
1.23  Расходы на социальную                               0,0 </w:t>
      </w:r>
      <w:r>
        <w:br/>
      </w:r>
      <w:r>
        <w:rPr>
          <w:rFonts w:ascii="Times New Roman"/>
          <w:b w:val="false"/>
          <w:i w:val="false"/>
          <w:color w:val="000000"/>
          <w:sz w:val="28"/>
        </w:rPr>
        <w:t xml:space="preserve">
      сферу </w:t>
      </w:r>
      <w:r>
        <w:br/>
      </w:r>
      <w:r>
        <w:rPr>
          <w:rFonts w:ascii="Times New Roman"/>
          <w:b w:val="false"/>
          <w:i w:val="false"/>
          <w:color w:val="000000"/>
          <w:sz w:val="28"/>
        </w:rPr>
        <w:t xml:space="preserve">
1.24  расходы по созданию       5294,6                    0,0 </w:t>
      </w:r>
      <w:r>
        <w:br/>
      </w:r>
      <w:r>
        <w:rPr>
          <w:rFonts w:ascii="Times New Roman"/>
          <w:b w:val="false"/>
          <w:i w:val="false"/>
          <w:color w:val="000000"/>
          <w:sz w:val="28"/>
        </w:rPr>
        <w:t xml:space="preserve">
      резервов по сомнительным </w:t>
      </w:r>
      <w:r>
        <w:br/>
      </w:r>
      <w:r>
        <w:rPr>
          <w:rFonts w:ascii="Times New Roman"/>
          <w:b w:val="false"/>
          <w:i w:val="false"/>
          <w:color w:val="000000"/>
          <w:sz w:val="28"/>
        </w:rPr>
        <w:t xml:space="preserve">
      требованиям </w:t>
      </w:r>
      <w:r>
        <w:br/>
      </w:r>
      <w:r>
        <w:rPr>
          <w:rFonts w:ascii="Times New Roman"/>
          <w:b w:val="false"/>
          <w:i w:val="false"/>
          <w:color w:val="000000"/>
          <w:sz w:val="28"/>
        </w:rPr>
        <w:t xml:space="preserve">
1.25  На проведение праздничных,                        537,5 </w:t>
      </w:r>
      <w:r>
        <w:br/>
      </w:r>
      <w:r>
        <w:rPr>
          <w:rFonts w:ascii="Times New Roman"/>
          <w:b w:val="false"/>
          <w:i w:val="false"/>
          <w:color w:val="000000"/>
          <w:sz w:val="28"/>
        </w:rPr>
        <w:t xml:space="preserve">
      культурно-массовых и </w:t>
      </w:r>
      <w:r>
        <w:br/>
      </w:r>
      <w:r>
        <w:rPr>
          <w:rFonts w:ascii="Times New Roman"/>
          <w:b w:val="false"/>
          <w:i w:val="false"/>
          <w:color w:val="000000"/>
          <w:sz w:val="28"/>
        </w:rPr>
        <w:t xml:space="preserve">
      спортивных мероприятий </w:t>
      </w:r>
      <w:r>
        <w:br/>
      </w:r>
      <w:r>
        <w:rPr>
          <w:rFonts w:ascii="Times New Roman"/>
          <w:b w:val="false"/>
          <w:i w:val="false"/>
          <w:color w:val="000000"/>
          <w:sz w:val="28"/>
        </w:rPr>
        <w:t xml:space="preserve">
1.26  Благотворительная </w:t>
      </w:r>
      <w:r>
        <w:br/>
      </w:r>
      <w:r>
        <w:rPr>
          <w:rFonts w:ascii="Times New Roman"/>
          <w:b w:val="false"/>
          <w:i w:val="false"/>
          <w:color w:val="000000"/>
          <w:sz w:val="28"/>
        </w:rPr>
        <w:t xml:space="preserve">
      помощь </w:t>
      </w:r>
      <w:r>
        <w:br/>
      </w:r>
      <w:r>
        <w:rPr>
          <w:rFonts w:ascii="Times New Roman"/>
          <w:b w:val="false"/>
          <w:i w:val="false"/>
          <w:color w:val="000000"/>
          <w:sz w:val="28"/>
        </w:rPr>
        <w:t xml:space="preserve">
1.27  Прочие расходы            9083,9    4842,5        239,9 </w:t>
      </w:r>
      <w:r>
        <w:br/>
      </w:r>
      <w:r>
        <w:rPr>
          <w:rFonts w:ascii="Times New Roman"/>
          <w:b w:val="false"/>
          <w:i w:val="false"/>
          <w:color w:val="000000"/>
          <w:sz w:val="28"/>
        </w:rPr>
        <w:t xml:space="preserve">
2     Расходы по реализации     2485,0      66,5        125,0 </w:t>
      </w:r>
      <w:r>
        <w:br/>
      </w:r>
      <w:r>
        <w:rPr>
          <w:rFonts w:ascii="Times New Roman"/>
          <w:b w:val="false"/>
          <w:i w:val="false"/>
          <w:color w:val="000000"/>
          <w:sz w:val="28"/>
        </w:rPr>
        <w:t xml:space="preserve">
      готовой продукции </w:t>
      </w:r>
      <w:r>
        <w:br/>
      </w:r>
      <w:r>
        <w:rPr>
          <w:rFonts w:ascii="Times New Roman"/>
          <w:b w:val="false"/>
          <w:i w:val="false"/>
          <w:color w:val="000000"/>
          <w:sz w:val="28"/>
        </w:rPr>
        <w:t xml:space="preserve">
      (товаров, работ, </w:t>
      </w:r>
      <w:r>
        <w:br/>
      </w:r>
      <w:r>
        <w:rPr>
          <w:rFonts w:ascii="Times New Roman"/>
          <w:b w:val="false"/>
          <w:i w:val="false"/>
          <w:color w:val="000000"/>
          <w:sz w:val="28"/>
        </w:rPr>
        <w:t xml:space="preserve">
      услуг), всего               </w:t>
      </w:r>
      <w:r>
        <w:br/>
      </w:r>
      <w:r>
        <w:rPr>
          <w:rFonts w:ascii="Times New Roman"/>
          <w:b w:val="false"/>
          <w:i w:val="false"/>
          <w:color w:val="000000"/>
          <w:sz w:val="28"/>
        </w:rPr>
        <w:t xml:space="preserve">
2.1   Материалы                  454,8 </w:t>
      </w:r>
      <w:r>
        <w:br/>
      </w:r>
      <w:r>
        <w:rPr>
          <w:rFonts w:ascii="Times New Roman"/>
          <w:b w:val="false"/>
          <w:i w:val="false"/>
          <w:color w:val="000000"/>
          <w:sz w:val="28"/>
        </w:rPr>
        <w:t xml:space="preserve">
2.2   Оплата труда работников </w:t>
      </w:r>
      <w:r>
        <w:br/>
      </w:r>
      <w:r>
        <w:rPr>
          <w:rFonts w:ascii="Times New Roman"/>
          <w:b w:val="false"/>
          <w:i w:val="false"/>
          <w:color w:val="000000"/>
          <w:sz w:val="28"/>
        </w:rPr>
        <w:t xml:space="preserve">
2.3   Отчисления от оплаты </w:t>
      </w:r>
      <w:r>
        <w:br/>
      </w:r>
      <w:r>
        <w:rPr>
          <w:rFonts w:ascii="Times New Roman"/>
          <w:b w:val="false"/>
          <w:i w:val="false"/>
          <w:color w:val="000000"/>
          <w:sz w:val="28"/>
        </w:rPr>
        <w:t xml:space="preserve">
      труда </w:t>
      </w:r>
      <w:r>
        <w:br/>
      </w:r>
      <w:r>
        <w:rPr>
          <w:rFonts w:ascii="Times New Roman"/>
          <w:b w:val="false"/>
          <w:i w:val="false"/>
          <w:color w:val="000000"/>
          <w:sz w:val="28"/>
        </w:rPr>
        <w:t xml:space="preserve">
2.4   Амортизация основных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2.5   Ремонт и обслуживание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2.6   Коммунальные расходы </w:t>
      </w:r>
      <w:r>
        <w:br/>
      </w:r>
      <w:r>
        <w:rPr>
          <w:rFonts w:ascii="Times New Roman"/>
          <w:b w:val="false"/>
          <w:i w:val="false"/>
          <w:color w:val="000000"/>
          <w:sz w:val="28"/>
        </w:rPr>
        <w:t xml:space="preserve">
2.7   Командировочные расходы,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2.7.1 в пределах установленных </w:t>
      </w:r>
      <w:r>
        <w:br/>
      </w:r>
      <w:r>
        <w:rPr>
          <w:rFonts w:ascii="Times New Roman"/>
          <w:b w:val="false"/>
          <w:i w:val="false"/>
          <w:color w:val="000000"/>
          <w:sz w:val="28"/>
        </w:rPr>
        <w:t xml:space="preserve">
      норм </w:t>
      </w:r>
      <w:r>
        <w:br/>
      </w:r>
      <w:r>
        <w:rPr>
          <w:rFonts w:ascii="Times New Roman"/>
          <w:b w:val="false"/>
          <w:i w:val="false"/>
          <w:color w:val="000000"/>
          <w:sz w:val="28"/>
        </w:rPr>
        <w:t xml:space="preserve">
2.7.2 сверх норм </w:t>
      </w:r>
      <w:r>
        <w:br/>
      </w:r>
      <w:r>
        <w:rPr>
          <w:rFonts w:ascii="Times New Roman"/>
          <w:b w:val="false"/>
          <w:i w:val="false"/>
          <w:color w:val="000000"/>
          <w:sz w:val="28"/>
        </w:rPr>
        <w:t xml:space="preserve">
2.8   Расходы по погрузке, </w:t>
      </w:r>
      <w:r>
        <w:br/>
      </w:r>
      <w:r>
        <w:rPr>
          <w:rFonts w:ascii="Times New Roman"/>
          <w:b w:val="false"/>
          <w:i w:val="false"/>
          <w:color w:val="000000"/>
          <w:sz w:val="28"/>
        </w:rPr>
        <w:t xml:space="preserve">
      транспортировке и </w:t>
      </w:r>
      <w:r>
        <w:br/>
      </w:r>
      <w:r>
        <w:rPr>
          <w:rFonts w:ascii="Times New Roman"/>
          <w:b w:val="false"/>
          <w:i w:val="false"/>
          <w:color w:val="000000"/>
          <w:sz w:val="28"/>
        </w:rPr>
        <w:t xml:space="preserve">
      хранению </w:t>
      </w:r>
      <w:r>
        <w:br/>
      </w:r>
      <w:r>
        <w:rPr>
          <w:rFonts w:ascii="Times New Roman"/>
          <w:b w:val="false"/>
          <w:i w:val="false"/>
          <w:color w:val="000000"/>
          <w:sz w:val="28"/>
        </w:rPr>
        <w:t xml:space="preserve">
2.9   Расходы на маркетинг       1094,0     66,5        125,0 </w:t>
      </w:r>
      <w:r>
        <w:br/>
      </w:r>
      <w:r>
        <w:rPr>
          <w:rFonts w:ascii="Times New Roman"/>
          <w:b w:val="false"/>
          <w:i w:val="false"/>
          <w:color w:val="000000"/>
          <w:sz w:val="28"/>
        </w:rPr>
        <w:t xml:space="preserve">
2.10  расходы по аренде </w:t>
      </w:r>
      <w:r>
        <w:br/>
      </w:r>
      <w:r>
        <w:rPr>
          <w:rFonts w:ascii="Times New Roman"/>
          <w:b w:val="false"/>
          <w:i w:val="false"/>
          <w:color w:val="000000"/>
          <w:sz w:val="28"/>
        </w:rPr>
        <w:t xml:space="preserve">
2.11  Расходы на социальную </w:t>
      </w:r>
      <w:r>
        <w:br/>
      </w:r>
      <w:r>
        <w:rPr>
          <w:rFonts w:ascii="Times New Roman"/>
          <w:b w:val="false"/>
          <w:i w:val="false"/>
          <w:color w:val="000000"/>
          <w:sz w:val="28"/>
        </w:rPr>
        <w:t xml:space="preserve">
      сферу </w:t>
      </w:r>
      <w:r>
        <w:br/>
      </w:r>
      <w:r>
        <w:rPr>
          <w:rFonts w:ascii="Times New Roman"/>
          <w:b w:val="false"/>
          <w:i w:val="false"/>
          <w:color w:val="000000"/>
          <w:sz w:val="28"/>
        </w:rPr>
        <w:t xml:space="preserve">
2.12  Прочие расходы              936,2 </w:t>
      </w:r>
      <w:r>
        <w:br/>
      </w:r>
      <w:r>
        <w:rPr>
          <w:rFonts w:ascii="Times New Roman"/>
          <w:b w:val="false"/>
          <w:i w:val="false"/>
          <w:color w:val="000000"/>
          <w:sz w:val="28"/>
        </w:rPr>
        <w:t xml:space="preserve">
3     Расходы в виде </w:t>
      </w:r>
      <w:r>
        <w:br/>
      </w:r>
      <w:r>
        <w:rPr>
          <w:rFonts w:ascii="Times New Roman"/>
          <w:b w:val="false"/>
          <w:i w:val="false"/>
          <w:color w:val="000000"/>
          <w:sz w:val="28"/>
        </w:rPr>
        <w:t xml:space="preserve">
      вознаграждения, всего      </w:t>
      </w:r>
      <w:r>
        <w:br/>
      </w:r>
      <w:r>
        <w:rPr>
          <w:rFonts w:ascii="Times New Roman"/>
          <w:b w:val="false"/>
          <w:i w:val="false"/>
          <w:color w:val="000000"/>
          <w:sz w:val="28"/>
        </w:rPr>
        <w:t xml:space="preserve">
3.1   Расходы по вознаграждению </w:t>
      </w:r>
      <w:r>
        <w:br/>
      </w:r>
      <w:r>
        <w:rPr>
          <w:rFonts w:ascii="Times New Roman"/>
          <w:b w:val="false"/>
          <w:i w:val="false"/>
          <w:color w:val="000000"/>
          <w:sz w:val="28"/>
        </w:rPr>
        <w:t xml:space="preserve">
      (процентам) по займам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3.2   Расходы по вознаграждению </w:t>
      </w:r>
      <w:r>
        <w:br/>
      </w:r>
      <w:r>
        <w:rPr>
          <w:rFonts w:ascii="Times New Roman"/>
          <w:b w:val="false"/>
          <w:i w:val="false"/>
          <w:color w:val="000000"/>
          <w:sz w:val="28"/>
        </w:rPr>
        <w:t xml:space="preserve">
      (процентам) по займам </w:t>
      </w:r>
      <w:r>
        <w:br/>
      </w:r>
      <w:r>
        <w:rPr>
          <w:rFonts w:ascii="Times New Roman"/>
          <w:b w:val="false"/>
          <w:i w:val="false"/>
          <w:color w:val="000000"/>
          <w:sz w:val="28"/>
        </w:rPr>
        <w:t xml:space="preserve">
      поставщиков </w:t>
      </w:r>
      <w:r>
        <w:br/>
      </w:r>
      <w:r>
        <w:rPr>
          <w:rFonts w:ascii="Times New Roman"/>
          <w:b w:val="false"/>
          <w:i w:val="false"/>
          <w:color w:val="000000"/>
          <w:sz w:val="28"/>
        </w:rPr>
        <w:t xml:space="preserve">
3.3   Расходы по вознаграждению </w:t>
      </w:r>
      <w:r>
        <w:br/>
      </w:r>
      <w:r>
        <w:rPr>
          <w:rFonts w:ascii="Times New Roman"/>
          <w:b w:val="false"/>
          <w:i w:val="false"/>
          <w:color w:val="000000"/>
          <w:sz w:val="28"/>
        </w:rPr>
        <w:t xml:space="preserve">
      (процентам) по аренде </w:t>
      </w:r>
      <w:r>
        <w:br/>
      </w:r>
      <w:r>
        <w:rPr>
          <w:rFonts w:ascii="Times New Roman"/>
          <w:b w:val="false"/>
          <w:i w:val="false"/>
          <w:color w:val="000000"/>
          <w:sz w:val="28"/>
        </w:rPr>
        <w:t xml:space="preserve">
3.4   Прочие расходы* </w:t>
      </w:r>
      <w:r>
        <w:br/>
      </w:r>
      <w:r>
        <w:rPr>
          <w:rFonts w:ascii="Times New Roman"/>
          <w:b w:val="false"/>
          <w:i w:val="false"/>
          <w:color w:val="000000"/>
          <w:sz w:val="28"/>
        </w:rPr>
        <w:t xml:space="preserve">
4     Расходы по неосновной     292095,8 1736,6         500,0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2004 г. (прогноз)        |2003 г. в %|  2004 г. в % </w:t>
      </w:r>
      <w:r>
        <w:br/>
      </w:r>
      <w:r>
        <w:rPr>
          <w:rFonts w:ascii="Times New Roman"/>
          <w:b w:val="false"/>
          <w:i w:val="false"/>
          <w:color w:val="000000"/>
          <w:sz w:val="28"/>
        </w:rPr>
        <w:t xml:space="preserve">
       |__________________________________| к 2002 г. |  к 2003 г. </w:t>
      </w:r>
      <w:r>
        <w:br/>
      </w:r>
      <w:r>
        <w:rPr>
          <w:rFonts w:ascii="Times New Roman"/>
          <w:b w:val="false"/>
          <w:i w:val="false"/>
          <w:color w:val="000000"/>
          <w:sz w:val="28"/>
        </w:rPr>
        <w:t xml:space="preserve">
       |  1 полу-   | 9 месяцев |   год   |           | </w:t>
      </w:r>
      <w:r>
        <w:br/>
      </w:r>
      <w:r>
        <w:rPr>
          <w:rFonts w:ascii="Times New Roman"/>
          <w:b w:val="false"/>
          <w:i w:val="false"/>
          <w:color w:val="000000"/>
          <w:sz w:val="28"/>
        </w:rPr>
        <w:t xml:space="preserve">
       |  годие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4     |      5    |    6    |    7      |    8 ____________________________________________________________________ </w:t>
      </w:r>
      <w:r>
        <w:br/>
      </w:r>
      <w:r>
        <w:rPr>
          <w:rFonts w:ascii="Times New Roman"/>
          <w:b w:val="false"/>
          <w:i w:val="false"/>
          <w:color w:val="000000"/>
          <w:sz w:val="28"/>
        </w:rPr>
        <w:t xml:space="preserve">
          42526,0      62289,0    87702,0      94,6       69,9 </w:t>
      </w:r>
      <w:r>
        <w:br/>
      </w:r>
      <w:r>
        <w:rPr>
          <w:rFonts w:ascii="Times New Roman"/>
          <w:b w:val="false"/>
          <w:i w:val="false"/>
          <w:color w:val="000000"/>
          <w:sz w:val="28"/>
        </w:rPr>
        <w:t xml:space="preserve">
1         42276,0      61914,0    87202,0      96,4       69,6 </w:t>
      </w:r>
      <w:r>
        <w:br/>
      </w:r>
      <w:r>
        <w:rPr>
          <w:rFonts w:ascii="Times New Roman"/>
          <w:b w:val="false"/>
          <w:i w:val="false"/>
          <w:color w:val="000000"/>
          <w:sz w:val="28"/>
        </w:rPr>
        <w:t xml:space="preserve">
1.1       359,4        539,1      718,8        93,8       20,5 </w:t>
      </w:r>
      <w:r>
        <w:br/>
      </w:r>
      <w:r>
        <w:rPr>
          <w:rFonts w:ascii="Times New Roman"/>
          <w:b w:val="false"/>
          <w:i w:val="false"/>
          <w:color w:val="000000"/>
          <w:sz w:val="28"/>
        </w:rPr>
        <w:t xml:space="preserve">
1.2       18793,0      28189,4    37585,9      96,3       83,2 </w:t>
      </w:r>
      <w:r>
        <w:br/>
      </w:r>
      <w:r>
        <w:rPr>
          <w:rFonts w:ascii="Times New Roman"/>
          <w:b w:val="false"/>
          <w:i w:val="false"/>
          <w:color w:val="000000"/>
          <w:sz w:val="28"/>
        </w:rPr>
        <w:t xml:space="preserve">
1.3       2819,0       4228,4     5637,9       121,7      53,6 </w:t>
      </w:r>
      <w:r>
        <w:br/>
      </w:r>
      <w:r>
        <w:rPr>
          <w:rFonts w:ascii="Times New Roman"/>
          <w:b w:val="false"/>
          <w:i w:val="false"/>
          <w:color w:val="000000"/>
          <w:sz w:val="28"/>
        </w:rPr>
        <w:t xml:space="preserve">
1.4       3568,3       5352,4     7136,5       106,2      22,9 </w:t>
      </w:r>
      <w:r>
        <w:br/>
      </w:r>
      <w:r>
        <w:rPr>
          <w:rFonts w:ascii="Times New Roman"/>
          <w:b w:val="false"/>
          <w:i w:val="false"/>
          <w:color w:val="000000"/>
          <w:sz w:val="28"/>
        </w:rPr>
        <w:t xml:space="preserve">
1.5       1750,0       2625,0     3500,0         0,0 </w:t>
      </w:r>
      <w:r>
        <w:br/>
      </w:r>
      <w:r>
        <w:rPr>
          <w:rFonts w:ascii="Times New Roman"/>
          <w:b w:val="false"/>
          <w:i w:val="false"/>
          <w:color w:val="000000"/>
          <w:sz w:val="28"/>
        </w:rPr>
        <w:t xml:space="preserve">
1.6       1325,4       1988,0     2650,7       107,9      324,2 </w:t>
      </w:r>
      <w:r>
        <w:br/>
      </w:r>
      <w:r>
        <w:rPr>
          <w:rFonts w:ascii="Times New Roman"/>
          <w:b w:val="false"/>
          <w:i w:val="false"/>
          <w:color w:val="000000"/>
          <w:sz w:val="28"/>
        </w:rPr>
        <w:t xml:space="preserve">
1.7       1456,5       2184,8     2913,0       107,6      179,3 </w:t>
      </w:r>
      <w:r>
        <w:br/>
      </w:r>
      <w:r>
        <w:rPr>
          <w:rFonts w:ascii="Times New Roman"/>
          <w:b w:val="false"/>
          <w:i w:val="false"/>
          <w:color w:val="000000"/>
          <w:sz w:val="28"/>
        </w:rPr>
        <w:t xml:space="preserve">
1.7.1     1456,5       2184,8     2913,0       107,6      179,3 </w:t>
      </w:r>
      <w:r>
        <w:br/>
      </w:r>
      <w:r>
        <w:rPr>
          <w:rFonts w:ascii="Times New Roman"/>
          <w:b w:val="false"/>
          <w:i w:val="false"/>
          <w:color w:val="000000"/>
          <w:sz w:val="28"/>
        </w:rPr>
        <w:t xml:space="preserve">
1.7.2                                0,0 </w:t>
      </w:r>
      <w:r>
        <w:br/>
      </w:r>
      <w:r>
        <w:rPr>
          <w:rFonts w:ascii="Times New Roman"/>
          <w:b w:val="false"/>
          <w:i w:val="false"/>
          <w:color w:val="000000"/>
          <w:sz w:val="28"/>
        </w:rPr>
        <w:t xml:space="preserve">
1.8       505,5        758,2      1010,9       1,3       в 171 раз </w:t>
      </w:r>
      <w:r>
        <w:br/>
      </w:r>
      <w:r>
        <w:rPr>
          <w:rFonts w:ascii="Times New Roman"/>
          <w:b w:val="false"/>
          <w:i w:val="false"/>
          <w:color w:val="000000"/>
          <w:sz w:val="28"/>
        </w:rPr>
        <w:t xml:space="preserve">
1.9       1420,8       2131,2     2841,6       3,3       в 284 pаза </w:t>
      </w:r>
      <w:r>
        <w:br/>
      </w:r>
      <w:r>
        <w:rPr>
          <w:rFonts w:ascii="Times New Roman"/>
          <w:b w:val="false"/>
          <w:i w:val="false"/>
          <w:color w:val="000000"/>
          <w:sz w:val="28"/>
        </w:rPr>
        <w:t xml:space="preserve">
1.10                                 0,0 </w:t>
      </w:r>
      <w:r>
        <w:br/>
      </w:r>
      <w:r>
        <w:rPr>
          <w:rFonts w:ascii="Times New Roman"/>
          <w:b w:val="false"/>
          <w:i w:val="false"/>
          <w:color w:val="000000"/>
          <w:sz w:val="28"/>
        </w:rPr>
        <w:t xml:space="preserve">
1.11      1680,5       2520,7     3361,0       86,9       113,4 </w:t>
      </w:r>
      <w:r>
        <w:br/>
      </w:r>
      <w:r>
        <w:rPr>
          <w:rFonts w:ascii="Times New Roman"/>
          <w:b w:val="false"/>
          <w:i w:val="false"/>
          <w:color w:val="000000"/>
          <w:sz w:val="28"/>
        </w:rPr>
        <w:t xml:space="preserve">
1.12      326,6        489,9      653,2                   186,3 </w:t>
      </w:r>
      <w:r>
        <w:br/>
      </w:r>
      <w:r>
        <w:rPr>
          <w:rFonts w:ascii="Times New Roman"/>
          <w:b w:val="false"/>
          <w:i w:val="false"/>
          <w:color w:val="000000"/>
          <w:sz w:val="28"/>
        </w:rPr>
        <w:t xml:space="preserve">
1.13      2470,8       3706,1     4941,5       114,7      106,9 </w:t>
      </w:r>
      <w:r>
        <w:br/>
      </w:r>
      <w:r>
        <w:rPr>
          <w:rFonts w:ascii="Times New Roman"/>
          <w:b w:val="false"/>
          <w:i w:val="false"/>
          <w:color w:val="000000"/>
          <w:sz w:val="28"/>
        </w:rPr>
        <w:t xml:space="preserve">
1.14      1215,0       1822,5     2430,0                  134,4 </w:t>
      </w:r>
      <w:r>
        <w:br/>
      </w:r>
      <w:r>
        <w:rPr>
          <w:rFonts w:ascii="Times New Roman"/>
          <w:b w:val="false"/>
          <w:i w:val="false"/>
          <w:color w:val="000000"/>
          <w:sz w:val="28"/>
        </w:rPr>
        <w:t xml:space="preserve">
1.15      3059,6       3089,4     3119,2       3,8        в 26 раз </w:t>
      </w:r>
      <w:r>
        <w:br/>
      </w:r>
      <w:r>
        <w:rPr>
          <w:rFonts w:ascii="Times New Roman"/>
          <w:b w:val="false"/>
          <w:i w:val="false"/>
          <w:color w:val="000000"/>
          <w:sz w:val="28"/>
        </w:rPr>
        <w:t xml:space="preserve">
1.16      1376,1       2064,2     2752,2       120,2      100,0 </w:t>
      </w:r>
      <w:r>
        <w:br/>
      </w:r>
      <w:r>
        <w:rPr>
          <w:rFonts w:ascii="Times New Roman"/>
          <w:b w:val="false"/>
          <w:i w:val="false"/>
          <w:color w:val="000000"/>
          <w:sz w:val="28"/>
        </w:rPr>
        <w:t xml:space="preserve">
1.17 </w:t>
      </w:r>
      <w:r>
        <w:br/>
      </w:r>
      <w:r>
        <w:rPr>
          <w:rFonts w:ascii="Times New Roman"/>
          <w:b w:val="false"/>
          <w:i w:val="false"/>
          <w:color w:val="000000"/>
          <w:sz w:val="28"/>
        </w:rPr>
        <w:t xml:space="preserve">
1.18 </w:t>
      </w:r>
      <w:r>
        <w:br/>
      </w:r>
      <w:r>
        <w:rPr>
          <w:rFonts w:ascii="Times New Roman"/>
          <w:b w:val="false"/>
          <w:i w:val="false"/>
          <w:color w:val="000000"/>
          <w:sz w:val="28"/>
        </w:rPr>
        <w:t xml:space="preserve">
1.19                                           56,5     </w:t>
      </w:r>
      <w:r>
        <w:br/>
      </w:r>
      <w:r>
        <w:rPr>
          <w:rFonts w:ascii="Times New Roman"/>
          <w:b w:val="false"/>
          <w:i w:val="false"/>
          <w:color w:val="000000"/>
          <w:sz w:val="28"/>
        </w:rPr>
        <w:t xml:space="preserve">
1.20 </w:t>
      </w:r>
      <w:r>
        <w:br/>
      </w:r>
      <w:r>
        <w:rPr>
          <w:rFonts w:ascii="Times New Roman"/>
          <w:b w:val="false"/>
          <w:i w:val="false"/>
          <w:color w:val="000000"/>
          <w:sz w:val="28"/>
        </w:rPr>
        <w:t xml:space="preserve">
1.21 </w:t>
      </w:r>
      <w:r>
        <w:br/>
      </w:r>
      <w:r>
        <w:rPr>
          <w:rFonts w:ascii="Times New Roman"/>
          <w:b w:val="false"/>
          <w:i w:val="false"/>
          <w:color w:val="000000"/>
          <w:sz w:val="28"/>
        </w:rPr>
        <w:t xml:space="preserve">
1.22      1420,0       2130,0     2840,0       137,8      19,0 </w:t>
      </w:r>
      <w:r>
        <w:br/>
      </w:r>
      <w:r>
        <w:rPr>
          <w:rFonts w:ascii="Times New Roman"/>
          <w:b w:val="false"/>
          <w:i w:val="false"/>
          <w:color w:val="000000"/>
          <w:sz w:val="28"/>
        </w:rPr>
        <w:t xml:space="preserve">
1.23         0,0          0,0        0,0  </w:t>
      </w:r>
      <w:r>
        <w:br/>
      </w:r>
      <w:r>
        <w:rPr>
          <w:rFonts w:ascii="Times New Roman"/>
          <w:b w:val="false"/>
          <w:i w:val="false"/>
          <w:color w:val="000000"/>
          <w:sz w:val="28"/>
        </w:rPr>
        <w:t xml:space="preserve">
1.24         0,0          0,0        0,0  </w:t>
      </w:r>
      <w:r>
        <w:br/>
      </w:r>
      <w:r>
        <w:rPr>
          <w:rFonts w:ascii="Times New Roman"/>
          <w:b w:val="false"/>
          <w:i w:val="false"/>
          <w:color w:val="000000"/>
          <w:sz w:val="28"/>
        </w:rPr>
        <w:t xml:space="preserve">
1.25      1075,0       1612,5     2150,0 </w:t>
      </w:r>
      <w:r>
        <w:br/>
      </w:r>
      <w:r>
        <w:rPr>
          <w:rFonts w:ascii="Times New Roman"/>
          <w:b w:val="false"/>
          <w:i w:val="false"/>
          <w:color w:val="000000"/>
          <w:sz w:val="28"/>
        </w:rPr>
        <w:t xml:space="preserve">
1.26 </w:t>
      </w:r>
      <w:r>
        <w:br/>
      </w:r>
      <w:r>
        <w:rPr>
          <w:rFonts w:ascii="Times New Roman"/>
          <w:b w:val="false"/>
          <w:i w:val="false"/>
          <w:color w:val="000000"/>
          <w:sz w:val="28"/>
        </w:rPr>
        <w:t xml:space="preserve">
1.27      479,8        719,7      959,6        53,3       19,8 </w:t>
      </w:r>
      <w:r>
        <w:br/>
      </w:r>
      <w:r>
        <w:rPr>
          <w:rFonts w:ascii="Times New Roman"/>
          <w:b w:val="false"/>
          <w:i w:val="false"/>
          <w:color w:val="000000"/>
          <w:sz w:val="28"/>
        </w:rPr>
        <w:t xml:space="preserve">
2         250,0        375,0      500,0        2,7        751,9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w:t>
      </w:r>
      <w:r>
        <w:br/>
      </w:r>
      <w:r>
        <w:rPr>
          <w:rFonts w:ascii="Times New Roman"/>
          <w:b w:val="false"/>
          <w:i w:val="false"/>
          <w:color w:val="000000"/>
          <w:sz w:val="28"/>
        </w:rPr>
        <w:t xml:space="preserve">
2.7.1 </w:t>
      </w:r>
      <w:r>
        <w:br/>
      </w:r>
      <w:r>
        <w:rPr>
          <w:rFonts w:ascii="Times New Roman"/>
          <w:b w:val="false"/>
          <w:i w:val="false"/>
          <w:color w:val="000000"/>
          <w:sz w:val="28"/>
        </w:rPr>
        <w:t xml:space="preserve">
2.7.2 </w:t>
      </w:r>
      <w:r>
        <w:br/>
      </w:r>
      <w:r>
        <w:rPr>
          <w:rFonts w:ascii="Times New Roman"/>
          <w:b w:val="false"/>
          <w:i w:val="false"/>
          <w:color w:val="000000"/>
          <w:sz w:val="28"/>
        </w:rPr>
        <w:t xml:space="preserve">
2.8 </w:t>
      </w:r>
      <w:r>
        <w:br/>
      </w:r>
      <w:r>
        <w:rPr>
          <w:rFonts w:ascii="Times New Roman"/>
          <w:b w:val="false"/>
          <w:i w:val="false"/>
          <w:color w:val="000000"/>
          <w:sz w:val="28"/>
        </w:rPr>
        <w:t xml:space="preserve">
2.9       250,0        375,0      500,0         6,1       751,9 </w:t>
      </w:r>
      <w:r>
        <w:br/>
      </w:r>
      <w:r>
        <w:rPr>
          <w:rFonts w:ascii="Times New Roman"/>
          <w:b w:val="false"/>
          <w:i w:val="false"/>
          <w:color w:val="000000"/>
          <w:sz w:val="28"/>
        </w:rPr>
        <w:t xml:space="preserve">
2.10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3.4 </w:t>
      </w:r>
      <w:r>
        <w:br/>
      </w:r>
      <w:r>
        <w:rPr>
          <w:rFonts w:ascii="Times New Roman"/>
          <w:b w:val="false"/>
          <w:i w:val="false"/>
          <w:color w:val="000000"/>
          <w:sz w:val="28"/>
        </w:rPr>
        <w:t xml:space="preserve">
4         1000,0       1500,0     2000,0        0,6       115,2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при превышении 10% от совокупных расходов необходимо обоснование. </w:t>
      </w:r>
    </w:p>
    <w:p>
      <w:pPr>
        <w:spacing w:after="0"/>
        <w:ind w:left="0"/>
        <w:jc w:val="both"/>
      </w:pPr>
      <w:r>
        <w:rPr>
          <w:rFonts w:ascii="Times New Roman"/>
          <w:b w:val="false"/>
          <w:i w:val="false"/>
          <w:color w:val="000000"/>
          <w:sz w:val="28"/>
        </w:rPr>
        <w:t xml:space="preserve">                                                           Приложение 6 </w:t>
      </w:r>
    </w:p>
    <w:bookmarkStart w:name="z46" w:id="47"/>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инвестиционных проектов </w:t>
      </w:r>
      <w:r>
        <w:br/>
      </w:r>
      <w:r>
        <w:rPr>
          <w:rFonts w:ascii="Times New Roman"/>
          <w:b w:val="false"/>
          <w:i w:val="false"/>
          <w:color w:val="000000"/>
          <w:sz w:val="28"/>
        </w:rPr>
        <w:t>
</w:t>
      </w:r>
      <w:r>
        <w:rPr>
          <w:rFonts w:ascii="Times New Roman"/>
          <w:b/>
          <w:i w:val="false"/>
          <w:color w:val="000000"/>
          <w:sz w:val="28"/>
        </w:rPr>
        <w:t xml:space="preserve">        ЗАО "Национальные информационные технологии", </w:t>
      </w:r>
      <w:r>
        <w:br/>
      </w:r>
      <w:r>
        <w:rPr>
          <w:rFonts w:ascii="Times New Roman"/>
          <w:b w:val="false"/>
          <w:i w:val="false"/>
          <w:color w:val="000000"/>
          <w:sz w:val="28"/>
        </w:rPr>
        <w:t>
</w:t>
      </w:r>
      <w:r>
        <w:rPr>
          <w:rFonts w:ascii="Times New Roman"/>
          <w:b/>
          <w:i w:val="false"/>
          <w:color w:val="000000"/>
          <w:sz w:val="28"/>
        </w:rPr>
        <w:t xml:space="preserve">          планируемых к реализации в 2004-2006 годах </w:t>
      </w:r>
    </w:p>
    <w:bookmarkEnd w:id="47"/>
    <w:p>
      <w:pPr>
        <w:spacing w:after="0"/>
        <w:ind w:left="0"/>
        <w:jc w:val="both"/>
      </w:pPr>
      <w:r>
        <w:rPr>
          <w:rFonts w:ascii="Times New Roman"/>
          <w:b w:val="false"/>
          <w:i w:val="false"/>
          <w:color w:val="000000"/>
          <w:sz w:val="28"/>
        </w:rPr>
        <w:t xml:space="preserve">                                                   форма 5-НК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Наименование    | Период     |  Общая      |Источники   </w:t>
      </w:r>
      <w:r>
        <w:br/>
      </w:r>
      <w:r>
        <w:rPr>
          <w:rFonts w:ascii="Times New Roman"/>
          <w:b w:val="false"/>
          <w:i w:val="false"/>
          <w:color w:val="000000"/>
          <w:sz w:val="28"/>
        </w:rPr>
        <w:t xml:space="preserve">
 п/п|    проекта        | реализации |  стоимость  |финансирования </w:t>
      </w:r>
      <w:r>
        <w:br/>
      </w:r>
      <w:r>
        <w:rPr>
          <w:rFonts w:ascii="Times New Roman"/>
          <w:b w:val="false"/>
          <w:i w:val="false"/>
          <w:color w:val="000000"/>
          <w:sz w:val="28"/>
        </w:rPr>
        <w:t xml:space="preserve">
    |                   |            | тыс.тенге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1    Создание основного    2004-2006     97000       Собственные </w:t>
      </w:r>
      <w:r>
        <w:br/>
      </w:r>
      <w:r>
        <w:rPr>
          <w:rFonts w:ascii="Times New Roman"/>
          <w:b w:val="false"/>
          <w:i w:val="false"/>
          <w:color w:val="000000"/>
          <w:sz w:val="28"/>
        </w:rPr>
        <w:t xml:space="preserve">
     и региональных                                  средства </w:t>
      </w:r>
      <w:r>
        <w:br/>
      </w:r>
      <w:r>
        <w:rPr>
          <w:rFonts w:ascii="Times New Roman"/>
          <w:b w:val="false"/>
          <w:i w:val="false"/>
          <w:color w:val="000000"/>
          <w:sz w:val="28"/>
        </w:rPr>
        <w:t xml:space="preserve">
     сервис-центров для </w:t>
      </w:r>
      <w:r>
        <w:br/>
      </w:r>
      <w:r>
        <w:rPr>
          <w:rFonts w:ascii="Times New Roman"/>
          <w:b w:val="false"/>
          <w:i w:val="false"/>
          <w:color w:val="000000"/>
          <w:sz w:val="28"/>
        </w:rPr>
        <w:t xml:space="preserve">
     обеспечения системно- </w:t>
      </w:r>
      <w:r>
        <w:br/>
      </w:r>
      <w:r>
        <w:rPr>
          <w:rFonts w:ascii="Times New Roman"/>
          <w:b w:val="false"/>
          <w:i w:val="false"/>
          <w:color w:val="000000"/>
          <w:sz w:val="28"/>
        </w:rPr>
        <w:t xml:space="preserve">
     технического </w:t>
      </w:r>
      <w:r>
        <w:br/>
      </w:r>
      <w:r>
        <w:rPr>
          <w:rFonts w:ascii="Times New Roman"/>
          <w:b w:val="false"/>
          <w:i w:val="false"/>
          <w:color w:val="000000"/>
          <w:sz w:val="28"/>
        </w:rPr>
        <w:t xml:space="preserve">
     обслуживания и </w:t>
      </w:r>
      <w:r>
        <w:br/>
      </w:r>
      <w:r>
        <w:rPr>
          <w:rFonts w:ascii="Times New Roman"/>
          <w:b w:val="false"/>
          <w:i w:val="false"/>
          <w:color w:val="000000"/>
          <w:sz w:val="28"/>
        </w:rPr>
        <w:t xml:space="preserve">
     сопровождения </w:t>
      </w:r>
      <w:r>
        <w:br/>
      </w:r>
      <w:r>
        <w:rPr>
          <w:rFonts w:ascii="Times New Roman"/>
          <w:b w:val="false"/>
          <w:i w:val="false"/>
          <w:color w:val="000000"/>
          <w:sz w:val="28"/>
        </w:rPr>
        <w:t xml:space="preserve">
     информационных </w:t>
      </w:r>
      <w:r>
        <w:br/>
      </w:r>
      <w:r>
        <w:rPr>
          <w:rFonts w:ascii="Times New Roman"/>
          <w:b w:val="false"/>
          <w:i w:val="false"/>
          <w:color w:val="000000"/>
          <w:sz w:val="28"/>
        </w:rPr>
        <w:t xml:space="preserve">
     систем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приобретение                        74000 </w:t>
      </w:r>
      <w:r>
        <w:br/>
      </w:r>
      <w:r>
        <w:rPr>
          <w:rFonts w:ascii="Times New Roman"/>
          <w:b w:val="false"/>
          <w:i w:val="false"/>
          <w:color w:val="000000"/>
          <w:sz w:val="28"/>
        </w:rPr>
        <w:t xml:space="preserve">
     технического </w:t>
      </w:r>
      <w:r>
        <w:br/>
      </w: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приобретение ПО                     23000 </w:t>
      </w:r>
    </w:p>
    <w:p>
      <w:pPr>
        <w:spacing w:after="0"/>
        <w:ind w:left="0"/>
        <w:jc w:val="both"/>
      </w:pPr>
      <w:r>
        <w:rPr>
          <w:rFonts w:ascii="Times New Roman"/>
          <w:b w:val="false"/>
          <w:i w:val="false"/>
          <w:color w:val="000000"/>
          <w:sz w:val="28"/>
        </w:rPr>
        <w:t xml:space="preserve">2    Организация               2004       2100       Собственные </w:t>
      </w:r>
      <w:r>
        <w:br/>
      </w:r>
      <w:r>
        <w:rPr>
          <w:rFonts w:ascii="Times New Roman"/>
          <w:b w:val="false"/>
          <w:i w:val="false"/>
          <w:color w:val="000000"/>
          <w:sz w:val="28"/>
        </w:rPr>
        <w:t xml:space="preserve">
     серверных помещений                             средства </w:t>
      </w:r>
      <w:r>
        <w:br/>
      </w:r>
      <w:r>
        <w:rPr>
          <w:rFonts w:ascii="Times New Roman"/>
          <w:b w:val="false"/>
          <w:i w:val="false"/>
          <w:color w:val="000000"/>
          <w:sz w:val="28"/>
        </w:rPr>
        <w:t xml:space="preserve">
     для функционирования </w:t>
      </w:r>
      <w:r>
        <w:br/>
      </w:r>
      <w:r>
        <w:rPr>
          <w:rFonts w:ascii="Times New Roman"/>
          <w:b w:val="false"/>
          <w:i w:val="false"/>
          <w:color w:val="000000"/>
          <w:sz w:val="28"/>
        </w:rPr>
        <w:t xml:space="preserve">
     межведомственных </w:t>
      </w:r>
      <w:r>
        <w:br/>
      </w:r>
      <w:r>
        <w:rPr>
          <w:rFonts w:ascii="Times New Roman"/>
          <w:b w:val="false"/>
          <w:i w:val="false"/>
          <w:color w:val="000000"/>
          <w:sz w:val="28"/>
        </w:rPr>
        <w:t xml:space="preserve">
     баз данных             </w:t>
      </w:r>
    </w:p>
    <w:p>
      <w:pPr>
        <w:spacing w:after="0"/>
        <w:ind w:left="0"/>
        <w:jc w:val="both"/>
      </w:pPr>
      <w:r>
        <w:rPr>
          <w:rFonts w:ascii="Times New Roman"/>
          <w:b w:val="false"/>
          <w:i w:val="false"/>
          <w:color w:val="000000"/>
          <w:sz w:val="28"/>
        </w:rPr>
        <w:t xml:space="preserve">     приобретение                         2100 </w:t>
      </w:r>
      <w:r>
        <w:br/>
      </w:r>
      <w:r>
        <w:rPr>
          <w:rFonts w:ascii="Times New Roman"/>
          <w:b w:val="false"/>
          <w:i w:val="false"/>
          <w:color w:val="000000"/>
          <w:sz w:val="28"/>
        </w:rPr>
        <w:t xml:space="preserve">
     технического </w:t>
      </w:r>
      <w:r>
        <w:br/>
      </w: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3    Модернизация              2005       6200       Собственные </w:t>
      </w:r>
      <w:r>
        <w:br/>
      </w:r>
      <w:r>
        <w:rPr>
          <w:rFonts w:ascii="Times New Roman"/>
          <w:b w:val="false"/>
          <w:i w:val="false"/>
          <w:color w:val="000000"/>
          <w:sz w:val="28"/>
        </w:rPr>
        <w:t xml:space="preserve">
     оборудования для                                средства </w:t>
      </w:r>
      <w:r>
        <w:br/>
      </w:r>
      <w:r>
        <w:rPr>
          <w:rFonts w:ascii="Times New Roman"/>
          <w:b w:val="false"/>
          <w:i w:val="false"/>
          <w:color w:val="000000"/>
          <w:sz w:val="28"/>
        </w:rPr>
        <w:t xml:space="preserve">
     оказания </w:t>
      </w:r>
      <w:r>
        <w:br/>
      </w:r>
      <w:r>
        <w:rPr>
          <w:rFonts w:ascii="Times New Roman"/>
          <w:b w:val="false"/>
          <w:i w:val="false"/>
          <w:color w:val="000000"/>
          <w:sz w:val="28"/>
        </w:rPr>
        <w:t xml:space="preserve">
     телекоммуникационных </w:t>
      </w:r>
      <w:r>
        <w:br/>
      </w:r>
      <w:r>
        <w:rPr>
          <w:rFonts w:ascii="Times New Roman"/>
          <w:b w:val="false"/>
          <w:i w:val="false"/>
          <w:color w:val="000000"/>
          <w:sz w:val="28"/>
        </w:rPr>
        <w:t xml:space="preserve">
     услуг </w:t>
      </w:r>
      <w:r>
        <w:br/>
      </w:r>
      <w:r>
        <w:rPr>
          <w:rFonts w:ascii="Times New Roman"/>
          <w:b w:val="false"/>
          <w:i w:val="false"/>
          <w:color w:val="000000"/>
          <w:sz w:val="28"/>
        </w:rPr>
        <w:t>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технического </w:t>
      </w:r>
      <w:r>
        <w:br/>
      </w:r>
      <w:r>
        <w:rPr>
          <w:rFonts w:ascii="Times New Roman"/>
          <w:b w:val="false"/>
          <w:i w:val="false"/>
          <w:color w:val="000000"/>
          <w:sz w:val="28"/>
        </w:rPr>
        <w:t xml:space="preserve">
     оборудования                         6200 </w:t>
      </w:r>
    </w:p>
    <w:p>
      <w:pPr>
        <w:spacing w:after="0"/>
        <w:ind w:left="0"/>
        <w:jc w:val="both"/>
      </w:pPr>
      <w:r>
        <w:rPr>
          <w:rFonts w:ascii="Times New Roman"/>
          <w:b w:val="false"/>
          <w:i w:val="false"/>
          <w:color w:val="000000"/>
          <w:sz w:val="28"/>
        </w:rPr>
        <w:t xml:space="preserve">     Итого:                              105300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         финансирование по годам: </w:t>
      </w:r>
      <w:r>
        <w:br/>
      </w:r>
      <w:r>
        <w:rPr>
          <w:rFonts w:ascii="Times New Roman"/>
          <w:b w:val="false"/>
          <w:i w:val="false"/>
          <w:color w:val="000000"/>
          <w:sz w:val="28"/>
        </w:rPr>
        <w:t xml:space="preserve">
п/п|   проекта      |--------------------------------------------- </w:t>
      </w:r>
      <w:r>
        <w:br/>
      </w:r>
      <w:r>
        <w:rPr>
          <w:rFonts w:ascii="Times New Roman"/>
          <w:b w:val="false"/>
          <w:i w:val="false"/>
          <w:color w:val="000000"/>
          <w:sz w:val="28"/>
        </w:rPr>
        <w:t xml:space="preserve">
   |                |освоено |2004 год |2005 год |2006 год |остаток </w:t>
      </w:r>
      <w:r>
        <w:br/>
      </w:r>
      <w:r>
        <w:rPr>
          <w:rFonts w:ascii="Times New Roman"/>
          <w:b w:val="false"/>
          <w:i w:val="false"/>
          <w:color w:val="000000"/>
          <w:sz w:val="28"/>
        </w:rPr>
        <w:t xml:space="preserve">
   |                |на 01.  |(прогноз)|(прогноз)|(прогноз)|на 01. </w:t>
      </w:r>
      <w:r>
        <w:br/>
      </w:r>
      <w:r>
        <w:rPr>
          <w:rFonts w:ascii="Times New Roman"/>
          <w:b w:val="false"/>
          <w:i w:val="false"/>
          <w:color w:val="000000"/>
          <w:sz w:val="28"/>
        </w:rPr>
        <w:t xml:space="preserve">
   |                |01.04г. |         |         |         |01.07г. </w:t>
      </w:r>
      <w:r>
        <w:br/>
      </w:r>
      <w:r>
        <w:rPr>
          <w:rFonts w:ascii="Times New Roman"/>
          <w:b w:val="false"/>
          <w:i w:val="false"/>
          <w:color w:val="000000"/>
          <w:sz w:val="28"/>
        </w:rPr>
        <w:t xml:space="preserve">
------------------------------------------------------------------- </w:t>
      </w:r>
      <w:r>
        <w:br/>
      </w:r>
      <w:r>
        <w:rPr>
          <w:rFonts w:ascii="Times New Roman"/>
          <w:b w:val="false"/>
          <w:i w:val="false"/>
          <w:color w:val="000000"/>
          <w:sz w:val="28"/>
        </w:rPr>
        <w:t xml:space="preserve">
 1   Создание                   19200    29800      48000 </w:t>
      </w:r>
      <w:r>
        <w:br/>
      </w:r>
      <w:r>
        <w:rPr>
          <w:rFonts w:ascii="Times New Roman"/>
          <w:b w:val="false"/>
          <w:i w:val="false"/>
          <w:color w:val="000000"/>
          <w:sz w:val="28"/>
        </w:rPr>
        <w:t xml:space="preserve">
     основного и </w:t>
      </w:r>
      <w:r>
        <w:br/>
      </w:r>
      <w:r>
        <w:rPr>
          <w:rFonts w:ascii="Times New Roman"/>
          <w:b w:val="false"/>
          <w:i w:val="false"/>
          <w:color w:val="000000"/>
          <w:sz w:val="28"/>
        </w:rPr>
        <w:t xml:space="preserve">
     региональных       </w:t>
      </w:r>
      <w:r>
        <w:br/>
      </w:r>
      <w:r>
        <w:rPr>
          <w:rFonts w:ascii="Times New Roman"/>
          <w:b w:val="false"/>
          <w:i w:val="false"/>
          <w:color w:val="000000"/>
          <w:sz w:val="28"/>
        </w:rPr>
        <w:t xml:space="preserve">
     сервис-центров </w:t>
      </w:r>
      <w:r>
        <w:br/>
      </w:r>
      <w:r>
        <w:rPr>
          <w:rFonts w:ascii="Times New Roman"/>
          <w:b w:val="false"/>
          <w:i w:val="false"/>
          <w:color w:val="000000"/>
          <w:sz w:val="28"/>
        </w:rPr>
        <w:t xml:space="preserve">
     для обеспечения </w:t>
      </w:r>
      <w:r>
        <w:br/>
      </w:r>
      <w:r>
        <w:rPr>
          <w:rFonts w:ascii="Times New Roman"/>
          <w:b w:val="false"/>
          <w:i w:val="false"/>
          <w:color w:val="000000"/>
          <w:sz w:val="28"/>
        </w:rPr>
        <w:t xml:space="preserve">
     системно- </w:t>
      </w:r>
      <w:r>
        <w:br/>
      </w:r>
      <w:r>
        <w:rPr>
          <w:rFonts w:ascii="Times New Roman"/>
          <w:b w:val="false"/>
          <w:i w:val="false"/>
          <w:color w:val="000000"/>
          <w:sz w:val="28"/>
        </w:rPr>
        <w:t xml:space="preserve">
     технического </w:t>
      </w:r>
      <w:r>
        <w:br/>
      </w:r>
      <w:r>
        <w:rPr>
          <w:rFonts w:ascii="Times New Roman"/>
          <w:b w:val="false"/>
          <w:i w:val="false"/>
          <w:color w:val="000000"/>
          <w:sz w:val="28"/>
        </w:rPr>
        <w:t xml:space="preserve">
     обслуживания и </w:t>
      </w:r>
      <w:r>
        <w:br/>
      </w:r>
      <w:r>
        <w:rPr>
          <w:rFonts w:ascii="Times New Roman"/>
          <w:b w:val="false"/>
          <w:i w:val="false"/>
          <w:color w:val="000000"/>
          <w:sz w:val="28"/>
        </w:rPr>
        <w:t xml:space="preserve">
     сопровождения </w:t>
      </w:r>
      <w:r>
        <w:br/>
      </w:r>
      <w:r>
        <w:rPr>
          <w:rFonts w:ascii="Times New Roman"/>
          <w:b w:val="false"/>
          <w:i w:val="false"/>
          <w:color w:val="000000"/>
          <w:sz w:val="28"/>
        </w:rPr>
        <w:t xml:space="preserve">
     информационных </w:t>
      </w:r>
      <w:r>
        <w:br/>
      </w:r>
      <w:r>
        <w:rPr>
          <w:rFonts w:ascii="Times New Roman"/>
          <w:b w:val="false"/>
          <w:i w:val="false"/>
          <w:color w:val="000000"/>
          <w:sz w:val="28"/>
        </w:rPr>
        <w:t xml:space="preserve">
     систем </w:t>
      </w:r>
    </w:p>
    <w:p>
      <w:pPr>
        <w:spacing w:after="0"/>
        <w:ind w:left="0"/>
        <w:jc w:val="both"/>
      </w:pPr>
      <w:r>
        <w:rPr>
          <w:rFonts w:ascii="Times New Roman"/>
          <w:b w:val="false"/>
          <w:i w:val="false"/>
          <w:color w:val="000000"/>
          <w:sz w:val="28"/>
        </w:rPr>
        <w:t xml:space="preserve">     в том числе </w:t>
      </w:r>
      <w:r>
        <w:br/>
      </w:r>
      <w:r>
        <w:rPr>
          <w:rFonts w:ascii="Times New Roman"/>
          <w:b w:val="false"/>
          <w:i w:val="false"/>
          <w:color w:val="000000"/>
          <w:sz w:val="28"/>
        </w:rPr>
        <w:t>
 </w:t>
      </w:r>
      <w:r>
        <w:br/>
      </w:r>
      <w:r>
        <w:rPr>
          <w:rFonts w:ascii="Times New Roman"/>
          <w:b w:val="false"/>
          <w:i w:val="false"/>
          <w:color w:val="000000"/>
          <w:sz w:val="28"/>
        </w:rPr>
        <w:t xml:space="preserve">
       приобретение                14200    21800    38000 </w:t>
      </w:r>
      <w:r>
        <w:br/>
      </w:r>
      <w:r>
        <w:rPr>
          <w:rFonts w:ascii="Times New Roman"/>
          <w:b w:val="false"/>
          <w:i w:val="false"/>
          <w:color w:val="000000"/>
          <w:sz w:val="28"/>
        </w:rPr>
        <w:t xml:space="preserve">
     технического </w:t>
      </w:r>
      <w:r>
        <w:br/>
      </w: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приобретение ПО              5000     8000    10000 </w:t>
      </w:r>
    </w:p>
    <w:p>
      <w:pPr>
        <w:spacing w:after="0"/>
        <w:ind w:left="0"/>
        <w:jc w:val="both"/>
      </w:pPr>
      <w:r>
        <w:rPr>
          <w:rFonts w:ascii="Times New Roman"/>
          <w:b w:val="false"/>
          <w:i w:val="false"/>
          <w:color w:val="000000"/>
          <w:sz w:val="28"/>
        </w:rPr>
        <w:t xml:space="preserve"> 2   Организация                  2100               0 </w:t>
      </w:r>
      <w:r>
        <w:br/>
      </w:r>
      <w:r>
        <w:rPr>
          <w:rFonts w:ascii="Times New Roman"/>
          <w:b w:val="false"/>
          <w:i w:val="false"/>
          <w:color w:val="000000"/>
          <w:sz w:val="28"/>
        </w:rPr>
        <w:t xml:space="preserve">
     серверных </w:t>
      </w:r>
      <w:r>
        <w:br/>
      </w:r>
      <w:r>
        <w:rPr>
          <w:rFonts w:ascii="Times New Roman"/>
          <w:b w:val="false"/>
          <w:i w:val="false"/>
          <w:color w:val="000000"/>
          <w:sz w:val="28"/>
        </w:rPr>
        <w:t xml:space="preserve">
     помещений </w:t>
      </w:r>
      <w:r>
        <w:br/>
      </w:r>
      <w:r>
        <w:rPr>
          <w:rFonts w:ascii="Times New Roman"/>
          <w:b w:val="false"/>
          <w:i w:val="false"/>
          <w:color w:val="000000"/>
          <w:sz w:val="28"/>
        </w:rPr>
        <w:t xml:space="preserve">
     для </w:t>
      </w:r>
      <w:r>
        <w:br/>
      </w:r>
      <w:r>
        <w:rPr>
          <w:rFonts w:ascii="Times New Roman"/>
          <w:b w:val="false"/>
          <w:i w:val="false"/>
          <w:color w:val="000000"/>
          <w:sz w:val="28"/>
        </w:rPr>
        <w:t xml:space="preserve">
     функционирования </w:t>
      </w:r>
      <w:r>
        <w:br/>
      </w:r>
      <w:r>
        <w:rPr>
          <w:rFonts w:ascii="Times New Roman"/>
          <w:b w:val="false"/>
          <w:i w:val="false"/>
          <w:color w:val="000000"/>
          <w:sz w:val="28"/>
        </w:rPr>
        <w:t xml:space="preserve">
     межведомственных </w:t>
      </w:r>
      <w:r>
        <w:br/>
      </w:r>
      <w:r>
        <w:rPr>
          <w:rFonts w:ascii="Times New Roman"/>
          <w:b w:val="false"/>
          <w:i w:val="false"/>
          <w:color w:val="000000"/>
          <w:sz w:val="28"/>
        </w:rPr>
        <w:t xml:space="preserve">
     баз данных </w:t>
      </w:r>
      <w:r>
        <w:br/>
      </w:r>
      <w:r>
        <w:rPr>
          <w:rFonts w:ascii="Times New Roman"/>
          <w:b w:val="false"/>
          <w:i w:val="false"/>
          <w:color w:val="000000"/>
          <w:sz w:val="28"/>
        </w:rPr>
        <w:t>
 </w:t>
      </w:r>
      <w:r>
        <w:br/>
      </w:r>
      <w:r>
        <w:rPr>
          <w:rFonts w:ascii="Times New Roman"/>
          <w:b w:val="false"/>
          <w:i w:val="false"/>
          <w:color w:val="000000"/>
          <w:sz w:val="28"/>
        </w:rPr>
        <w:t xml:space="preserve">
       приобретение                 2100 </w:t>
      </w:r>
      <w:r>
        <w:br/>
      </w:r>
      <w:r>
        <w:rPr>
          <w:rFonts w:ascii="Times New Roman"/>
          <w:b w:val="false"/>
          <w:i w:val="false"/>
          <w:color w:val="000000"/>
          <w:sz w:val="28"/>
        </w:rPr>
        <w:t xml:space="preserve">
     технического </w:t>
      </w:r>
      <w:r>
        <w:br/>
      </w: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3   Модернизация                          6200 </w:t>
      </w:r>
      <w:r>
        <w:br/>
      </w:r>
      <w:r>
        <w:rPr>
          <w:rFonts w:ascii="Times New Roman"/>
          <w:b w:val="false"/>
          <w:i w:val="false"/>
          <w:color w:val="000000"/>
          <w:sz w:val="28"/>
        </w:rPr>
        <w:t xml:space="preserve">
     оборудования для </w:t>
      </w:r>
      <w:r>
        <w:br/>
      </w:r>
      <w:r>
        <w:rPr>
          <w:rFonts w:ascii="Times New Roman"/>
          <w:b w:val="false"/>
          <w:i w:val="false"/>
          <w:color w:val="000000"/>
          <w:sz w:val="28"/>
        </w:rPr>
        <w:t xml:space="preserve">
     оказания </w:t>
      </w:r>
      <w:r>
        <w:br/>
      </w:r>
      <w:r>
        <w:rPr>
          <w:rFonts w:ascii="Times New Roman"/>
          <w:b w:val="false"/>
          <w:i w:val="false"/>
          <w:color w:val="000000"/>
          <w:sz w:val="28"/>
        </w:rPr>
        <w:t xml:space="preserve">
     телекоммуникацион- </w:t>
      </w:r>
      <w:r>
        <w:br/>
      </w:r>
      <w:r>
        <w:rPr>
          <w:rFonts w:ascii="Times New Roman"/>
          <w:b w:val="false"/>
          <w:i w:val="false"/>
          <w:color w:val="000000"/>
          <w:sz w:val="28"/>
        </w:rPr>
        <w:t xml:space="preserve">
     ных услуг </w:t>
      </w:r>
    </w:p>
    <w:p>
      <w:pPr>
        <w:spacing w:after="0"/>
        <w:ind w:left="0"/>
        <w:jc w:val="both"/>
      </w:pPr>
      <w:r>
        <w:rPr>
          <w:rFonts w:ascii="Times New Roman"/>
          <w:b w:val="false"/>
          <w:i w:val="false"/>
          <w:color w:val="000000"/>
          <w:sz w:val="28"/>
        </w:rPr>
        <w:t xml:space="preserve">     приобретение                          6200 </w:t>
      </w:r>
      <w:r>
        <w:br/>
      </w:r>
      <w:r>
        <w:rPr>
          <w:rFonts w:ascii="Times New Roman"/>
          <w:b w:val="false"/>
          <w:i w:val="false"/>
          <w:color w:val="000000"/>
          <w:sz w:val="28"/>
        </w:rPr>
        <w:t xml:space="preserve">
     технического </w:t>
      </w:r>
      <w:r>
        <w:br/>
      </w:r>
      <w:r>
        <w:rPr>
          <w:rFonts w:ascii="Times New Roman"/>
          <w:b w:val="false"/>
          <w:i w:val="false"/>
          <w:color w:val="000000"/>
          <w:sz w:val="28"/>
        </w:rPr>
        <w:t xml:space="preserve">
     оборудования </w:t>
      </w:r>
      <w:r>
        <w:br/>
      </w:r>
      <w:r>
        <w:rPr>
          <w:rFonts w:ascii="Times New Roman"/>
          <w:b w:val="false"/>
          <w:i w:val="false"/>
          <w:color w:val="000000"/>
          <w:sz w:val="28"/>
        </w:rPr>
        <w:t>
 </w:t>
      </w:r>
      <w:r>
        <w:br/>
      </w:r>
      <w:r>
        <w:rPr>
          <w:rFonts w:ascii="Times New Roman"/>
          <w:b w:val="false"/>
          <w:i w:val="false"/>
          <w:color w:val="000000"/>
          <w:sz w:val="28"/>
        </w:rPr>
        <w:t xml:space="preserve">
       Итого:                       21300   36000    48000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            Председатель Правления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