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a4a0" w14:textId="326a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Поправки к Соглашению между Министерством обороны Соединенных Штатов Америки и Министерством энергетики и минеральных ресурсов Республики Казахстан относительно ликвидации инфраструктуры оружия массового уничтожения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2004 года N 714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подписанием прилагаемой Поправки к Соглашению между Министерством обороны Соединенных Штатов Америки и Министерством энергетики и минеральных ресурсов Республики Казахстан относительно ликвидации инфраструктуры оружия массового уничтожения.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Проект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Поправка к Соглашению между Министерством обороны Соединенных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Штатов Америки и Министерством энергетики и минеральных ресурсов Республики Казахстан относительно ликвидации инфраструктуры оружия массового уничтожения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2 статьи VII Соглашения между Министерством обороны Соединенных Штатов Америки и Министерством энергетики и минеральных ресурсов Республики Казахстан относительно ликвидации инфраструктуры оружия массового уничтожения от 3 октября 1995 года, поправками от 10 июня 1996 года, 9 сентября 1998 года, 17 декабря 1999 года, 29 июля 2000 года, 31 мая 2002 года, 2 апреля 2003 года (далее - Соглашение) Министерство обороны Соединенных Штатов Америки и Министерство энергетики и минеральных ресурсов Республики Казахстан договорились о внесении в текст Соглашения поправки путем замены в пункте 1 статьи III слов "пятьдесят два миллиона шесть тысяч долларов США" словами "шестьдесят шесть миллионов шесть тысяч долларов США".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Поправка вступает в силу с момента ее подписания обеими Сторонами и остается в силе в течение всего срока действия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городах Астане и Вашингтоне _______ 200_ года в двух экземплярах, каждый на русском и английском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Министерство энергетики и        За Министерство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минеральных ресурсов           Соединенных Штатов Америки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