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ea9" w14:textId="fd2d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2004 года N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дизельного топлива для нужд экономики страны и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с 1 июля по 15 октября 2004 года вывоз с территории Республики Казахстан дизельного топлива (ТН ВЭД ЕврАзЭС 2710 19 410 0 - 2710 19 490 0), кроме печного топлива бытового.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дизельного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