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e72d" w14:textId="e7ae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учреждения "Департамент по борьбе с экономической и коррупционной преступностью (финансовая полиция) на транспорте Агентства Республики Казахстан по борьбе с экономической и коррупционной преступностью (финансовая полиция)"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2004 года № 720. Утратило силу постановлением Правительства Республики Казахстан от 27 октября 2016 года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государственное учреждение "Департамент по борьбе с экономической и коррупционной преступностью (финансовая полиция) на транспорте Агентства Республики Казахстан по борьбе с экономической и коррупционной преступностью (финансовая полиция)".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борьбе с экономической и коррупционной преступностью (финансовая полиция)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перераспределить штатную численность работников государственного учреждения, указанного в пункте 1 настоящего постановления, и его функции между государственными учреждениями - территориальными органами Агентства Республики Казахстан по борьбе с экономической и коррупционной преступностью (финансовая полиция);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31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539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