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11ae" w14:textId="7d01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 сентября 1999 года N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2004 года N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сентября 1999 года N 1283 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дополнить подпунктами 3) и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принимать решения о выделении членам Комиссии, специалистам и экспертам средства в иностранной валюте на командировочные расходы за границей по соответствующей бюджетной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необходимости, в оперативном порядке вносить соответствующие изменения в состав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"Таможенному комитету Министерства государственных доходов Республики Казахстан" заменить словами "Агентству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"Состав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указанной Правительственной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                   -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Даниала Кенжетаевича         председателем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Сунтаева 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Тлегена Иматовича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Селиханова                 -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Дюсумбая Магзумовича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Байгужина                  - заместителя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Имашевича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Тулеубаева                 - заместителя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Темиржана Тулеубаевича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Пистаева                   - начальника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Курманалыевича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Наримбетова                - заместителя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Кабдулхамитовича      Департамента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Сырымбета  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Жангельды Женисулы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Куанткановича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Уринбасарова               - председателя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Тулепа Киялбаевича  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"Отто  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"вице-министр" заменить словами "первый вице-министр";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"Абинаев                   - второй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Шынгыс Исмагулович   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слова "второй секретарь" заменить словами "третий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Тасмагамбетова Имангали Нургалиевича, Акчанова Болата Касымовича, Нукенова Мараткали Ордабаевича, Швайченко Юрия Петровича, Ищанова Кайрата Кыдырбаевича, Омарова Тобылбека Есенжоловича, Жмыхова Анатолия Александровича, Есжанова Армана Есимгалиевича, Суюбаева Алмата Сагинтаевича, Акпарова Марата Нурпеисовича.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