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635bd" w14:textId="9f635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5 августа 2002 года N 870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июля 2004 года N 731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5 августа 2002 года N 870 "О создании Государственной комиссии по приемке в эксплуатацию моста через реку Иртыш в городе Семипалатинске"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Государственной комиссии по приемке в эксплуатацию моста через реку Иртыш в городе Семипалатинске: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Мусайбекова Сакена Жунусбековича  - вице-министра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коммуникаций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председателем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Байнакова Рахмета Газизовича      - заместителя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государственного долга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кредитования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"Темный Георгий Владимирович      - начальник 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областного управления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чрезвычайным ситуациям, полковник"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"Темный Григорий Владимирович    - начальник 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областного управления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чрезвычайным ситуациям, полковник";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указанного состава: Нигматулина Нурлана Зайруллаевича, Арифханова Айдара Абдразаковича.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