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2ccd" w14:textId="cfa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2004 года N 743. Утратило силу - постановлением Правительства РК от 28 октября 2004 г. N 1109 (P041109)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Положение об Агентстве Республики Казахстан по регулированию естественных монополий и защите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перечень государственных учреждений - территориальных органов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Председатель Агентства Республики Казахстан по регулированию естественных монополий и защите конкуренции имеет трех заместителей, в том числе одного первого.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26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1240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года N 743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Агентстве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по регулированию естественных монополий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и защите конкуренции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Агентство Республики Казахстан по регулированию естественных монополий и защите конкуренции (далее - Агентство) является центральным исполнительным органом, не входящим в состав Правительства Республики Казахстан, уполномоченным на реализацию государственной политики в области контроля и регулирования деятельности субъектов естественной монополии и субъектов рынка, занимающих доминирующее положение на определенном товарном рынке, защиты и координации развития конкуренции, а также защиты прав потребителей в сфере осуществления деятельности субъектов естественной монополии и субъектов рынка, занимающих доминирующее положение на определенном товарном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Агентство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Положение об Агентстве, общая штатная численность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Агентство является юридическим лицом - государственным учреждением, имеет в соответствии с законодательством Республики Казахстан счета, открываемые в органах казначейства Министерства финансов Республики Казахстан, бланки со своим наименованием на государственном и русском языках, а также печать с изображением Государственного герба Республики Казахстан и своим наименованием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Агентство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Агентство в рамках своих государственных полномочий в установленном законодательством Республики Казахстан порядке по вопросам своей компетенции издает акты в форме приказов, которые имеют обязательную силу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Агентство имеет территориальные органы - департаменты Агентства Республики Казахстан по регулированию естественных монополий и защите конкуренции по областям и городам Астане, Алматы, которые являются юридическими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Юридический адрес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473000, город Астана, улица Бокейхана, 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Полное наименование - государственное учреждение "Агентство Республики Казахстан по регулированию естественных монополий и защите конкуренции".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Настоящее Положение является учредительным документом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Финансирование деятельности Агентства осуществляется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Агентству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в установленном порядке направляются в доход государственного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и обязанности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10. Основными задачами Агентства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контроль и регулирование деятельности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принятие мер по предупреждению и недопущению монополистической деятельности, злоупотреблений доминирующим положением на рынке, предупреждению и пресечению недобросовестной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оказание государственной поддержки и содействия развитию конкуренции в сфере производства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контроль за порядком оказания платных услуг государственными органами и государственное регулирование цен на товары (работы, услуги), производимые и реализуемые государственными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контроль за деятельностью государственных предприятий, осуществляющих свою деятельность в сфере, отнесенной к государственной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координация действий центральных и местных исполнительных органов, направленных на защиту прав потребителей в сфере осуществления деятельности субъектов естественной монополии и субъектов рынка, занимающих доминирующее положение на определенном товарном рынке, а также ценообразования на их услуги (товары,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осуществление в пределах своей компетенции контроля за соблюдением законодательства, направленного на защиту прав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реализация государственной политики по защите прав потребителей в сфере осуществления деятельности субъектов естественной монополии и субъектов рынка, занимающих доминирующее положение на определенном товарном рынке, а также ценообразования на их услуги (товары, работы).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Агентство в установленном законодательством Республики Казахстан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формирование и ведение Государственного регистра субъектов естественной монополии, Государственного реестра субъектов рынка, занимающих доминирующее (монопольное) положение на определенном товарном рынке, Государственного регистра платных услуг, оказываемых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разработка, утверждение и применение недискриминационных методик установления тарифов (цен, ставок сборов) в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обобщение практики применения законодательства Республики Казахстан о естественных монополиях, выработка на этой основе методических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применение особого порядка формирования затрат субъектов естественной монополии и осуществление контроля за их фактическими затратами;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разработка методологии расчета и правил установления цен на услуги, монопольно осуществляемые государственными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осуществление экспертизы проектов законов и иных нормативных правовых актов, касающихся функционирования естественных монополий, товарного рынка, развития конкуренции, вопросов ценообразования и защиты интересов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подготовка и направление Правительству Республики Казахстан докладов о состоянии рынка и конкуренции на нем, предложений о совершенствовании антимонопольного законодательства Республики Казахстан и практики его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внесение на рассмотрение Правительству Республики Казахстан проектов нормативных правовых актов по вопросам, относящимся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проведение проверок деятельности юридических и физических лиц по вопросам, отнесенным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разработка и внесение предложений по реорганизации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проведение анализа с целью выявления субъектов рынка, занимающих доминирующее (монопольное) положение, ограничивающих конкуренцию и осуществляющих монополистическую деятельность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разработка и реализация мер по развитию конкуренции на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организация взаимодействия и сотрудничества с государственными органами и организациями зарубежных стран, международными организациями, а также участие в разработке и реализации международных проектов и программ по вопросам, относящимся к компетенции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разработка и утверждение в сфере своей компетенции нормативных правовых актов, обязательных для исполнения субъектами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рассмотрение в пределах своей компетенции дел о нарушениях антимонопольного законодательства Республики Казахстан и принятие решений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по решениям Правительства Республики Казахстан осуществление прав владения и пользования государственными пакетами акций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осуществление иных функций, возложенных на него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Для реализации задач и осуществления своих функций Агентство в установленном законодательством Республики Казахстан порядке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утверждать тарифы (цены, ставки сборов) на товары (работы, услуги) субъектов естественной монополии и услуги, оказываемые государственными учреждениями, являющимися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осуществлять контроль за закупками, проводимыми субъектом естественной монополии,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принимать обязательные для субъектов естественной монополии решения о ведении, изменении или прекращении государственного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определять порядок проведения тендера по закупке материальных, финансовых ресурсов и услуг субъектами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вносить субъектам естественной монополии в случаях, установленных законодательными актами Республики Казахстан, обязательные для исполнения предписания о заключении договоров на услуги субъектов естественной монополии с потребителями, о внесении изменений в заключенные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разрабатывать типовые договоры, заключаемые субъектами естественных монополий с потребителями, и представлять их на утверждение в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инициировать изменение тарифов (цен, ставок сборов) на услуги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осуществлять контроль за исполнением субъектом естественной монополии тарифной сметы;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устанавливать срок действия тарифов (цен, ставок сборов) на услуги (товары, работы) субъекта естественной монополии не менее чем на шесть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в пределах своей компетенции давать обязательные для исполнения решения 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устанавливать наличие доминирующего (монопольного) положения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рассматривать дела о нарушениях в пределах своей компетенции и привлекать виновных к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запрашивать и получать информацию, необходимую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принимать решения о перечислении в бюджет дохода, полученного в результате нарушения антимонопольного законодательства Республики Казахстан, а также о возмещении ущерба и (или) убытков напрямую или посредством временного снижения 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принимать решения о наложении штрафа на субъектов рынка и их руководителей, а также на должностных лиц государственных органов, препятствующих развитию конкуренции, за иные нарушения, предусмотренные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давать государственным органам, их должностным лицам, субъектам рынка, занимающим доминирующее (монопольное) положение на соответствующем товарном рынке, их руководителям обязательные для исполнения предписания;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заслушивать на заседаниях Агентства должностных лиц государственных органов, субъектов рынка, доля которых на соответствующем товарном рынке будет превышать тридцать пять процентов либо занимающих доминирующее (монопольное) положение на соответствующем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давать разъяснения по вопросам, относящимся к компетенции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создавать экспертные советы из числа ученых и специалистов, работников Агентства, представителей государственных органов и субъектов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20) привлекать к проведению проверок и экспертиз специалистов из других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21) обращаться в суд с исками, участвовать в их рассмотрении с целью устранения нарушений государственной дисциплины цен, антимонопольного законодательства, законодательства Республики Казахстан по защите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22) делегировать часть своих полномочий и функций территориальным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23) давать заключения на создание субъектов рынка, если это приводит к появлению хозяйствующих субъектов, доля которых на соответствующем товарном рынке будет превышать тридцать пять процентов, а также на реорганизацию, ликвидацию субъектов рынка, занимающих доминирующее (монопольное) положение на соответствующем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24) вносить в государственные органы предложения об отмене или изменении принятых ими актов, нарушающих антимонопольное законодательство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25) направлять в органы прокуратуры материалы и нормативные правовые акты, противоречащие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26) принимать решение о введении государственного регулирования цен на товары (работы, услуги) субъектов рынка, занимающих доминирующее (монопольное) положение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27) осуществлять государственный контроль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соблюдением антимонопольного законодательства Республики Казахстан при приобретении акций (долей, паев) в уставном капитале субъектов рынка и в иных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приобретением субъектом естественной монополии акций (долей), а также иными формами его участия в коммерческих организациях, осуществляющих деятельность, разрешенную для него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 естественных монополиях;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отчуждением и совершением иных сделок с имуществом, относящимся к основным средствам субъекта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приобретением субъектом естественной монополии не для собственного потребления товаров (работ, услуг), транспортируемых или передаваемых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осуществлением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монополии, а также деятельности, установленной законодательством Республики Казахстан о почте;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28) осуществлять иные полномочия,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Агентство в установленном законодательством Республики Казахстан порядке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принимать решение об утверждении временного компенсирующего тарифа для возмещения потребителям убытков, причиненных субъектом естественной монополии незаконным завышением тарифов (цен, ставок сборов) и (или) включением в тариф (цену, ставку сбора) стоимости фактически невыполненных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письменно обосновывать отказ в принятии к рассмотрению заявки субъекта естественной монополии на утверждение или изменение тарифов (цен, ставок сборов);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определять необходимость проведения публичных слушаний по письменному заявлению потребителей или субъекта естественной монополии при рассмотрении заявок на утверждение или изменение тарифов (цен, ставок сборов) субъектов естественной монополии, включенных в местные разделы Государственного регистра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знакомить потребителей с принятыми решениями по вопросам регулирования деятельности субъектов естественной монополии, кроме тех, которые содержат сведения, составляющие коммерческую 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проводить публичные слушания при рассмотрении заявок на изменение тарифов (цен, ставок сборов) субъектов естественной монополии, включенных в республиканский раздел Государственного регистра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определять порядок предоставления проектов тарифов (цен, ставок сборов), временного понижающего коэффициента.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14. Агентство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Имущество Агентства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которого отражается в балансе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Имущество, закрепленное за Агентством,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Агентство не вправе самостоятельно отчуждать закрепленное за ним имущество или иным способом распоряжаться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Агентству может быть предоставлено право распоряжения имуществом в случаях и пределах, установленных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17. Агентство возглавляет Председатель, назначаемый на должность и освобождаемый от должности Премьер-Министром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Председатель Агентства имеет трех заместителей, в том числе одного первого, назначаемых на должность и освобождаемых от должности Премьер-Министром Республики Казахстан по представлению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Председатель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В этих целях Председатель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определяет обязанности своих заместителей и руководителей структурных подразделений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утверждает положения о структурных подразделениях центрального аппарата и территориальных органах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соответствии с законодательством Республики Казахстан назначает на должности и освобождает от должностей работников центрального аппарата Агентства и руководителей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представляет Агентство в государственных органах и иных организациях в соответствии с 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в установленном законодательством Республики Казахстан порядке налагает дисциплинарные взыскания и поощряет работников Агентства и руководителей территориальных органов и 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утверждает персональный состав экспертных советов;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принимает решения по другим вопросам, входящим в компетенцию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При Председателе Агентства образуется коллегия, являющаяся консультативно-совещательным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Реорганизация и ликвидация Агентства производятся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2004 года N 743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 - территориальных органов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Агентства Республики Казахстан по регулированию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естественных монополий и защите конкуренции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Департамент Агентства Республики Казахстан по регулированию естественных монополий и защите конкуренции по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 Агентства Республики Казахстан по регулированию естественных монополий и защите конкуренции по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 Агентства Республики Казахстан по регулированию естественных монополий и защите конкуренции по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 Агентства Республики Казахстан по регулированию естественных монополий и защите конкуренции по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Департамент Агентства Республики Казахстан по регулированию естественных монополий и защите конкуренции по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Департамент Агентства Республики Казахстан по регулированию естественных монополий и защите конкуренции по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Департамент Агентства Республики Казахстан по регулированию естественных монополий и защите конкуренции по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Департамент Агентства Республики Казахстан по регулированию естественных монополий и защите конкуренции по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Департамент Агентства Республики Казахстан по регулированию естественных монополий и защите конкуренции по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Департамент Агентства Республики Казахстан по регулированию естественных монополий и защите конкуренции по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Департамент Агентства Республики Казахстан по регулировании естественных монополий и защите конкуренции по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Департамент Агентства Республики Казахстан по регулировании естественных монополий и защите конкуренции по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Департамент Агентства Республики Казахстан по регулировании естественных монополий и защите конкуренции по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Департамент Агентства Республики Казахстан по регулировании естественных монополий и защите конкуренции по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Департамент Агентства Республики Казахстан по регулированию естественных монополий и защите конкуренции по городу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Департамент Агентства Республики Казахстан по регулированию естественных монополий и защите конкуренции по городу Алматы.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