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c06" w14:textId="de19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2004 года N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из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10000000 (десять миллионов) тенге для продолжения работ по археологическому изучению и консервации древнего городища Отрар.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