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fba59" w14:textId="7cfba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29 апреля 2004 года N 493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июля 2004 года N 757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 Правительства Республики Казахстан от 29 апреля 2004 года N 493 "О мерах по упорядочению торговли икрой осетровых видов рыб, произведенной в Республике Казахстан" (САПП Республики Казахстан, 2004 г., N 19, ст.250)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заголовке слово ", произведенной"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пунктах 1, 2 слова ", произведенной в Республике Казахстан," заменить словами "в Республике Казахстан".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подписания и подлежит опубликованию.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