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8e6" w14:textId="68d6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2003 года N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2004 года N 764. Утратило силу постановлением Правительства Республики Казахстан от 27 октября 2009 года N 1689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27.10.2009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2003 года N 1343 "Об образовании Координационного совета при Правительстве Республики Казахстан по реализации индустриально-инновационной политики" (САПП Республики Казахстан, 2003 г., N 49, ст. 560)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Координационного совета при Правительстве Республики Казахстан по реализации индустриально-инновационной политики,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Жетписовича            общества "Центр маркетинговых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аналитических исследований"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Кипшакбаева                  - президента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Абдель Исаевича       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Доминова  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Евгения Евгеньевича    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Манакбая 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Толымбека                      общества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Манакбаевича                   предпринимательства"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"Дунаев  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  общества "Национальный инновационный фонд"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"Дунаев  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вывести из указанного состава: Амрина Госмана Каримовича, Досаев Ерболата Аскарбековича, Орынбаева Ербола Турмахановича.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