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4aea" w14:textId="e094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распределения и использования целевых инвестиционных трансфертов областными бюджетами, бюджетами городов Астаны и Алматы в 2004 году на строительство жилья государственного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2004 года N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июня 2004 года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инвестиционных трансфертов областными бюджетами, бюджетами городов Астаны и Алматы в 2004 году на строительство жилья государственного коммунального жилищного фонда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календарных дней после принятия соответствующими маслихатами решений, предусматривающих в областных, городов Астаны и Алматы бюджетах на 2004 год соответствующие поступления, а также расходы по программам, связанным со строительством жилья государственного коммунального жилищного фонда, предоставить в Министерство индустрии и торговли Республики Казахстан указанные решения маслихатов;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8-го числа, следующего за отчетным месяцем, предоставлять ежемесячную информацию в Министерство индустрии и торговли Республики Казахстан о ходе работ и использовании целевых инвестиционных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соответствии с законодательством Республики Казахстан выделить целевые инвестиционные трансферты Министерству индустрии и торговли Республики Казахстан (администратору программы) на строительство местными исполнительными органами областей, городов Астаны и Алматы (далее - местные исполнительные органы) жилья государственного коммунального жилищного фонда, из расчета не более 350 (триста пятьдесят) долларов США за один квадратный метр, в сумме 6 400 000 000 (шесть миллиардов четыреста миллионов) тенге из средств, предусмотренных на эти цели в республиканском бюджете на 2004 год на условиях, предусмотренных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торговли Республики Казахстан распределить средства, указанные в пункте 3 настоящего постановления, местным исполнительным органам,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- 493 750 000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Астаны - 393 750 000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Алматы - 393 750 000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обеспечить контроль за целевым использованием местными исполнительными органами инвестиционных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индустрии и торговли Республики Казахстан обеспечить контроль и координацию строительства жилья государственного коммунального жилищного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Премьер-Министра Республики Казахстан Мынбаева С.М.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2004 года N 769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инвестиционных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областными бюджетами, бюджетами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2004 году на строительство жилья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коммунального жилищного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использования местными исполнительными органами областей, городов Астаны, Алматы (далее - местные исполнительные органы) целевых инвестиционных трансфертов в 2004 году на строительство жилья государственного коммунального жилищного фонда,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год", в сумме 6 400 000 000 (шесть миллиардов четыреста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Целевые инвестиционные трансферты выделяются Министерством финансов Республики Казахстан Министерству индустрии и торговли Республики Казахстан (администратору программы) на строительство местными исполнительными органами жилья государственного коммунального жилищного фонда в соответствии с утвержденным в установленном порядке сводным планом финансирования республиканского бюджета на 2004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индустрии и торговли Республики Казахстан на основании счета к оплате и по реквизитам, предоставленным Министерством финансов Республики Казахстан, перечисляет местным исполнительным органам на строительство жилья государственного коммунального жилищного фонда суммы в соответствии с утвержденным распределением общей суммы целевых инвестиционных трансфертов по областям и городам Астане и Алматы и согласно утвержденному в установленном порядке плану финансирования республиканской бюджетной программы "Целевые инвестиционные трансферты областным бюджетам, бюджетам городов Астаны и Алматы на строительство жилья государственного коммунального жилищного фонда".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Местные государственные учреждения, являющиеся заказчиками строительства жилья государственного коммунального жилищного фонда, производят в установленном порядке предварительную оплату подрядным (генподрядным) организациям, а последующие расчеты производят на основании актов выполненных работ, подтвержденных территориальными управлениями Комитета по делам строительства Министерства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Реализация местных бюджетных программ производится местными исполнительными органами в соответствии с законодательством об архитектурной, градостроительной и строительной деятельности, о государственных закупках и бюджетным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своевременное, целевое и эффективное использование в реализацию соответствующих местных бюджетных программ целевых инвестиционных трансфертов несут местные исполнительные органы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Ведение мониторинга освоения местными исполнительными органами целевых инвестиционных трансфертов в реализацию соответствующих местных бюджетных программ осуществляется Министерством индустрии и торговли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