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ceaa" w14:textId="364c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августа 2003 года N 776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2004 года N 772. Утратило силу постановлением Правительства Республики Казахстан от 23 октября 2007 года N 987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20 июля 2004 г. N 772 утратило силу постановлением Правительства РК от 23 октября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августа 2003 года N 776 "Об образовании Межведомственной комиссии по вопросам стабилизации качества окружающей среды" (САПП Республики Казахстан, 2003 г., N 31, ст. 313)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 Межведомственной комиссии по вопросам стабилизации качества окружающей среды, утвержденным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Есимов    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Смагулович          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слова "- Министр сельского хозяйства Республики Казахстан" исключить;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ввести: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Байсеркина                 - председателя Комитета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Бауыржана Сатжановича        санитарно-эпидемиологического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Оглова                     - заместителя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Вадима Валерьевича           Республики Казахстан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ситуациям;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вывести: Меркера Виктора Александровича, Кима Афанасия Григорьевича.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