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3f4" w14:textId="15e3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и исчисления размера социальных выплат из Государственного фонда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2004 года N 780. Утратило силу постановлением Правительства Республики Казахстан от 28 декабря 2007 года N 1307.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21 июля 2004 года N 780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Приняты изменения постановлением Правительства РК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13 августа 2010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2003 года "Об обязательном социальном страховании"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повышения и исчисления размера социальных выплат из Государственного фонда социального страхования.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2004 года N 780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повышения и исчисления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размера социальных выплат из Государственного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социального страхования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2003 года "Об обязательном социальном страховании" (далее - Закон) и определяют порядок повышения и исчисления размера социальных выплат из Государственного фонда социального страхования.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фонд социального страхования (далее - Фонд) - юридическое лицо, производящее сбор социальных отчислений и выплаты участникам системы обязательного социального страхования, в отношении которых наступил случай социального риска, включая членов семьи иждивенцев в случае потери кормильца - участника системы обязательного социального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кормилец - лицо, содержащее нетрудоспособных членов семьи, состоящих на его иждивении, за счет своего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(исчисление) размера социальных выплат - порядок осуществления расчета ежемесячных размеров социальных выплат уполномоченной организацией по учету социальных отчислений и социальных выплат и уполномоченным органом по назначению социальных выплат в зависимости от вида социального риска, исходя из среднемесячного дохода участника системы обязательного социального страхования и соответствующих коэффициентов замещения дохода, количества иждивенцев, стажа участия, утраты 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социальной выплаты (далее - получатель) - физическое лицо, за которого производились либо которое уплачивало социальные отчисления в Фонд и в отношении которого уполномоченным органом по назначению социальных выплат вынесено решение о назначении социальных выплат, а в случае смерти лица, являющегося участником системы обязательного социального страхования, за которого производились социальные отчисления, - члены семьи умершего (признанного судом безвестно отсутствующим или объявленного умершим) кормильца, состоявшие на его иждивении;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социальные выплаты - ежемесячные выплаты, осуществляемые Фондом в пользу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по учету социальных отчислений и социальных выплат - Государственный центр по выплате пенсий (далее - Центр) - государственное предприятие, имеющее структурные подразделения в регионах, осуществляющее перевод обязательных социальных отчислений и социальных выплат, ведущее персонифицированный, централизованный учет социальных отчислений и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назначению социальных выплат - центральный исполнительный орган в области социальной защиты населения и его территориальные подразделения.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повышения размера социальных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размеров социальных выплат производится за счет активов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повышении размеров социальных выплат принимается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 на основании решения, принятого Фондом, готовит проекты решений об изменении размеров социальных выплат в связи с повышением по каждому получателю социальных выплат и передает их для утверждения в уполномоченный орган по назначению социальных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назначению социальных выплат в 10-дневный срок утверждает проекты решений об изменении размеров социальных выплат в связи с повышением по каждому получателю и передает их в Центр для осуществления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решений об изменении размеров социальных выплат в связи с повышением, утвержденных уполномоченным органом по назначению социальных выплат по каждому получателю, Фонд производит перечисление необходимых для повышения размеров социальных выплат средств на счет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Социальные выплаты с учетом произведенного повышения выплачиваются Центром согласно графику выплат, установленному между Центром и Фондом.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исчисления размеров социальных выплат на случай утраты трудоспособности, потери кормильца и потери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имеющие право на получение социальной выплаты, обращаются с заявлением в структурные подразделения Центра с приложением всех необходимых документов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представленных документов Центр в 5-дневный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макет дела получателя социальных выплат по каждому получателю социальных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заполняет справку, подтверждающую продолжительность стажа участия получателя в системе обязательного социального страхования (по форме согласно приложению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исчисляет размер социальной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заполняет проект решения о назначении (или об отказе в назначении) социальной выплаты (по форме согласно приложению 2) и передает их для утверждения в уполномоченный орган по назначению социальных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определения размеров ежемесячных социальных выплат на случай утраты трудоспособности, потери кормильца и потери работы устанавливается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Проект решения об изменении размера социальной выплаты в связи с повышением размера социальной выплаты, изменением степени утраты трудоспособности, количества иждивенцев, обеспечиваемых социальной выплатой, и стажа участия готовится структурными подразделениями Центра и утверждается решением уполномоченного органа по назначению социальных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стаже участия в системе обязательного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социального 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подразделения Государственного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выплате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Индивидуальный счет N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работодателя  |       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 дата   |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  |   2     |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Общий стаж участия в системе обязательного социального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и время выписки: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распечатки: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|_________|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Решение N _______ от __ _______200_г.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Департамента Министерства труда и социальной защиты населения РК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_______________________области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назначении (или об отказе в назначении) социальной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(указать вид выплаты)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в соответствии со ст.__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обязательном социальном страховании 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 пол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(число, месяц, год)            (жен, муж)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 места жительства (фактический)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N _________от ___ _______200_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 выдан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!_!_!_!_!_!_!_!_!_!_!_!_!_!_!_!_!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обращения: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Общий стаж участия в системе обязательного социального страхования на __200_г. ____ лет ____ мес. ____ дней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социальной выплаты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вид выплаты)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__ ______200_ г. по __ 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сумме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(сумма цифрами и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Отказать в назначении социальной выплаты по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причину)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территориального департамента Министерства труда и социальной защиты населения РК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(Ф.И.О)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 (фамилия, имя, отчество)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