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790d" w14:textId="bf27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марта 2001 года N 369А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2004 года N 798. Утратило силу постановлением Правительства РК от 4 сентября 2006 года N 835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 Правительства Республики Казахстан от 28 июля 2004 года N 798 утратило силу постановлением Правительства РК от 4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835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19 марта 2001 года N 369А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3,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Акционерное общество "Разведка Добыча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3, 10,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Акционерное общество "Разведка Добыча "КазМунайГаз".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апреля 2004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