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b0df" w14:textId="7b9b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учреждения "Костанайский юридический институт Министерства внутренних дел Республики Казахстан" из ведения Министерства внутренних дел Республики Казахстан в ведение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2004 года N 806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целях дальнейшего совершенствования подготовки специалистов для органов уголовно-исполнительной системы Республики Казахстан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Передать государственное учреждение "Костанайский юридический институт Министерства внутренних дел Республики Казахстан" из ведения Министерства внутренних дел Республики Казахстан в ведение Комитета уголовно-исполнительной системы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Переименовать государственное учреждение "Костанайский юридический институт Министерства внутренних дел Республики Казахстан" в государственное учреждение "Костанайский юридический институт Комитета уголовно-исполнительной системы Министерства юстиции Республики Казахстан" (далее - Институт).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Основными задачами Института определить: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подготовку специалистов с высшим образованием для органов уголовно-исполнительной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переподготовку и повышение квалификации руководящих кадров и сотрудников уголовно-исполнительной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подготовку научно-педагогических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проведение научно-исследовательских работ по актуальным проблемам уголовно-исполнительной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Комитету уголовно-исполнительной системы Министерства юстиции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обеспечить необходимые условия для завершения полного курса обучения слушателей Института всех форм обучения и распределения их в комплектующие подразделения органов внутренних дел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содержание слушателей Института, распределяемых в комплектующие подразделения органов внутренних дел Республики Казахстан, обеспечить за счет средств республиканского бюджета в пределах выделенных бюджетных ассигнований Институту;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внести соответствующие изменения в устав Института и обеспечить его перерегистрацию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Утвердить прилагаемые изменения и дополнения,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2004 года N 806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дополнения, которые вносятся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решения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2003 года N 1260 "О реализации Закона Республики Казахстан "О республиканском бюджете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04 "Образование 36235342":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06 "Высшее и послевузовское профессиональное образование 17364317":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201 "Министерство внутренних дел Республики Казахстан" цифры "1222488" заменить цифрами "1044480";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012 "Подготовка специалистов с высшим профессиональным образованием" цифры "1222488" заменить цифрами "1044480";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221 "Министерство юстиции Республики Казахстан" и программой 015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"221    Министерство юстиции Республики Казахстан    178008;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015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профессиональным образованием                178008".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декабря 2003 года N 1327 "Об утверждении паспортов республиканских бюджетных программ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 слова "1222488 (один миллиард двести двадцать два миллиона четыреста восемьдесят восемь тысяч тенге)" заменить словами "1044480 (один миллиард сорок четыре миллиона четыреста восемьдесят тысяч тенге)";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таблице пункта 6 "План мероприятий по реализации бюджетной программы.":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графе 5 "Мероприятия по реализации программы (подпрограмм)":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цифры "2070" заменить цифрами "1770";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цифры "3655" заменить цифрами "2912";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цифры "2471" заменить цифрами "1751";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графе 7 "Ответственные исполнители" слова "Костанайский юридический институт Министерства внутренних дел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7 слова "Костанайский юридический институт Министерства внутренних дел Республики Казахстан - очно 164 единицы, заочно 201 единица;"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дополнить приложением 183-1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183-1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2003 года N 1327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221 - Министерство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015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"Подготовка специалистов с высшим профессиональным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образованием" на 2004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Стоимость: 178008 (сто семьдесят восемь миллионов восемь тысяч)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18 марта 2002 года "Об органах юстиции";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19 января 1993 года "О всеобщей воинской обязанности и военной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января 1993 года "О статусе и социальной защите военнослужащих и членов их семей";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июня 1999 года "Об образовании";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декабря 2003 года "О республиканском бюджете на 2004 год";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Казахстан, имеющий силу закона, от 21 декабря 1995 года N 2707 "Об органах внутренних дел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января 2004 года N 1283 "Об утверждении реестров должностей военнослужащих, сотрудников правоохранительных органов,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декабря 1996 года N 1644 "Об утверждении положения о прохождении службы лицами рядового и начальствующего состава органов внутренних дел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Цель бюджетной программы: обеспечение деятельности высшего учебного заведения Комитета уголовно-исполнительной системы Министерства юстиции Республики Казахстан для достижения максимально эффективного выполнения возложенных на него функций по подготовке квалифицированных кадров, обладающих глубокими гуманитарными, юридическими специальными знаниями; для организации на высоком профессиональном уровне работы по исправлению осужденных и предупреждению с их стороны преступлений; обеспечение уголовно- исполнительной системы Министерства юстиции Республики Казахстан высококвалифицированными специалистами; обеспечение завершения полного курса обучения слушателей всех форм обучения и распределения их в комплектующие подразделения органов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Задачи бюджетной программы: содержание высшего учебного заведения Комитета уголовно-исполнительной системы Министерства юстиции Республики Казахстан для выполнения возложенных на него функций по проведению фундаментальных и прикладных исследований актуальных проблем деятельности органов уголовно-исполнительной системы и подготовки для них специалистов с целью внедрения полученных результатов в учебный процесс и практику органов уголовно-исполнительной системы; подготовка и издание учебной, научной, учебно-методической и информационно-справочной литературы; разработка и внедрение системы стимулирования активного участия в учебно-воспитательном процессе постоянного и переменного составов; обеспечение завершения полного курса обучения слушателей всех форм обучения и распределения их в комплектующие подразделения органов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N|Код  | Код   |Наименование|Мероприятия по 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|про- |подпро-| программы  | реализации    |реали-| 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|грам-|граммы | (подпро-   | программы     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мы  |       |  граммы)   |(подпрограммы) |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_|_____|_______|____________|_______________|______|________________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  2  |   3   |     4      |      5        |  6   |     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_|_____|_______|____________|_______________|______|________________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1 015           Подготовка   Содержание        В    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специалистов юридического    тече-  юстиции,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с высшим     института       ние    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профес-      в пределах      года   уголовно-исполни-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сиональным   штатной                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образованием численности-300        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единиц.                юстиции,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Обеспечение           Костанайский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продоволь-             юридический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ствием, медика-        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ментами, веще-         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вым имуществом,        уголовно-исполни-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мягким инвен-          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тарем, горюче-         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смазочными             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материалами,        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кухонным 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оборудованием,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мебелью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стоимостью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менее 40-крат-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ного месячного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расчетного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показателя,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стипендией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другими товаро-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материальными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ценностями.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обучающихся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очно - 743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ницы, заочно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720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Ожидаемые результаты выполнения бюджетной программы: обеспечение высококвалифицированными специалистами органов уголовно-исполнительной системы Министерства юстиции Республики Казахстан с планируемым выпуском: Костанайский юридический институт Министерства юстиции Республики Казахстан - очно 164 единицы, заочно 201 единица.".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24 января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(вступает в силу с 1 января 2005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