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db642" w14:textId="38db6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20 декабря 1999 года № 1946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августа 2004 года № 820. Утратило силу постановлением Правительства Республики Казахстан от 20 апреля 2011 года № 429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20.04.2011 </w:t>
      </w:r>
      <w:r>
        <w:rPr>
          <w:rFonts w:ascii="Times New Roman"/>
          <w:b w:val="false"/>
          <w:i w:val="false"/>
          <w:color w:val="ff0000"/>
          <w:sz w:val="28"/>
        </w:rPr>
        <w:t>№ 429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20 декабря 1999 года N 1946 "Об образовании Высшей научно-технической комиссии при Правительстве Республики Казахстан" (САПП Республики Казахстан, 1999 г., N 57, ст. 551)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Положении о Высшей научно-технической комиссии,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 слова "Первый заместитель Премьер-Министра" заменить словами "Заместитель Премьер-Министра";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ввести в состав Высшей научно-технической комиссии при Правительстве Республики Казахстан: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Айтимову                   - Заместителя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Бырганым Сариевну            Республики Казахстан, председателем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Доминова                   - председателя правления акционерного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Евгения Евгеньевича          общества "Национальный инновационный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фонд"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Досаева                    - Министра здравоохранения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Ерболата Аскарбековича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Кипшакбаева                - президента акционерного общества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Абделя Исаевича              "Центр инжиниринга и трансферта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технологий"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Мамраева                   - заведующего сектором социально-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Бейбита Баймагамбетовича     культурной сферы Социально-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политического отдела Управления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внутренней политики Администрации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Президента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Утеулину                   - заведующую Отделом социально-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Хафизу Мухтаровну            культурного развития Канцелярии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Премьер-Министра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Шигаева                    - главного эксперта Отдела социально-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Мурата Насыровича            культурного развития Канцелярии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Премьер-Министра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секретарем;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вывести из указанного состава: Марченко Григория Александровича, Доскалиева Жаксылыка Акмурзаевича, Ергешева Розмата Байташевича, Дунаева Армана Галиаскаровича, Орынбаева Ербола Турмахановича, Жумагулова Бакытжана Турсыновича.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