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ec9c" w14:textId="212e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Перспективного плана законопроектных работ Правительства Республики Казахстан на 2006-2007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2004 года N 824. Утратило силу постановлением Правительства Республики Казахстан от 2 февраля 2007 года N 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3 августа 2004 года N 824 утратило силу постановлением Правительства РК от 2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 - постановлением Правительства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Перспективный план законопроектных работ Правительства Республики Казахстан на 2006-2007 годы (далее - План).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(по согласованию) обеспечить своевременное выполнение Плана.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2004 года N 824    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Перспективный план законопроектных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2006-2007 годы  &lt;*&gt;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Заголовок с изменениями - постановлением Правительства РК от 29 декабря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апреля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февраля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февраля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июня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712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Наименование     !Государст-!    Срок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законопроекта    !венный    !--------------------------------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!орган-раз-! Минюст  !Правитель-!Парламент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!работчик  !         !ство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  !     3    !    4    !     5    !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1-30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(Строки исключены - постановлением Правительства РК от 29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1421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30-1. О концессии         МЭБП    1 квартал  1 квартал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31-1. О внесении из-       ВС (по   1 квартал  1 квартал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менений и дополнений согласо- 2006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"О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 и статусе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31-2. О государственном    МФ    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контроле при при- 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менении трансфертных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 (новая редакция)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31-3. О внесении изме-     МФ    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дополне-  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31-4. О внесении изме-     МИТ   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микро-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кредитных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31-5. Об особо охраняе-    МСХ   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мых природных тер-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риториях (новая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редакция)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31-6. О внесении изме-     МСХ   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территорий и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31-7. О внесении изме-     КНБ   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 (по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    (сог-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         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Казахстан,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касающиеся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31-8. О статусе столицы    акимат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 города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(новая   редакция)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31-9. О внесении изме-     акимат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 города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статуса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столицы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31-10.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 </w:t>
      </w:r>
      <w:r>
        <w:rPr>
          <w:rFonts w:ascii="Times New Roman"/>
          <w:b w:val="false"/>
          <w:i w:val="false"/>
          <w:color w:val="ff0000"/>
          <w:sz w:val="28"/>
        </w:rPr>
        <w:t xml:space="preserve">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31-11. О внесении изме-    МЭБП  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 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совер-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шенствования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31-12. О внесении          МЮ,   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 допол-     цен-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в некоторые      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приве-     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дения системы дейст-   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вующего законо-       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дательства Республики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в соответ-   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ствие с нормами        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Конституции       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31-13. О внесении          МЮ,   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в неко-      цент-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торые конституционные  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законы Республики 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вопросам 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приведения системы     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действующего законо-   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дательства Республики 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в соответ-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ствие с нормами        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Конституции            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31-14. О внесении          МИТ,  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 допол-     заин-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в некоторые      тере-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   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техни-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регулирования  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31-15. О безопасности      МСХ,  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пищевой продукции      МЗ,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31-16. О внесении          ВС      1 квартал  1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 допол-     (по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в некоторые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судебной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31-17 О внесении изме-     МЭБП    1 квартал  1 квартал  2 квартал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31-18. О внесении изме-    АРН-    1 квартал  2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 ФРФО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обязательным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видам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31-19. О местном само-     МЮ      1 квартал  2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управлении в      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31-20. О внесении допол-   МЮ      1 квартал  2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изменения 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31-21. О внесении изме-    МЮ      2 квартал  2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исполнительной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31-22. О внесении изме-    МВД     2 квартал  2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внутрен-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войсках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31-23. О внесении изме-    ВС (по  2 квартал  2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 согла-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проявле-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неуважения к суду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31-24. О внесении изме-    МЮ      2 квартал  2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нотариата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33-1 О внесении изме-      МСХ     2 квартал  2 квартал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нений и дополнений в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 "Об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территориальном устройстве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33-2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33-3. О товарных биржах    МИТ     2 квартал  2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(новая редакция)  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33-4. О Национальных       МЮ      2 квартал  2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реестрах идентифика-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ционных номеров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33-5. О внесении измене-   МЮ      2 квартал  2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и дополнений в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реестров иденти-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фикационных номеров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33-6. О внесении изме-     МВД     2 квартал  2 квартал  3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печения общественной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33-7. О внесении изме-     АИС     2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33-8. О внесении изме-     МТСЗН   2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33-9. О конкуренции и      МИТ     3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ограничении монополи-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(новая редакция)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33-10 О внесении допол-    МИТ     3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нении и изменений в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субъектов естествен-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монополии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субъектов рынка,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занимающих домини-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рующее положение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товарном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33-11. О внесении изме-    МЭМР,   3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 МИТ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недро-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 и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ведения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33-12. О внесении изме-    МЗ      3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профи-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лактике йододефицит-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заболеваний"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33-13. О внесении изме-    КНБ     3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 (по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Закон Республики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борьбе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терроризмом"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О республиканском      МЭБП    3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бюджете на 2007 год            2006 года  2006 года 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35-1. О государственной    МЮ      3 квартал  3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прав на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недвижимое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сделок с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(новая редакция)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35-2. О внесении изме-     МЮ      3 квартал  3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дарственной реги-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страции прав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недвижимое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сделок с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35-3. О внесении изме-     МВД     3 квартал  3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дарственном контроле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оборотом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видов оружия"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35-4. О внесении изме-     МКИС,   3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 МЮ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Конституционный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символах"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35-5. О внесении изме-     МИТ     3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35-6. О внесении изме-     МЧС     3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35-7. О внесении           ГП      3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            (по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 законо-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 МЮ,МВД,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           МО,МФ,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              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оперативно-           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розыскной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АФП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36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36-1 О внесении изменений   МЮ     3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дополнений в некоторые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законодательные акты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лики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36-2 О внесении изменений   МТСЗН  1 квартал  1 квартал  1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 профессиональных союзах"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36-3. О внесении          МЮ      3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изменений и     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правовых актах"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36-4 О лоббировании         МЮ     3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36-5. О внесении           МИТ     4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                    2006 года  2006 года  2006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36-6. О внесении изме-     МИТ     4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циальных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36-7. О внесении изме-     МО      4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воинской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36-8. О внесении изме-     МТСЗН   4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пособиях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36-9 О внесении изменений   МТС    4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Экологический кодекс   МООС    3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 2006 года  2006 года 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О космической          МОН     3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     2006 года  2006 года 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Транспортный кодекс    МТК     3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42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О внесении изменений   МЮ,      3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заинте- 2006 года  2006 года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 ресован-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административных    ные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правонарушениях        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43-1. О бытовом            МВД,    1 квартал  1 квартал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насилии                МЮ,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НКДСГП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43-2. О внесении изме-     МФ      1 квартал  1 квартал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пенсион-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и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долж-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ностных лиц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О документационном     МКИС    1 квартал  1 квартал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обеспечении управлен-     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45  О внесении изменений   МЮ      1 квартал  1 квартал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неко-      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торые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45-1 Об образовании         MОH    1 квартал  1 квартал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(новая редакция)         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45-2 Об объемах официальных МЭБП   3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трансфертов общего       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характера между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областным бюджетами,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бюджетами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2008-2010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Об обязательном        МКИС    3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экземпляре документов          2007 года  2007 года 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О республиканском      МЭБП    3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бюджете на 2008 год            2007 года  2007 года 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О внесении изменений   АРНФРФО 3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         (по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 законо-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48-1. Об управлении        МЭБП    3 квартал  3 квартал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государственными          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О медицинской технике  МЗ,     3 квартал  3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изделиях медицин-    МИТ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Об аккредитации        МИТ     3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50-1. О внесении изме-     МЮ      4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        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печения квалифициро-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ванной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50-2. О статусе ветеранов  МО      4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войны и участников        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боевых действий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Кодекс Республики      МЮ      4 квартал  4 квартал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 браке              2007 года  2007 года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семье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51-1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в новой редакции - постановлением Правительства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февраля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-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 - Министерство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АРНФРФО - Агентство по регулированию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НКДСГП - Национальная комиссия по делам семьи и гендерной политике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АФП - Aгентство по борьбе с экономической и коррупционной преступностью (финансовая полиция);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 Агентство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 - Служба охраны Президента;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ГП - Генеральная прокуратура;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 - Верховный Суд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2004 года N 824    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2002 года N 1162 "Об утверждении перспективного Плана законопроектных работ Правительства Республики Казахстан на 2003-2005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1)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555 "О внесении изменений в постановления Правительства Республики Казахстан от 2 ноября 2002 года N 1162 и от 3 февраля 2003 года N 117".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2)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2003 года N 911 "О внесении изменений и дополнений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1)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2003 года N 1084 "О внесении изменений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1)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2003 года N 1137 "О внесении изменений в постановления Правительства Республики Казахстан от 2 ноября 2002 года N 1162 и от 3 февраля 2003 года N 117".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1)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января 2004 года N 16 "О внесении изменений в некоторые решения Правительства Республики Казахстан" (САПП Республики Казахстан, 2004 г., N 1, ст. 8).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