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cd56" w14:textId="1c3c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совершенствования гражданского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2004 года N 828. Утратило силу постановлением Правительства Республики Казахстан от 29 октября 2009 года N 1707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29.10.2009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гражданского законодательства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 Межведомственную комиссию по вопросам совершенствования гражданского законодательства (далее - Комиссия)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прилагаемое Положение о Комиссии.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2004 года N 828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совершенствования гражданского законодательства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Состав с изменениями, внесенными постановлениями Правительства РК от 2 февраля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ноября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1165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марта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846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марта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октября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905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728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                - Министр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Толеутаевич  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Куставлетов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Рашитович            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Жумагулов                 - директор Департамента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Аскерович             Министерства юстиции, секретарь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Джолдасбаева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Нурлыгаим Чалдановна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 - директор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Майдан Контуарович          института частного права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гуманитарно-юридического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Стамкулов                 - член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Убайдулла Мирзагалиевич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кандидат юридических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Уакпаев Марат Султанович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экспертизы Аппарата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кандидат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Даулеталин                - заместитель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Сатыбалды Телагисович      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              - руководитель аппарата фракции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Кабиевич               Народно-демократической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"Hуp Отан" в Мажилисе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Нугманов                  - директор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Ерсаинович            департамента 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дирекции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"Национальная экономическая палата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Башимов Марат Советович   - член Экспертно-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консультативного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Комиссии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Касимов                   - исполняющий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Акылтай Ахмеджанович        коллегии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Верховного Суда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Садвакасова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Элдана Макеновна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Шангалиевич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Алимжанов                 - начальник управления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 Дастанбекович        мониторинга, прогнозирования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последствий принимаемых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правовых актов и антикоррупционной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экспертизы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«Институт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законодательства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Джолдасбаева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Нурлыгаим Чалдановна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Уакпаев                   - заведующий отделом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Султанович            Аппарата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Дюсембай Нурбаевич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Укибаев                   - первый заместитель Командующего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Елеуханович           Республиканской гвардией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Бекжанов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Айдарбекович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Ербулатович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 Куламкадырович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Мамырбаев             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Рахимбек Нурмухаметович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Джекебаев                 - заведующий кафедрой гражданско-правовых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Чингиз Узыкенович           дисциплин Казахского гуманитарно-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юридического университета, кандидата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юридических наук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Мороз                     - доктор юридических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Павловна           профессора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Акимбекова                - кандидат юридических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Сайда Аминовна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Идрышева                  - кандидат юридических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 Кимадиевна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Кыстаубай                 - кандидат юридических наук, доцент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Умирбай Сайынулы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Нурымбетов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Бидайбекович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                  - первый заместитель директора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 Жакипбаевич           внешней разведки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«Сырбар»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2004 года N 828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совершенствования гражданского законодательства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Межведомственная комиссия по вопросам совершенствования гражданского законодательства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права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анализ действующего гражданского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рассмотрение предложений государственных органов по внесению необходимых изменений и дополнений в действующее законодательство и нормативные акты Республики Казахстан по вопросам совершенствования гражданского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внесение на рассмотрение Правительства Республики Казахстан предложений по совершенствованию гражданского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осуществление иных задач, относящихся к компетенции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взаимодействовать с центральными исполнительными и другими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вносить в Правительство Республики Казахстан предложения и рекомендации по вопросам совершенствования гражданского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приглашать на заседания Комиссии и заслушивать представителей государственных органов и организаций (по согласованию) Республики Казахстан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организовывать временно и постоянно действующие экспертные и рабочие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иные права, необходимые для осуществления возложенных на Комиссию задач.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Рабочим органом Комиссии является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Организацию работы, подготовку соответствующих документов, материалов и оформление протокола после заседания Комиссии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материалов к проведению заседания Комиссии осуществляется секретарем Комиссии, который не менее чем за 3 дня до заседания направляет их членам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Заседания Комиссии проводятся в четвертый понедельник месяца календарного года, при необходимости, и в иные дни, определяемые председателем Комиссии. Заседание Комиссии считается правомочным при участии не менее половины от общего числа членов Комиссии.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в редакции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Повестка дня заседаний, а также место и время их проведения определяются и уточняются председателем Комиссии по согласованию с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оформляются протоколом заседания Комиссии и носят рекомендательный характер.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Члены Комиссии имеют право на особое мнение, которое, в случае его выражения, должно быть изложено в письменном виде и приложено к протоколу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Предложения Комиссии выносятся на рассмотрение Правительства Республики Казахстан от имени Комиссии председателем Комиссии по устному или письменному согласованию с не менее чем половиной состава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Для разработки необходимых материалов, относящихся к компетенции Комиссии, могут привлекаться организации, высшие учебные заведения, а также ученые и высококвалифицированные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Комиссия прекращает свою деятельность на основании решения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