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fc84" w14:textId="4adf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"Казахский государственный агротехнический университет имени С.Сейфуллина"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2004 года N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закона, от 19 июня 1995 года N 2335 "О государственном предприятии"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"Казахский государственный агротехнический университет имени С.Сейфуллина" Министерства образования и науки Республики Казахстан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 подготовку и переподготовку специалистов с высшим и послевузовским профессиональным образованием.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исключен - постановлением Правительства РК от 4 апреля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утверждение устава и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Комитетом государственного имущества и приватизации Министерства финансов Республики Казахстан принять необходимые меры по ликвидации открытого акционерного общества "Казахский аграрный университет имени С.Сейфуллина" (далее - Общество) и передаче его имущества, оставшегося после удовлетворения требований кредиторов, Предприятию;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меры для завершения учебного года обучающихся ликвидируемого Общества и перевода их в Предприятие;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 по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дополнения и изменения, которые вносятся в некоторые решения Правительства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2004 года N 829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 и изменения,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в некоторые решения Правительства Республики Казахстан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 строку, порядковый номер 21-13, исключить.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образования и науки Республики Казахстан" строку, порядковый номер 222-13, исключить.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2000 года N 1021 "Об утверждении Перечня государственных высших учебных заведений, не подлежащих приватизации" (САПП Республики Казахстан, 2000 г., N 28, ст. 339):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высших учебных заведений, не подлежащих приватизации,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"33. 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предприятие "Казахский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агротехнический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имени С.Сейфуллина"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хозяйственного ведения)                   город Астана".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2001 года N 821 "О реорганизации Республиканского государственного казенного предприятия "Акмолинский аграрный университет имени С.Сейфуллина" Министерства образования и науки Республики Казахстан" (САПП Республики Казахстан, 2001 г., N 22, ст. 280):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2 исключить.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