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c500" w14:textId="334c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Государственной комиссии для осуществления контроля за реализацией Государственной программы развития жилищного строительства в Республике Казахстан на 2005-2007 годы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образовании Государственной комиссии для осуществления контроля за реализацией Государственной программы развития жилищного строительства в Республике Казахстан на 2005-2007 годы при Президенте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образовании Государственной комиссии для осуществления контроля за реализацией Государственной программы развития жилищного строительства в Республике Казахстан на 2005-2007 годы при Президенте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осуществления постоянного мониторинга и оценки эффективности реализации Государственной программы развития жилищного строительства в Республике Казахстан на 2005-2007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2004 года N 1388, а также обеспечения контроля за ходом исполнения Плана мероприятий по реализации Государственной программы,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2004 года N 715,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для осуществления контроля за реализацией Государственной программы развития жилищного строительства в Республике Казахстан на 2005-2007 годы при Президенте Республики Казахстан (далее - Государственная комиссия)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Кайсар Оспанович             строительства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Государственной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 - аким города Астаны.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Утвердить прилагаемое Положение о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 Установить, что решения Государственной комиссии принимаются во внимание всеми застройщиками, строительными подрядными компаниями и фирмами.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осуществления контроля за реализацией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развития жилищного строительства в Республике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на 2005-2007 годы при Президенте Республики Казахстан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комиссия для осуществления контроля за реализацией Государственной программы развития жилищного строительства в Республике Казахстан на 2005-2007 годы при Президенте Республики Казахстан (далее - Государственная комиссия) образована в целях осуществления постоянного мониторинга и оценки эффективности реализации Государственной программы развития жилищного строительства в Республике Казахстан на 2005-2007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2004 года N 1388 (далее - Государственная программа), посредством контроля за ходом исполнения Плана мероприятий,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2004 года N 715, и достижением планируемых показателей (индикаторов)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Задачей Государственной комиссии является выработка предложений, направленных на эффективную реализацию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руководствуется в своей деятельности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комиссия состоит из председателя, заместителя председателя, секретаря 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Персональный состав Государственной комиссии утверждается Президентом Республики Казахстан.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Функции и полномочия Государственной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Главе государства предложений по вопросам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и оценка эффективности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отчетов комиссий местных исполнительных органов областей (города республиканского значения, столицы), районов (города областного значения) по вопросам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комиссия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решения, необходимые для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от центральных и местных исполнительных органов областей (города республиканского значения, столицы), районов (города областного значения) информацию, документы и материалы, необходимые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своих заседаниях отчеты комиссий местных исполнительных органов областей (города республиканского значения, столицы), районов (города областного значения) по вопросам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необходимости вносить Главе государства предложения о дальнейшей реализации Государственной программы.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Организация деятельности Государственной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Заседания Государственной комиссии проводятся по мере необходимости, но не реже одного раза в квартал, могут быть открытыми или закрытыми по решению председателя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Государственной комиссии правомочны при наличии двух третей от общего числа членов Государственной комиссии. Члены Государственной комиссии участвуют в ее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Государственной комиссии принимаются большинством голосов от общего числа присутствующих на заседании. При равенстве голосов членов комиссии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Государственной комиссии и председательствует на ее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реже одного раза в полугодие информирует Президента Республики Казахстан о проделанной работе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отсутствие председателя его обязанности исполняет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Секретарь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членов Государственной комиссии о времени и месте заседаний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протоколы заседаний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председателю Государственной комиссии отчет о проделанной работе с оценкой своевременного и качественного исполнения решений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поручению председателя Государственной комиссии осуществляет иные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Центральные и местные исполнительные органы областей (города республиканского значения, столицы), районов (города областного значения) обязаны оказывать содействие Государственной комиссии в выполнении возложенных на нее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Рабочим органом Государственной комиссии является Комитет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