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a4ef" w14:textId="acfa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единицу площади по видам продукции растениеводства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марта 2004 года "Об обязательном страховании в растениеводстве"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единицу площади по видам продукции растениеводства на 2004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августа 2004 года N 839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затрат на единицу площади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видам продукции растениеводства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Акмолинская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 10554       14228         4988 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9754       12899         3922 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Овес           7623       11429         2894 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 19842       24472         4239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9553       11352         4594 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6666       10028         3102          3846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9408       11117         4239          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6978       10131         3144          3992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Актюбинская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5898        9502         2896          3765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5481        8229         2213          2833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6380        8854         2897          3766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5596        8436         2456          3143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Алматинская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орошении V 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12724        19890         4866         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11128        14913         4866         4373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23445        36369        14410        19742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17461        27291         9336        11670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        61049       100005        39513        58084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 предгорно-пустынно-степная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10620        18169         4833         6524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11515        17349         3331         4330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 15094        18617         5316         6175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26321        32685        13190        17147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10303        15892         4859         6074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 24708        49564         8700        10440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        58236       105107        34201        47881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среднеазиатская горно-степная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11757        17468         5029         6538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11825        16316         3545         4608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9623        14910         3910         4388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богаре VI предгорно-пустынно-степная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10197        16158         4230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9525        15614         3193         3960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 13959        16237         4747         5432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18121        36313        11190        14547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8357        13670         4112         5020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 22854        46764         8561        10273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среднеазиатская горно-степная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  9830        15368         4086         5312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9171        14416         2944         3530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8018        12160         3721         4714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Восточно-Казахстанская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8815      13353           4540         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8039      10804           3527         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 17179      21317           5726         6920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9473      15676           3223         6425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 10030      13130           3977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8639      11504           3927         5026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9647      15944           4815         6737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 11117      14096           4217         5482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VI предгорно-пустынно-степная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9133      13468           4127         5365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9486      11192           3380         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10002      15928           3855         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X Южно-Сибирская горно-степная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11517      14522           5070         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9944      11456           3232         4137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11706      16326           3963         5390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орошении V 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12970        20070         4906         6870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10816        15049         3236         4530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24369        37097        14398        19725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 20269        42261         9295  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        61742        90129        40640        59740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 предгорно-пустынно-степная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10870        18791         4970         6728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27242        33908        13365        17445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Сахарная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свекла        59705       106801        35306        49430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богаре VI предгорно-пустынно-степная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10337        17003         4370         5680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  -            -             -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18760        37582        12360        16070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 -            -             -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Западно-Казахстанская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 5898        9502          2896          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5481        8229          2213          2833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6380        8854          2897          3766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5596        8436          2456          3143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Карагандинская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  9450       11463         4726           6144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6751       10203         3273           4058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  9670       11463         4486           6369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7001       10601         3345           4217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Костанайская область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 тенге на 1 га)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  10554        14228         4988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9754        12899         3922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Овес           7623        11429         2894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Рожь           8045        12510         2374         3015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 19842        24472         4239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  9553        11352         4594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6666        10028         3102         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Кызылординcкая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орошении V 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16645        23267         6875          8937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Рис           46929        67803        20808         30142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 23301        47007        10535         14222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Павлодарская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8815        13353          4540         5902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8039        10804          3527         4515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Просо         5444         8518          2379         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 17179        21317          5726         6920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 10030        13130          3977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8639        11504          3927         5026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зона полупустынная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Пшеница      11117        14096          4212         5482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9002        11900          3226          4130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Северо-Казахстанская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 лесостепная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12261        16913         5794           7340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8803        10612         3386           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Гречиха       10244        11256         3150           3660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степная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10554        14228         4988  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9754        12899         3922  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Овес           7623        11429         2894  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 19842        24472         4239           5510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зона сухостепная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  9553        11352         4594  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6666        10028         3102           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Южно-Казахстанская область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тенге на 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Продукция !  Норматив затрат       ! нормативы затрат по трем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видам (заработная плата,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              ! ГСМ, семена)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!при упро- !при научно-  ! при упро- ! при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!щенной    !обоснованной ! щенной    ! обоснованной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!технологии!технологии   ! технологии! технологии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 !    2     !      3      !      4    !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орошении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VIII субтропическая пустынная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14077        22934          6284         8489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12224        16310          5580         6905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26720        38526         15588        20209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 23069        46712         10148        13090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Хлопок        39739        63624         20909        31180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субтропическая предгорно-пустынная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12803        19214          4963         6531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10717        12230          4700         6016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25700        37603         14948        19036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11610        16700          5702         6899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Хлопок        35949        59023         18608        26410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X среднеазиатская горная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12250        18730          4780         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 10050        12100          4230         6007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25000        35303         12803        16516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 10650        17752          4610         5932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На богаре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IX субтропическая предгорно-пустынная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11163        18941          4703         5975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9517        11630          4089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24300        35200         12285        15971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9760        14076          4073         5091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X среднеазиатская горная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Пшеница       10300        17050          4100         5201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Ячмень         8907        10370          3900         4908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Кукуруза н/з  22570        33200          9281        12158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Подсолнечник   8998        13228          3828         4829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