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b504" w14:textId="e11b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Никитинской Е.С.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2004 года N 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Никитинскую Екатерину Сергеевну заместителем Председателя Агентства Республики Казахстан по борьбе с экономической и коррупционной преступностью (финансовая полиция).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