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7e091" w14:textId="267e0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20 января 2003 года N 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августа 2004 года N 857. Утратило силу постановлением Правительства Республики Казахстан от 23 апреля 2008 года N 381.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Правительства РК от 13 августа 2004 года N 857 утратило силу постановлением Правительства РК от 23.04.2008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381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января 2003 года N 54 "О мерах по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инновационной деятельности"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Плане мероприятий по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инновационной деятельности" на 2003-2004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8, исключить.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