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eedf2" w14:textId="4ceed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предприятия на праве хозяйственного ведения "Саркандский хозрасчетный ремонтный участок-72" Комитета по водным ресурсам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августа 2004 года N 858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Республиканское государственное предприятия на праве хозяйственного ведения "Саркандский хозрасчетный ремонтный участок-72" Комитета по водным ресурсам Министерства сельского хозяйства Республики Казахстан (далее - Предприятие) путем присоединения к нему Республиканского государственного предприятия на праве хозяйственного ведения "Жетысумелиосервис".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сельского хозяйства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внести на утверждение в Комитет государственного имущества и приватизации Министерства финансов Республики Казахстан Устав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государственную регистрацию Предприятия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меры, вытекающие из настоящего постановления.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