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493e" w14:textId="4574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Меморандуму о взаимопонимании между Министерством экономики и бюджетного планирования Республики Казахстан и Министерством экономических дел Королевства Нидерландов по экономическому сотрудничеству в рамках нидерландской программы по экономическому сотрудничеству со странами Центральной и Восточной Европы на 2003 год от 8 октября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2004 года N 864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Протокола к Меморандуму о взаимопонимании между Министерством экономики и бюджетного планирования Республики Казахстан и Министерством экономических дел Королевства Нидерландов по экономическому сотрудничеству в рамках нидерландской программы по экономическому сотрудничеству со странами Центральной и Восточной Европы на 2003 год от 8 октября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Протокол к Меморандуму о взаимопонимании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Министерством экономики и бюджетного планирования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Министерством экономических дел Королевства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Нидерландов по экономическому сотрудничеству в рамках нидерландской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по экономическому сотрудничеству со странами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Центральной и Восточной Европы на 2003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от 8 октября 2003 года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 в силу 27 октября 2004 года -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2006 г., N 4, ст. 36)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экономики и бюджетного планирования Республики Казахстан и Министерство экономических дел Королевства Нидерландов, являющиеся Сторонами Меморандума о взаимопонимании между Министерством экономики и бюджетного планирования Республики Казахстан и Министерством экономических дел Королевства Нидерландов по экономическому сотрудничеству в рамках нидерландской программы по экономическому сотрудничеству со странами Центральной и Восточной Европы на 2003 год от 8 октября 2003 года (далее - Меморандум), выразили удовлетворение ходом реализации Меморандума.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взаимовыгодного сотрудничества и развития двусторонних экономических отношений, признавая, что программа PSO является важным вкладом в развитие рыночной экономики, повышение конкурентоспособности казахстанских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 Стороны пришли к соглашению продолжить программу PSO в 2004-2005 годах и продлить срок действия Меморандума сроком на один год до 8 октября 2005 года в соответствии с положениями Меморандума на следующих условиях: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1. Стороны договорились, что Министерство экономики и бюджетного планирования Республики Казахстан, в качестве координатора программы PSO с казахстанской стороны возьмет на себя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информировать казахстанские компании о программе PSO и способствовать совместному внедрению проектов между казахстанскими и нидерландскими проектами;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направлять в Посольство Нидерландов список казахстанских компаний, заинтересованных в программе PSO для дальнейшей идентификации потенциальных нидерландских компаний для внедрения новых PSO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координировать деятельность государственных органов с казахстанской стороны, вовлеченных во внедрение PSO проектов, как Business-to-Business (коммерческих), так и Programmatic (институциональных)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способствовать внедрению одобренных PSO проектов и содействовать в разрешении проблем, возникающих в ходе реализации проектов, при возможности, персонально посещать проекты в рамках данной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консультировать нидерландскую сторону касательно заявок на проекты в ходе их оценки, и в случае необходимости, относительно вклада проекта в развитие рыночной экономики, усиление конкурентоспособности и модернизации казахстанских компаний, развитие устойчивого процесса производства, и насколько проект соответствует целям и задачам политики Правительства Республики Казахстан в части 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участвовать в совещательных комитетах по проектам PSO по мере возможности.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Стороны договорились, что Министерство экономических дел Королевства Нидерландов по экономическому сотрудничеству в качестве координатора программы PSO с нидерландской стороны возьмет на себя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информации координатору программы PSO в Казахстане о сроках объявления конкурса-тендера на получение технической помощи PSO с указанием установленных процедур подачи заявок, критериев отбора проектных заявок и последнего дня приема проектных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информации координатору программы PSO в Казахстане о выделяемом бюджете на реализацию программы PSO в 2004-2005 годах.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 Решение о продлении срока действия Меморандума считается принятым со дня подписания настоящего Протокола, который является неотъемлемой частью упомянутого Меморандума согласно его пункту 6.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Все споры и разногласия между Сторонами относительно толкования и применения положений настоящего Протокола будут решаться путем взаимных консультаций и переговоров.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5. Настоящий Протокол является неотъемлемой частью Меморандума о взаимопонимании между Министерством экономики и бюджетного планирования Республики Казахстан и Министерством экономических дел Королевства Нидерландов по экономическому сотрудничеству в рамках нидерландской программы по экономическому сотрудничеству со странами Центральной и Восточной Европы на 2003 год от 8 октября 2003 года и вступает в силу с даты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 "__" ______ 2004 года, в двух подлинных экземплярах, каждый на казахском, английском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в толковании положений настоящего Протокола Стороны будут руководствоваться текстом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За Министерство экономики и     За Министерство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бюджетного планирования         дел Королевства Нидерландов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         экономическому сотрудничеству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