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aafe" w14:textId="fa3a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2004 года N 867. Утратило силу постановлением Правительства РК от 29 декабря 2007 года 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19 августа 2004 года N 867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 (САПП Республики Казахстан, 2002 г., N 2-3, ст. 14)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"схем должностных окладов в иностранной валюте работников Торгового представительства Республики Казахстан в Российской Федерации.";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"условия оплаты труда работников Торгового представительства Республики Казахстан в Российской Федерации согласно приложению 23.";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категории G: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"G-1" дополнить словами ", торговый представитель";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"G-2" дополнить словами ", заместитель торгового представителя";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приложением 23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2004 года N 867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2002 года N 41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Схема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должностных окладов работников Торгового представительства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в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Должность                    Должностной оклад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 долларах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Торговый представитель                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торгового представителя              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Советник                                         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высшего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высшей категории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высшего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