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c552" w14:textId="f70c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февраля 2003 года N 202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2004 года N 869. Утратило силу постановлением Правительства Республики Казахстан от 3 мая 2016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03.05.2016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февраля 2003 года N 202 "О создании Совета по экономической политике" (САПП Республики Казахстан, 2003 г., N 9, ст. 101)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Совета по экономической политике, утвержденный указанным постановлением: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Есимова                   -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Ахметжана Смагуловича       Республики Казахстан, заместителем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Сайденова                 - Председателя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Анвара Галимуллаевича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Орынбаева                 - Заместителя Руководителя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 Турмахановича        Президента -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экономической политики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Дунаева                   - Министра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Армана Галиаскаровича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"Марченко                 - Председатель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  Республики Казахстан (по согласованию)"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"Марченко                 - Помощник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  (по согласованию)";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Павлова Александра Сергеевича, Утембаева Ержана Абулхаировича, Есенбаева Мажита Тулеубековича, Досаева Ерболата Аскарбековича, Жандосова Ораза Алиевича.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